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1AAEA">
      <w:pPr>
        <w:spacing w:before="100" w:beforeLines="0" w:after="100" w:afterLines="0"/>
        <w:jc w:val="center"/>
        <w:rPr>
          <w:rFonts w:hint="eastAsia" w:ascii="宋体" w:hAnsi="宋体"/>
          <w:sz w:val="24"/>
          <w:szCs w:val="24"/>
          <w:lang w:val="zh-CN"/>
        </w:rPr>
      </w:pPr>
    </w:p>
    <w:p w14:paraId="702CDFCF">
      <w:pPr>
        <w:spacing w:before="100" w:beforeLines="0" w:after="100" w:afterLines="0"/>
        <w:jc w:val="center"/>
        <w:rPr>
          <w:rFonts w:hint="eastAsia" w:ascii="宋体" w:hAnsi="宋体"/>
          <w:sz w:val="24"/>
          <w:szCs w:val="24"/>
          <w:lang w:val="zh-CN"/>
        </w:rPr>
      </w:pPr>
    </w:p>
    <w:p w14:paraId="04777558">
      <w:pPr>
        <w:spacing w:before="100" w:beforeLines="0" w:after="100" w:afterLines="0"/>
        <w:jc w:val="center"/>
        <w:rPr>
          <w:rFonts w:hint="eastAsia" w:ascii="宋体" w:hAnsi="宋体"/>
          <w:sz w:val="24"/>
          <w:szCs w:val="24"/>
          <w:lang w:val="zh-CN"/>
        </w:rPr>
      </w:pPr>
    </w:p>
    <w:p w14:paraId="36479011">
      <w:pPr>
        <w:spacing w:before="100" w:beforeLines="0" w:after="100" w:afterLines="0"/>
        <w:jc w:val="center"/>
        <w:rPr>
          <w:rFonts w:hint="eastAsia" w:ascii="宋体" w:hAnsi="宋体"/>
          <w:sz w:val="24"/>
          <w:szCs w:val="24"/>
          <w:lang w:val="zh-CN"/>
        </w:rPr>
      </w:pPr>
    </w:p>
    <w:p w14:paraId="45E4160F">
      <w:pPr>
        <w:spacing w:before="100" w:beforeLines="0" w:after="100" w:afterLines="0"/>
        <w:jc w:val="center"/>
        <w:rPr>
          <w:rFonts w:hint="eastAsia" w:ascii="宋体" w:hAnsi="宋体"/>
          <w:sz w:val="24"/>
          <w:szCs w:val="24"/>
          <w:lang w:val="zh-CN"/>
        </w:rPr>
      </w:pPr>
    </w:p>
    <w:p w14:paraId="6DCC45A1">
      <w:pPr>
        <w:spacing w:before="100" w:beforeLines="0" w:after="100" w:afterLines="0"/>
        <w:jc w:val="center"/>
        <w:rPr>
          <w:rFonts w:hint="eastAsia" w:ascii="宋体" w:hAnsi="宋体"/>
          <w:sz w:val="24"/>
          <w:szCs w:val="24"/>
          <w:lang w:val="zh-CN"/>
        </w:rPr>
      </w:pPr>
    </w:p>
    <w:p w14:paraId="1B9B1D5D">
      <w:pPr>
        <w:spacing w:before="100" w:beforeLines="0" w:after="100" w:afterLines="0"/>
        <w:jc w:val="center"/>
        <w:rPr>
          <w:rFonts w:hint="eastAsia" w:ascii="宋体" w:hAnsi="宋体"/>
          <w:sz w:val="24"/>
          <w:szCs w:val="24"/>
          <w:lang w:val="zh-CN"/>
        </w:rPr>
      </w:pPr>
    </w:p>
    <w:p w14:paraId="2B0C3A57">
      <w:pPr>
        <w:spacing w:before="100" w:beforeLines="0" w:after="100" w:afterLines="0"/>
        <w:jc w:val="center"/>
        <w:rPr>
          <w:rFonts w:hint="eastAsia" w:ascii="宋体" w:hAnsi="宋体"/>
          <w:sz w:val="24"/>
          <w:szCs w:val="24"/>
          <w:lang w:val="zh-CN"/>
        </w:rPr>
      </w:pPr>
    </w:p>
    <w:p w14:paraId="05854B91">
      <w:pPr>
        <w:spacing w:before="100" w:beforeLines="0" w:after="100" w:afterLines="0"/>
        <w:jc w:val="center"/>
        <w:rPr>
          <w:rFonts w:hint="eastAsia" w:ascii="宋体" w:hAnsi="宋体"/>
          <w:sz w:val="24"/>
          <w:szCs w:val="24"/>
          <w:lang w:val="zh-CN"/>
        </w:rPr>
      </w:pPr>
    </w:p>
    <w:p w14:paraId="3C8B58A7">
      <w:pPr>
        <w:spacing w:before="100" w:beforeLines="0" w:after="100" w:afterLines="0"/>
        <w:jc w:val="center"/>
        <w:rPr>
          <w:rFonts w:hint="eastAsia" w:ascii="宋体" w:hAnsi="宋体"/>
          <w:sz w:val="24"/>
          <w:szCs w:val="24"/>
          <w:lang w:val="zh-CN"/>
        </w:rPr>
      </w:pPr>
    </w:p>
    <w:p w14:paraId="466855F8">
      <w:pPr>
        <w:spacing w:before="100" w:beforeLines="0" w:after="100" w:afterLines="0"/>
        <w:jc w:val="center"/>
        <w:rPr>
          <w:rFonts w:hint="eastAsia" w:ascii="宋体" w:hAnsi="宋体"/>
          <w:sz w:val="24"/>
          <w:szCs w:val="24"/>
          <w:lang w:val="zh-CN"/>
        </w:rPr>
      </w:pPr>
    </w:p>
    <w:p w14:paraId="49CB1F6E">
      <w:pPr>
        <w:spacing w:before="100" w:beforeLines="0" w:after="100" w:afterLines="0"/>
        <w:jc w:val="center"/>
        <w:rPr>
          <w:rFonts w:hint="eastAsia" w:ascii="宋体" w:hAnsi="宋体"/>
          <w:sz w:val="24"/>
          <w:szCs w:val="24"/>
          <w:lang w:val="zh-CN"/>
        </w:rPr>
      </w:pPr>
    </w:p>
    <w:p w14:paraId="02D4CD61">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30DCE6F6">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甘肃省东乡族自治县第二中学部门决算</w:t>
      </w:r>
    </w:p>
    <w:p w14:paraId="225B9169">
      <w:pPr>
        <w:spacing w:before="100" w:beforeLines="0" w:after="100" w:afterLines="0"/>
        <w:jc w:val="center"/>
        <w:rPr>
          <w:rFonts w:hint="eastAsia" w:ascii="宋体" w:hAnsi="宋体"/>
          <w:sz w:val="24"/>
          <w:szCs w:val="24"/>
          <w:lang w:val="zh-CN"/>
        </w:rPr>
      </w:pPr>
    </w:p>
    <w:p w14:paraId="3DADB339">
      <w:pPr>
        <w:spacing w:before="100" w:beforeLines="0" w:after="100" w:afterLines="0"/>
        <w:jc w:val="center"/>
        <w:rPr>
          <w:rFonts w:hint="eastAsia" w:ascii="宋体" w:hAnsi="宋体"/>
          <w:sz w:val="24"/>
          <w:szCs w:val="24"/>
          <w:lang w:val="zh-CN"/>
        </w:rPr>
      </w:pPr>
    </w:p>
    <w:p w14:paraId="3C9E2DB0">
      <w:pPr>
        <w:spacing w:before="100" w:beforeLines="0" w:after="100" w:afterLines="0"/>
        <w:jc w:val="center"/>
        <w:rPr>
          <w:rFonts w:hint="eastAsia" w:ascii="宋体" w:hAnsi="宋体"/>
          <w:sz w:val="24"/>
          <w:szCs w:val="24"/>
          <w:lang w:val="zh-CN"/>
        </w:rPr>
      </w:pPr>
    </w:p>
    <w:p w14:paraId="776528D6">
      <w:pPr>
        <w:spacing w:before="100" w:beforeLines="0" w:after="100" w:afterLines="0"/>
        <w:jc w:val="center"/>
        <w:rPr>
          <w:rFonts w:hint="eastAsia" w:ascii="宋体" w:hAnsi="宋体"/>
          <w:sz w:val="24"/>
          <w:szCs w:val="24"/>
          <w:lang w:val="zh-CN"/>
        </w:rPr>
      </w:pPr>
    </w:p>
    <w:p w14:paraId="38F18479">
      <w:pPr>
        <w:spacing w:before="100" w:beforeLines="0" w:after="100" w:afterLines="0"/>
        <w:jc w:val="center"/>
        <w:rPr>
          <w:rFonts w:hint="eastAsia" w:ascii="宋体" w:hAnsi="宋体"/>
          <w:sz w:val="24"/>
          <w:szCs w:val="24"/>
          <w:lang w:val="zh-CN"/>
        </w:rPr>
      </w:pPr>
    </w:p>
    <w:p w14:paraId="26BB7779">
      <w:pPr>
        <w:spacing w:before="100" w:beforeLines="0" w:after="100" w:afterLines="0"/>
        <w:jc w:val="center"/>
        <w:rPr>
          <w:rFonts w:hint="eastAsia" w:ascii="宋体" w:hAnsi="宋体"/>
          <w:sz w:val="24"/>
          <w:szCs w:val="24"/>
          <w:lang w:val="zh-CN"/>
        </w:rPr>
      </w:pPr>
    </w:p>
    <w:p w14:paraId="3E0D737D">
      <w:pPr>
        <w:spacing w:before="100" w:beforeLines="0" w:after="100" w:afterLines="0"/>
        <w:jc w:val="center"/>
        <w:rPr>
          <w:rFonts w:hint="eastAsia" w:ascii="宋体" w:hAnsi="宋体"/>
          <w:sz w:val="24"/>
          <w:szCs w:val="24"/>
          <w:lang w:val="zh-CN"/>
        </w:rPr>
      </w:pPr>
    </w:p>
    <w:p w14:paraId="4C6C3A68">
      <w:pPr>
        <w:spacing w:before="100" w:beforeLines="0" w:after="100" w:afterLines="0"/>
        <w:jc w:val="center"/>
        <w:rPr>
          <w:rFonts w:hint="eastAsia" w:ascii="宋体" w:hAnsi="宋体"/>
          <w:sz w:val="24"/>
          <w:szCs w:val="24"/>
          <w:lang w:val="zh-CN"/>
        </w:rPr>
      </w:pPr>
    </w:p>
    <w:p w14:paraId="346BEE77">
      <w:pPr>
        <w:spacing w:before="100" w:beforeLines="0" w:after="100" w:afterLines="0"/>
        <w:jc w:val="center"/>
        <w:rPr>
          <w:rFonts w:hint="eastAsia" w:ascii="宋体" w:hAnsi="宋体"/>
          <w:sz w:val="24"/>
          <w:szCs w:val="24"/>
          <w:lang w:val="zh-CN"/>
        </w:rPr>
      </w:pPr>
    </w:p>
    <w:p w14:paraId="4A43200D">
      <w:pPr>
        <w:spacing w:before="100" w:beforeLines="0" w:after="100" w:afterLines="0"/>
        <w:jc w:val="center"/>
        <w:rPr>
          <w:rFonts w:hint="eastAsia" w:ascii="宋体" w:hAnsi="宋体"/>
          <w:sz w:val="24"/>
          <w:szCs w:val="24"/>
          <w:lang w:val="zh-CN"/>
        </w:rPr>
      </w:pPr>
    </w:p>
    <w:p w14:paraId="2290D1B7">
      <w:pPr>
        <w:spacing w:before="100" w:beforeLines="0" w:after="100" w:afterLines="0"/>
        <w:jc w:val="center"/>
        <w:rPr>
          <w:rFonts w:hint="eastAsia" w:ascii="宋体" w:hAnsi="宋体"/>
          <w:sz w:val="24"/>
          <w:szCs w:val="24"/>
          <w:lang w:val="zh-CN"/>
        </w:rPr>
      </w:pPr>
    </w:p>
    <w:p w14:paraId="41FD601E">
      <w:pPr>
        <w:spacing w:before="100" w:beforeLines="0" w:after="100" w:afterLines="0"/>
        <w:jc w:val="center"/>
        <w:rPr>
          <w:rFonts w:hint="eastAsia" w:ascii="宋体" w:hAnsi="宋体"/>
          <w:sz w:val="24"/>
          <w:szCs w:val="24"/>
          <w:lang w:val="zh-CN"/>
        </w:rPr>
      </w:pPr>
    </w:p>
    <w:p w14:paraId="2B85A088">
      <w:pPr>
        <w:spacing w:before="100" w:beforeLines="0" w:after="100" w:afterLines="0"/>
        <w:jc w:val="center"/>
        <w:rPr>
          <w:rFonts w:hint="eastAsia" w:ascii="宋体" w:hAnsi="宋体"/>
          <w:sz w:val="24"/>
          <w:szCs w:val="24"/>
          <w:lang w:val="zh-CN"/>
        </w:rPr>
      </w:pPr>
    </w:p>
    <w:p w14:paraId="694EC54F">
      <w:pPr>
        <w:spacing w:before="100" w:beforeLines="0" w:after="100" w:afterLines="0"/>
        <w:jc w:val="center"/>
        <w:rPr>
          <w:rFonts w:hint="eastAsia" w:ascii="宋体" w:hAnsi="宋体"/>
          <w:sz w:val="24"/>
          <w:szCs w:val="24"/>
          <w:lang w:val="zh-CN"/>
        </w:rPr>
      </w:pPr>
    </w:p>
    <w:p w14:paraId="26C46221">
      <w:pPr>
        <w:spacing w:before="100" w:beforeLines="0" w:after="100" w:afterLines="0"/>
        <w:jc w:val="center"/>
        <w:rPr>
          <w:rFonts w:hint="eastAsia" w:ascii="宋体" w:hAnsi="宋体"/>
          <w:sz w:val="24"/>
          <w:szCs w:val="24"/>
          <w:lang w:val="zh-CN"/>
        </w:rPr>
      </w:pPr>
    </w:p>
    <w:p w14:paraId="7155D956">
      <w:pPr>
        <w:spacing w:before="100" w:beforeLines="0" w:after="100" w:afterLines="0"/>
        <w:jc w:val="center"/>
        <w:rPr>
          <w:rFonts w:hint="eastAsia" w:ascii="宋体" w:hAnsi="宋体"/>
          <w:sz w:val="24"/>
          <w:szCs w:val="24"/>
          <w:lang w:val="zh-CN"/>
        </w:rPr>
      </w:pPr>
    </w:p>
    <w:p w14:paraId="1C31F812">
      <w:pPr>
        <w:spacing w:before="100" w:beforeLines="0" w:after="100" w:afterLines="0"/>
        <w:jc w:val="center"/>
        <w:rPr>
          <w:rFonts w:hint="eastAsia" w:ascii="宋体" w:hAnsi="宋体"/>
          <w:sz w:val="24"/>
          <w:szCs w:val="24"/>
          <w:lang w:val="zh-CN"/>
        </w:rPr>
      </w:pPr>
    </w:p>
    <w:p w14:paraId="0931A93D">
      <w:pPr>
        <w:spacing w:before="100" w:beforeLines="0" w:after="100" w:afterLines="0"/>
        <w:jc w:val="center"/>
        <w:rPr>
          <w:rFonts w:hint="eastAsia" w:ascii="宋体" w:hAnsi="宋体"/>
          <w:sz w:val="24"/>
          <w:szCs w:val="24"/>
          <w:lang w:val="zh-CN"/>
        </w:rPr>
      </w:pPr>
    </w:p>
    <w:p w14:paraId="4344AED6">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0CE2062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7FABEFF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7EE7591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38F3502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167779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367F188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36EFA54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5011343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627DAF6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230D751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A1C8EB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2A3BAA1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9B7E3B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47007BF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5019674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6202F16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3F522BC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3C482D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30A6F2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587BB91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A5B7CA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2E1F62B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C8A8E8B">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64D15265">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3A49449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0D40883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72A99F7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2FA991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32235F0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3266DE7">
      <w:pPr>
        <w:spacing w:before="100" w:beforeLines="0" w:after="100" w:afterLines="0"/>
        <w:jc w:val="center"/>
        <w:rPr>
          <w:rFonts w:hint="eastAsia" w:ascii="宋体" w:hAnsi="宋体"/>
          <w:sz w:val="24"/>
          <w:szCs w:val="24"/>
          <w:lang w:val="zh-CN"/>
        </w:rPr>
      </w:pPr>
    </w:p>
    <w:p w14:paraId="7F3BA022">
      <w:pPr>
        <w:spacing w:before="100" w:beforeLines="0" w:after="100" w:afterLines="0"/>
        <w:jc w:val="center"/>
        <w:rPr>
          <w:rFonts w:hint="eastAsia" w:ascii="宋体" w:hAnsi="宋体"/>
          <w:sz w:val="24"/>
          <w:szCs w:val="24"/>
          <w:lang w:val="zh-CN"/>
        </w:rPr>
      </w:pPr>
    </w:p>
    <w:p w14:paraId="5BE1978A">
      <w:pPr>
        <w:spacing w:before="100" w:beforeLines="0" w:after="100" w:afterLines="0"/>
        <w:jc w:val="center"/>
        <w:rPr>
          <w:rFonts w:hint="eastAsia" w:ascii="宋体" w:hAnsi="宋体"/>
          <w:sz w:val="24"/>
          <w:szCs w:val="24"/>
          <w:lang w:val="zh-CN"/>
        </w:rPr>
      </w:pPr>
    </w:p>
    <w:p w14:paraId="28E6D60B">
      <w:pPr>
        <w:spacing w:before="100" w:beforeLines="0" w:after="100" w:afterLines="0"/>
        <w:jc w:val="center"/>
        <w:rPr>
          <w:rFonts w:hint="eastAsia" w:ascii="宋体" w:hAnsi="宋体"/>
          <w:sz w:val="24"/>
          <w:szCs w:val="24"/>
          <w:lang w:val="zh-CN"/>
        </w:rPr>
      </w:pPr>
    </w:p>
    <w:p w14:paraId="2035E936">
      <w:pPr>
        <w:spacing w:before="100" w:beforeLines="0" w:after="100" w:afterLines="0"/>
        <w:jc w:val="center"/>
        <w:rPr>
          <w:rFonts w:hint="eastAsia" w:ascii="宋体" w:hAnsi="宋体"/>
          <w:sz w:val="24"/>
          <w:szCs w:val="24"/>
          <w:lang w:val="zh-CN"/>
        </w:rPr>
      </w:pPr>
    </w:p>
    <w:p w14:paraId="5BE57AC0">
      <w:pPr>
        <w:spacing w:before="100" w:beforeLines="0" w:after="100" w:afterLines="0"/>
        <w:jc w:val="center"/>
        <w:rPr>
          <w:rFonts w:hint="eastAsia" w:ascii="宋体" w:hAnsi="宋体"/>
          <w:sz w:val="24"/>
          <w:szCs w:val="24"/>
          <w:lang w:val="zh-CN"/>
        </w:rPr>
      </w:pPr>
    </w:p>
    <w:p w14:paraId="7ECD3891">
      <w:pPr>
        <w:spacing w:before="100" w:beforeLines="0" w:after="100" w:afterLines="0"/>
        <w:jc w:val="center"/>
        <w:rPr>
          <w:rFonts w:hint="eastAsia" w:ascii="宋体" w:hAnsi="宋体"/>
          <w:sz w:val="24"/>
          <w:szCs w:val="24"/>
          <w:lang w:val="zh-CN"/>
        </w:rPr>
      </w:pPr>
    </w:p>
    <w:p w14:paraId="5F47B71D">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0C6F0F7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769D5A2">
      <w:pPr>
        <w:pStyle w:val="5"/>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我校是由临夏州东乡</w:t>
      </w:r>
      <w:r>
        <w:rPr>
          <w:rFonts w:hint="eastAsia" w:ascii="仿宋_GB2312" w:hAnsi="仿宋_GB2312" w:eastAsia="仿宋_GB2312" w:cs="仿宋_GB2312"/>
          <w:color w:val="000000"/>
          <w:spacing w:val="0"/>
          <w:w w:val="100"/>
          <w:position w:val="0"/>
          <w:sz w:val="32"/>
          <w:szCs w:val="32"/>
          <w:lang w:eastAsia="zh-CN"/>
        </w:rPr>
        <w:t>族自治</w:t>
      </w:r>
      <w:r>
        <w:rPr>
          <w:rFonts w:hint="eastAsia" w:ascii="仿宋_GB2312" w:hAnsi="仿宋_GB2312" w:eastAsia="仿宋_GB2312" w:cs="仿宋_GB2312"/>
          <w:color w:val="000000"/>
          <w:spacing w:val="0"/>
          <w:w w:val="100"/>
          <w:position w:val="0"/>
          <w:sz w:val="32"/>
          <w:szCs w:val="32"/>
        </w:rPr>
        <w:t>县县教育局主管的财政全额拨款事业单位，实施高中、初中学历教育，促进基础教育发展。</w:t>
      </w:r>
    </w:p>
    <w:p w14:paraId="58306AEE">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（一）制定符合党的教育方针和国家教育法律法规的中学教育发展规划并抓好组织实施和落实工作。</w:t>
      </w:r>
    </w:p>
    <w:p w14:paraId="76D240DF">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（二）贯彻、执行教育法律法规和政策规定，坚持依法治教、依法治学。巩固提高“两基”工作成果和整体水平，配合教育局依法动员、组织适龄少年儿童入学，严格控制辍学，推进普及九年义务教育。</w:t>
      </w:r>
    </w:p>
    <w:p w14:paraId="2AF532F4">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（三）指导、管理、检查、评价学校的教育教学工作，提高办学质量和办学效益。</w:t>
      </w:r>
    </w:p>
    <w:p w14:paraId="6C7A389A">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（四）负责教育教学管理及教研教工作，全力推进素质教育实施。</w:t>
      </w:r>
    </w:p>
    <w:p w14:paraId="7DF22F49">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（五）协助上级教育主管部门做好学校教师考核工作，负责教师管理、继续教育、考核考评等工作。</w:t>
      </w:r>
    </w:p>
    <w:p w14:paraId="6FB1DAB4">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（六）负责财务管理，筹措资金。改善办学条件等工作。</w:t>
      </w:r>
    </w:p>
    <w:p w14:paraId="4544C295">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（七）完成教育主管部门和上级政府委托的各项工作任务。</w:t>
      </w:r>
    </w:p>
    <w:p w14:paraId="18E80479">
      <w:pPr>
        <w:pStyle w:val="5"/>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14:paraId="5505025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2AED74D4">
      <w:pPr>
        <w:pStyle w:val="5"/>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东乡县第二中学为财政补助单位，编制部门核定为事业单位，独立核算机构1个。统一社会信用代码126229264392500060，财政预算代码是</w:t>
      </w:r>
      <w:r>
        <w:rPr>
          <w:rFonts w:hint="eastAsia" w:ascii="仿宋_GB2312" w:hAnsi="仿宋_GB2312" w:eastAsia="仿宋_GB2312" w:cs="仿宋_GB2312"/>
          <w:color w:val="000000"/>
          <w:spacing w:val="0"/>
          <w:w w:val="100"/>
          <w:position w:val="0"/>
          <w:sz w:val="32"/>
          <w:szCs w:val="32"/>
          <w:lang w:val="en-US" w:eastAsia="zh-CN"/>
        </w:rPr>
        <w:t>159007</w:t>
      </w:r>
      <w:r>
        <w:rPr>
          <w:rFonts w:hint="eastAsia" w:ascii="仿宋_GB2312" w:hAnsi="仿宋_GB2312" w:eastAsia="仿宋_GB2312" w:cs="仿宋_GB2312"/>
          <w:color w:val="000000"/>
          <w:spacing w:val="0"/>
          <w:w w:val="100"/>
          <w:position w:val="0"/>
          <w:sz w:val="32"/>
          <w:szCs w:val="32"/>
        </w:rPr>
        <w:t>，单位基本性质是事业单位，单位执行会计制度是事业单位会计制度，预算管理级次是县级，单位地址在临夏州东乡县县唐汪镇上城门村。事业编制人数</w:t>
      </w:r>
      <w:r>
        <w:rPr>
          <w:rFonts w:hint="eastAsia" w:ascii="仿宋_GB2312" w:hAnsi="仿宋_GB2312" w:eastAsia="仿宋_GB2312" w:cs="仿宋_GB2312"/>
          <w:color w:val="000000"/>
          <w:spacing w:val="0"/>
          <w:w w:val="100"/>
          <w:position w:val="0"/>
          <w:sz w:val="32"/>
          <w:szCs w:val="32"/>
          <w:lang w:val="en-US" w:eastAsia="zh-CN"/>
        </w:rPr>
        <w:t>38</w:t>
      </w:r>
      <w:r>
        <w:rPr>
          <w:rFonts w:hint="eastAsia" w:ascii="仿宋_GB2312" w:hAnsi="仿宋_GB2312" w:eastAsia="仿宋_GB2312" w:cs="仿宋_GB2312"/>
          <w:color w:val="000000"/>
          <w:spacing w:val="0"/>
          <w:w w:val="100"/>
          <w:position w:val="0"/>
          <w:sz w:val="32"/>
          <w:szCs w:val="32"/>
        </w:rPr>
        <w:t>人，实际在职人数</w:t>
      </w:r>
      <w:r>
        <w:rPr>
          <w:rFonts w:hint="eastAsia" w:ascii="仿宋_GB2312" w:hAnsi="仿宋_GB2312" w:eastAsia="仿宋_GB2312" w:cs="仿宋_GB2312"/>
          <w:color w:val="000000"/>
          <w:spacing w:val="0"/>
          <w:w w:val="100"/>
          <w:position w:val="0"/>
          <w:sz w:val="32"/>
          <w:szCs w:val="32"/>
          <w:lang w:val="en-US" w:eastAsia="zh-CN"/>
        </w:rPr>
        <w:t>55</w:t>
      </w:r>
      <w:r>
        <w:rPr>
          <w:rFonts w:hint="eastAsia" w:ascii="仿宋_GB2312" w:hAnsi="仿宋_GB2312" w:eastAsia="仿宋_GB2312" w:cs="仿宋_GB2312"/>
          <w:color w:val="000000"/>
          <w:spacing w:val="0"/>
          <w:w w:val="100"/>
          <w:position w:val="0"/>
          <w:sz w:val="32"/>
          <w:szCs w:val="32"/>
        </w:rPr>
        <w:t>人，财政拨款退休人员1</w:t>
      </w:r>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人。</w:t>
      </w:r>
    </w:p>
    <w:p w14:paraId="15BBF49D">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办公室</w:t>
      </w:r>
    </w:p>
    <w:p w14:paraId="08015B25">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主要职责：负责文件、材料的拟定、收发、呈阅、催办和保管及学校印章的使用和保管；负责会议的通知、记录及教职工考勤工作；协调联络各校长、各处室、各年级组、教研组工作；负责教职工量化考核和年度考核工作。</w:t>
      </w:r>
    </w:p>
    <w:p w14:paraId="7968D79F">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教务处</w:t>
      </w:r>
    </w:p>
    <w:p w14:paraId="1E7BF029">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主要职责：制定学校教学工作计划、检查及总结，安排课程、制定校历，组织召开学生、家长座谈会；加强教学常规管理，会同教研室组织教学工作检查和教学质量评估并提出指导性意见和建议；负责招生工作；做好学籍管理工作，依据有关规定做好各种档案的搜集整理归档工作；督促制定完善年级组计划，并按期检查落实。</w:t>
      </w:r>
    </w:p>
    <w:p w14:paraId="54281261">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教研室</w:t>
      </w:r>
    </w:p>
    <w:p w14:paraId="2C0F7459">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主要职责：负责学校教研工作计划的研讨、制定和修订工作;定期组织任课教师分析教学情况，研究改进措施，以不断提高教学水平和教学质量；加强对教师的业务指导，经常深入课堂，掌握教学进程和教师授课情况，听取学生对教学的反映和意见；统筹安排各教研组教研活动计划，组织教师进行互听、互评课活动。积极开展校际交流、教学教研活动；负责编班工作，组织好各类考试。</w:t>
      </w:r>
    </w:p>
    <w:p w14:paraId="0781B7F4">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政教处</w:t>
      </w:r>
    </w:p>
    <w:p w14:paraId="3883A221">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主要职责：协助学校党支部具体工作的落实，组织教职工政治学习，制定相应的学习制度，做好相关记录；帮助班主任搞好学生思想教育和管理工作；负责学生的纪律管理，对学生违纪事件的处理，并做好因违纪给予处分学生的登记建档工作：负责贫困生救助方面的各项工作；负责优秀学生干部、三好学生及先进班集体的评定工作。</w:t>
      </w:r>
    </w:p>
    <w:p w14:paraId="51196833">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纪检室</w:t>
      </w:r>
    </w:p>
    <w:p w14:paraId="2F6B0B67">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负责学校党务、校务、财务公开和相关决策制度执行情况的监督；对师生、家长反映的热点问题进行协调和反馈。</w:t>
      </w:r>
    </w:p>
    <w:p w14:paraId="09CADD26">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团委</w:t>
      </w:r>
    </w:p>
    <w:p w14:paraId="04945298">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主要职责：传达学习党组织和上级团组织的决议，负责学校团委日常工作；制定团委工作计划，健全基层组织，完善有关规章制度；了解和掌握团员的思想动态和学习情况、针对性的做好思想政治工作；组织开展各种竞赛和文体活动及其他社会实践活动;组织开播校园广播，负责组织升国旗仪式。</w:t>
      </w:r>
    </w:p>
    <w:p w14:paraId="1B8C21D8">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7.</w:t>
      </w:r>
      <w:r>
        <w:rPr>
          <w:rFonts w:hint="eastAsia" w:ascii="仿宋_GB2312" w:hAnsi="仿宋" w:eastAsia="仿宋_GB2312" w:cs="宋体"/>
          <w:kern w:val="0"/>
          <w:sz w:val="32"/>
          <w:szCs w:val="32"/>
        </w:rPr>
        <w:t>总务处</w:t>
      </w:r>
    </w:p>
    <w:p w14:paraId="5C4B9345">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主要职责：负责学校后勤工作；负责各类校产的登记、使用及管理工作；负责办公及教学用品的购量、发放和管理工作；抓好后勤人员的管理工作，以不断提高后勤服务工作水平；管理和维护好水、电、暖等的供给维修工作，保障各项工作高效运转。</w:t>
      </w:r>
    </w:p>
    <w:p w14:paraId="0AB81A2B">
      <w:pPr>
        <w:pStyle w:val="5"/>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14:paraId="722612AF">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109861C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tbl>
      <w:tblPr>
        <w:tblStyle w:val="2"/>
        <w:tblW w:w="9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7"/>
        <w:gridCol w:w="579"/>
        <w:gridCol w:w="1582"/>
        <w:gridCol w:w="2185"/>
        <w:gridCol w:w="579"/>
        <w:gridCol w:w="1666"/>
      </w:tblGrid>
      <w:tr w14:paraId="2738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278" w:type="dxa"/>
            <w:gridSpan w:val="3"/>
            <w:tcBorders>
              <w:top w:val="nil"/>
              <w:left w:val="nil"/>
              <w:bottom w:val="single" w:color="D4D4D4" w:sz="4" w:space="0"/>
              <w:right w:val="single" w:color="D4D4D4" w:sz="4" w:space="0"/>
            </w:tcBorders>
            <w:shd w:val="clear" w:color="auto" w:fill="F1F1F1"/>
            <w:noWrap/>
            <w:vAlign w:val="center"/>
          </w:tcPr>
          <w:p w14:paraId="0D30E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430" w:type="dxa"/>
            <w:gridSpan w:val="3"/>
            <w:tcBorders>
              <w:top w:val="nil"/>
              <w:left w:val="nil"/>
              <w:bottom w:val="single" w:color="D4D4D4" w:sz="4" w:space="0"/>
              <w:right w:val="single" w:color="D4D4D4" w:sz="4" w:space="0"/>
            </w:tcBorders>
            <w:shd w:val="clear" w:color="auto" w:fill="F1F1F1"/>
            <w:noWrap/>
            <w:vAlign w:val="center"/>
          </w:tcPr>
          <w:p w14:paraId="055B1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4C2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4F40D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9" w:type="dxa"/>
            <w:tcBorders>
              <w:top w:val="nil"/>
              <w:left w:val="nil"/>
              <w:bottom w:val="single" w:color="D4D4D4" w:sz="4" w:space="0"/>
              <w:right w:val="single" w:color="D4D4D4" w:sz="4" w:space="0"/>
            </w:tcBorders>
            <w:shd w:val="clear" w:color="auto" w:fill="F1F1F1"/>
            <w:noWrap/>
            <w:vAlign w:val="center"/>
          </w:tcPr>
          <w:p w14:paraId="33005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82" w:type="dxa"/>
            <w:tcBorders>
              <w:top w:val="nil"/>
              <w:left w:val="nil"/>
              <w:bottom w:val="single" w:color="D4D4D4" w:sz="4" w:space="0"/>
              <w:right w:val="single" w:color="D4D4D4" w:sz="4" w:space="0"/>
            </w:tcBorders>
            <w:shd w:val="clear" w:color="auto" w:fill="F1F1F1"/>
            <w:noWrap/>
            <w:vAlign w:val="center"/>
          </w:tcPr>
          <w:p w14:paraId="39AB7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185" w:type="dxa"/>
            <w:tcBorders>
              <w:top w:val="nil"/>
              <w:left w:val="nil"/>
              <w:bottom w:val="single" w:color="D4D4D4" w:sz="4" w:space="0"/>
              <w:right w:val="single" w:color="D4D4D4" w:sz="4" w:space="0"/>
            </w:tcBorders>
            <w:shd w:val="clear" w:color="auto" w:fill="F1F1F1"/>
            <w:noWrap/>
            <w:vAlign w:val="center"/>
          </w:tcPr>
          <w:p w14:paraId="7A013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9" w:type="dxa"/>
            <w:tcBorders>
              <w:top w:val="nil"/>
              <w:left w:val="nil"/>
              <w:bottom w:val="single" w:color="D4D4D4" w:sz="4" w:space="0"/>
              <w:right w:val="single" w:color="D4D4D4" w:sz="4" w:space="0"/>
            </w:tcBorders>
            <w:shd w:val="clear" w:color="auto" w:fill="F1F1F1"/>
            <w:noWrap/>
            <w:vAlign w:val="center"/>
          </w:tcPr>
          <w:p w14:paraId="4431F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66" w:type="dxa"/>
            <w:tcBorders>
              <w:top w:val="nil"/>
              <w:left w:val="nil"/>
              <w:bottom w:val="single" w:color="D4D4D4" w:sz="4" w:space="0"/>
              <w:right w:val="single" w:color="D4D4D4" w:sz="4" w:space="0"/>
            </w:tcBorders>
            <w:shd w:val="clear" w:color="auto" w:fill="F1F1F1"/>
            <w:noWrap/>
            <w:vAlign w:val="center"/>
          </w:tcPr>
          <w:p w14:paraId="7C668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868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201D8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9" w:type="dxa"/>
            <w:tcBorders>
              <w:top w:val="nil"/>
              <w:left w:val="nil"/>
              <w:bottom w:val="single" w:color="D4D4D4" w:sz="4" w:space="0"/>
              <w:right w:val="single" w:color="D4D4D4" w:sz="4" w:space="0"/>
            </w:tcBorders>
            <w:shd w:val="clear" w:color="auto" w:fill="F1F1F1"/>
            <w:noWrap/>
            <w:vAlign w:val="center"/>
          </w:tcPr>
          <w:p w14:paraId="2971F67F">
            <w:pPr>
              <w:jc w:val="center"/>
              <w:rPr>
                <w:rFonts w:hint="eastAsia" w:ascii="宋体" w:hAnsi="宋体" w:eastAsia="宋体" w:cs="宋体"/>
                <w:i w:val="0"/>
                <w:iCs w:val="0"/>
                <w:color w:val="000000"/>
                <w:sz w:val="22"/>
                <w:szCs w:val="22"/>
                <w:u w:val="none"/>
              </w:rPr>
            </w:pPr>
          </w:p>
        </w:tc>
        <w:tc>
          <w:tcPr>
            <w:tcW w:w="1582" w:type="dxa"/>
            <w:tcBorders>
              <w:top w:val="nil"/>
              <w:left w:val="nil"/>
              <w:bottom w:val="single" w:color="D4D4D4" w:sz="4" w:space="0"/>
              <w:right w:val="single" w:color="D4D4D4" w:sz="4" w:space="0"/>
            </w:tcBorders>
            <w:shd w:val="clear" w:color="auto" w:fill="F1F1F1"/>
            <w:noWrap/>
            <w:vAlign w:val="center"/>
          </w:tcPr>
          <w:p w14:paraId="17CD0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5" w:type="dxa"/>
            <w:tcBorders>
              <w:top w:val="nil"/>
              <w:left w:val="nil"/>
              <w:bottom w:val="single" w:color="D4D4D4" w:sz="4" w:space="0"/>
              <w:right w:val="single" w:color="D4D4D4" w:sz="4" w:space="0"/>
            </w:tcBorders>
            <w:shd w:val="clear" w:color="auto" w:fill="F1F1F1"/>
            <w:noWrap/>
            <w:vAlign w:val="center"/>
          </w:tcPr>
          <w:p w14:paraId="6BC39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9" w:type="dxa"/>
            <w:tcBorders>
              <w:top w:val="nil"/>
              <w:left w:val="nil"/>
              <w:bottom w:val="single" w:color="D4D4D4" w:sz="4" w:space="0"/>
              <w:right w:val="single" w:color="D4D4D4" w:sz="4" w:space="0"/>
            </w:tcBorders>
            <w:shd w:val="clear" w:color="auto" w:fill="F1F1F1"/>
            <w:noWrap/>
            <w:vAlign w:val="center"/>
          </w:tcPr>
          <w:p w14:paraId="08F8FF96">
            <w:pPr>
              <w:jc w:val="center"/>
              <w:rPr>
                <w:rFonts w:hint="eastAsia" w:ascii="宋体" w:hAnsi="宋体" w:eastAsia="宋体" w:cs="宋体"/>
                <w:i w:val="0"/>
                <w:iCs w:val="0"/>
                <w:color w:val="000000"/>
                <w:sz w:val="22"/>
                <w:szCs w:val="22"/>
                <w:u w:val="none"/>
              </w:rPr>
            </w:pPr>
          </w:p>
        </w:tc>
        <w:tc>
          <w:tcPr>
            <w:tcW w:w="1666" w:type="dxa"/>
            <w:tcBorders>
              <w:top w:val="nil"/>
              <w:left w:val="nil"/>
              <w:bottom w:val="single" w:color="D4D4D4" w:sz="4" w:space="0"/>
              <w:right w:val="single" w:color="D4D4D4" w:sz="4" w:space="0"/>
            </w:tcBorders>
            <w:shd w:val="clear" w:color="auto" w:fill="F1F1F1"/>
            <w:noWrap/>
            <w:vAlign w:val="center"/>
          </w:tcPr>
          <w:p w14:paraId="2B182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60D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09FBD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79" w:type="dxa"/>
            <w:tcBorders>
              <w:top w:val="nil"/>
              <w:left w:val="nil"/>
              <w:bottom w:val="single" w:color="D4D4D4" w:sz="4" w:space="0"/>
              <w:right w:val="single" w:color="D4D4D4" w:sz="4" w:space="0"/>
            </w:tcBorders>
            <w:shd w:val="clear" w:color="auto" w:fill="F1F1F1"/>
            <w:noWrap/>
            <w:vAlign w:val="center"/>
          </w:tcPr>
          <w:p w14:paraId="2FEAF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2" w:type="dxa"/>
            <w:tcBorders>
              <w:top w:val="nil"/>
              <w:left w:val="nil"/>
              <w:bottom w:val="single" w:color="D4D4D4" w:sz="4" w:space="0"/>
              <w:right w:val="single" w:color="D4D4D4" w:sz="4" w:space="0"/>
            </w:tcBorders>
            <w:shd w:val="clear" w:color="auto" w:fill="FFFFFF"/>
            <w:noWrap/>
            <w:vAlign w:val="center"/>
          </w:tcPr>
          <w:p w14:paraId="7B35F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9,427,005.28</w:t>
            </w:r>
          </w:p>
        </w:tc>
        <w:tc>
          <w:tcPr>
            <w:tcW w:w="2185" w:type="dxa"/>
            <w:tcBorders>
              <w:top w:val="nil"/>
              <w:left w:val="nil"/>
              <w:bottom w:val="single" w:color="D4D4D4" w:sz="4" w:space="0"/>
              <w:right w:val="single" w:color="D4D4D4" w:sz="4" w:space="0"/>
            </w:tcBorders>
            <w:shd w:val="clear" w:color="auto" w:fill="F1F1F1"/>
            <w:noWrap/>
            <w:vAlign w:val="center"/>
          </w:tcPr>
          <w:p w14:paraId="695F7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79" w:type="dxa"/>
            <w:tcBorders>
              <w:top w:val="nil"/>
              <w:left w:val="nil"/>
              <w:bottom w:val="single" w:color="D4D4D4" w:sz="4" w:space="0"/>
              <w:right w:val="single" w:color="D4D4D4" w:sz="4" w:space="0"/>
            </w:tcBorders>
            <w:shd w:val="clear" w:color="auto" w:fill="F1F1F1"/>
            <w:noWrap/>
            <w:vAlign w:val="center"/>
          </w:tcPr>
          <w:p w14:paraId="0ADDA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66" w:type="dxa"/>
            <w:tcBorders>
              <w:top w:val="nil"/>
              <w:left w:val="nil"/>
              <w:bottom w:val="single" w:color="D4D4D4" w:sz="4" w:space="0"/>
              <w:right w:val="single" w:color="D4D4D4" w:sz="4" w:space="0"/>
            </w:tcBorders>
            <w:shd w:val="clear" w:color="auto" w:fill="FFFFFF"/>
            <w:noWrap/>
            <w:vAlign w:val="center"/>
          </w:tcPr>
          <w:p w14:paraId="1B154A59">
            <w:pPr>
              <w:jc w:val="right"/>
              <w:rPr>
                <w:rFonts w:hint="eastAsia" w:ascii="宋体" w:hAnsi="宋体" w:eastAsia="宋体" w:cs="宋体"/>
                <w:i w:val="0"/>
                <w:iCs w:val="0"/>
                <w:color w:val="000000"/>
                <w:sz w:val="22"/>
                <w:szCs w:val="22"/>
                <w:u w:val="none"/>
              </w:rPr>
            </w:pPr>
          </w:p>
        </w:tc>
      </w:tr>
      <w:tr w14:paraId="45C2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75B8C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79" w:type="dxa"/>
            <w:tcBorders>
              <w:top w:val="nil"/>
              <w:left w:val="nil"/>
              <w:bottom w:val="single" w:color="D4D4D4" w:sz="4" w:space="0"/>
              <w:right w:val="single" w:color="D4D4D4" w:sz="4" w:space="0"/>
            </w:tcBorders>
            <w:shd w:val="clear" w:color="auto" w:fill="F1F1F1"/>
            <w:noWrap/>
            <w:vAlign w:val="center"/>
          </w:tcPr>
          <w:p w14:paraId="7CA7D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2" w:type="dxa"/>
            <w:tcBorders>
              <w:top w:val="nil"/>
              <w:left w:val="nil"/>
              <w:bottom w:val="single" w:color="D4D4D4" w:sz="4" w:space="0"/>
              <w:right w:val="single" w:color="D4D4D4" w:sz="4" w:space="0"/>
            </w:tcBorders>
            <w:shd w:val="clear" w:color="auto" w:fill="FFFFFF"/>
            <w:noWrap/>
            <w:vAlign w:val="center"/>
          </w:tcPr>
          <w:p w14:paraId="08F59D14">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36FDB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79" w:type="dxa"/>
            <w:tcBorders>
              <w:top w:val="nil"/>
              <w:left w:val="nil"/>
              <w:bottom w:val="single" w:color="D4D4D4" w:sz="4" w:space="0"/>
              <w:right w:val="single" w:color="D4D4D4" w:sz="4" w:space="0"/>
            </w:tcBorders>
            <w:shd w:val="clear" w:color="auto" w:fill="F1F1F1"/>
            <w:noWrap/>
            <w:vAlign w:val="center"/>
          </w:tcPr>
          <w:p w14:paraId="3EF7D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66" w:type="dxa"/>
            <w:tcBorders>
              <w:top w:val="nil"/>
              <w:left w:val="nil"/>
              <w:bottom w:val="single" w:color="D4D4D4" w:sz="4" w:space="0"/>
              <w:right w:val="single" w:color="D4D4D4" w:sz="4" w:space="0"/>
            </w:tcBorders>
            <w:shd w:val="clear" w:color="auto" w:fill="FFFFFF"/>
            <w:noWrap/>
            <w:vAlign w:val="center"/>
          </w:tcPr>
          <w:p w14:paraId="791CDECB">
            <w:pPr>
              <w:jc w:val="right"/>
              <w:rPr>
                <w:rFonts w:hint="eastAsia" w:ascii="宋体" w:hAnsi="宋体" w:eastAsia="宋体" w:cs="宋体"/>
                <w:i w:val="0"/>
                <w:iCs w:val="0"/>
                <w:color w:val="000000"/>
                <w:sz w:val="22"/>
                <w:szCs w:val="22"/>
                <w:u w:val="none"/>
              </w:rPr>
            </w:pPr>
          </w:p>
        </w:tc>
      </w:tr>
      <w:tr w14:paraId="3548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72CC0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79" w:type="dxa"/>
            <w:tcBorders>
              <w:top w:val="nil"/>
              <w:left w:val="nil"/>
              <w:bottom w:val="single" w:color="D4D4D4" w:sz="4" w:space="0"/>
              <w:right w:val="single" w:color="D4D4D4" w:sz="4" w:space="0"/>
            </w:tcBorders>
            <w:shd w:val="clear" w:color="auto" w:fill="F1F1F1"/>
            <w:noWrap/>
            <w:vAlign w:val="center"/>
          </w:tcPr>
          <w:p w14:paraId="78AA8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2" w:type="dxa"/>
            <w:tcBorders>
              <w:top w:val="nil"/>
              <w:left w:val="nil"/>
              <w:bottom w:val="single" w:color="D4D4D4" w:sz="4" w:space="0"/>
              <w:right w:val="single" w:color="D4D4D4" w:sz="4" w:space="0"/>
            </w:tcBorders>
            <w:shd w:val="clear" w:color="auto" w:fill="FFFFFF"/>
            <w:noWrap/>
            <w:vAlign w:val="center"/>
          </w:tcPr>
          <w:p w14:paraId="3BC44FFC">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38F3B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79" w:type="dxa"/>
            <w:tcBorders>
              <w:top w:val="nil"/>
              <w:left w:val="nil"/>
              <w:bottom w:val="single" w:color="D4D4D4" w:sz="4" w:space="0"/>
              <w:right w:val="single" w:color="D4D4D4" w:sz="4" w:space="0"/>
            </w:tcBorders>
            <w:shd w:val="clear" w:color="auto" w:fill="F1F1F1"/>
            <w:noWrap/>
            <w:vAlign w:val="center"/>
          </w:tcPr>
          <w:p w14:paraId="4F45F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66" w:type="dxa"/>
            <w:tcBorders>
              <w:top w:val="nil"/>
              <w:left w:val="nil"/>
              <w:bottom w:val="single" w:color="D4D4D4" w:sz="4" w:space="0"/>
              <w:right w:val="single" w:color="D4D4D4" w:sz="4" w:space="0"/>
            </w:tcBorders>
            <w:shd w:val="clear" w:color="auto" w:fill="FFFFFF"/>
            <w:noWrap/>
            <w:vAlign w:val="center"/>
          </w:tcPr>
          <w:p w14:paraId="640A7578">
            <w:pPr>
              <w:jc w:val="right"/>
              <w:rPr>
                <w:rFonts w:hint="eastAsia" w:ascii="宋体" w:hAnsi="宋体" w:eastAsia="宋体" w:cs="宋体"/>
                <w:i w:val="0"/>
                <w:iCs w:val="0"/>
                <w:color w:val="000000"/>
                <w:sz w:val="22"/>
                <w:szCs w:val="22"/>
                <w:u w:val="none"/>
              </w:rPr>
            </w:pPr>
          </w:p>
        </w:tc>
      </w:tr>
      <w:tr w14:paraId="3E46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68FD0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79" w:type="dxa"/>
            <w:tcBorders>
              <w:top w:val="nil"/>
              <w:left w:val="nil"/>
              <w:bottom w:val="single" w:color="D4D4D4" w:sz="4" w:space="0"/>
              <w:right w:val="single" w:color="D4D4D4" w:sz="4" w:space="0"/>
            </w:tcBorders>
            <w:shd w:val="clear" w:color="auto" w:fill="F1F1F1"/>
            <w:noWrap/>
            <w:vAlign w:val="center"/>
          </w:tcPr>
          <w:p w14:paraId="349C8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2" w:type="dxa"/>
            <w:tcBorders>
              <w:top w:val="nil"/>
              <w:left w:val="nil"/>
              <w:bottom w:val="single" w:color="D4D4D4" w:sz="4" w:space="0"/>
              <w:right w:val="single" w:color="D4D4D4" w:sz="4" w:space="0"/>
            </w:tcBorders>
            <w:shd w:val="clear" w:color="auto" w:fill="FFFFFF"/>
            <w:noWrap/>
            <w:vAlign w:val="center"/>
          </w:tcPr>
          <w:p w14:paraId="176DE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85" w:type="dxa"/>
            <w:tcBorders>
              <w:top w:val="nil"/>
              <w:left w:val="nil"/>
              <w:bottom w:val="single" w:color="D4D4D4" w:sz="4" w:space="0"/>
              <w:right w:val="single" w:color="D4D4D4" w:sz="4" w:space="0"/>
            </w:tcBorders>
            <w:shd w:val="clear" w:color="auto" w:fill="F1F1F1"/>
            <w:noWrap/>
            <w:vAlign w:val="center"/>
          </w:tcPr>
          <w:p w14:paraId="7AA0F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79" w:type="dxa"/>
            <w:tcBorders>
              <w:top w:val="nil"/>
              <w:left w:val="nil"/>
              <w:bottom w:val="single" w:color="D4D4D4" w:sz="4" w:space="0"/>
              <w:right w:val="single" w:color="D4D4D4" w:sz="4" w:space="0"/>
            </w:tcBorders>
            <w:shd w:val="clear" w:color="auto" w:fill="F1F1F1"/>
            <w:noWrap/>
            <w:vAlign w:val="center"/>
          </w:tcPr>
          <w:p w14:paraId="1C7EA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66" w:type="dxa"/>
            <w:tcBorders>
              <w:top w:val="nil"/>
              <w:left w:val="nil"/>
              <w:bottom w:val="single" w:color="D4D4D4" w:sz="4" w:space="0"/>
              <w:right w:val="single" w:color="D4D4D4" w:sz="4" w:space="0"/>
            </w:tcBorders>
            <w:shd w:val="clear" w:color="auto" w:fill="FFFFFF"/>
            <w:noWrap/>
            <w:vAlign w:val="center"/>
          </w:tcPr>
          <w:p w14:paraId="682C5F84">
            <w:pPr>
              <w:jc w:val="right"/>
              <w:rPr>
                <w:rFonts w:hint="eastAsia" w:ascii="宋体" w:hAnsi="宋体" w:eastAsia="宋体" w:cs="宋体"/>
                <w:i w:val="0"/>
                <w:iCs w:val="0"/>
                <w:color w:val="000000"/>
                <w:sz w:val="22"/>
                <w:szCs w:val="22"/>
                <w:u w:val="none"/>
              </w:rPr>
            </w:pPr>
          </w:p>
        </w:tc>
      </w:tr>
      <w:tr w14:paraId="14FD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3F06A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79" w:type="dxa"/>
            <w:tcBorders>
              <w:top w:val="nil"/>
              <w:left w:val="nil"/>
              <w:bottom w:val="single" w:color="D4D4D4" w:sz="4" w:space="0"/>
              <w:right w:val="single" w:color="D4D4D4" w:sz="4" w:space="0"/>
            </w:tcBorders>
            <w:shd w:val="clear" w:color="auto" w:fill="F1F1F1"/>
            <w:noWrap/>
            <w:vAlign w:val="center"/>
          </w:tcPr>
          <w:p w14:paraId="61484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2" w:type="dxa"/>
            <w:tcBorders>
              <w:top w:val="nil"/>
              <w:left w:val="nil"/>
              <w:bottom w:val="single" w:color="D4D4D4" w:sz="4" w:space="0"/>
              <w:right w:val="single" w:color="D4D4D4" w:sz="4" w:space="0"/>
            </w:tcBorders>
            <w:shd w:val="clear" w:color="auto" w:fill="FFFFFF"/>
            <w:noWrap/>
            <w:vAlign w:val="center"/>
          </w:tcPr>
          <w:p w14:paraId="536F2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85" w:type="dxa"/>
            <w:tcBorders>
              <w:top w:val="nil"/>
              <w:left w:val="nil"/>
              <w:bottom w:val="single" w:color="D4D4D4" w:sz="4" w:space="0"/>
              <w:right w:val="single" w:color="D4D4D4" w:sz="4" w:space="0"/>
            </w:tcBorders>
            <w:shd w:val="clear" w:color="auto" w:fill="F1F1F1"/>
            <w:noWrap/>
            <w:vAlign w:val="center"/>
          </w:tcPr>
          <w:p w14:paraId="71A3B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79" w:type="dxa"/>
            <w:tcBorders>
              <w:top w:val="nil"/>
              <w:left w:val="nil"/>
              <w:bottom w:val="single" w:color="D4D4D4" w:sz="4" w:space="0"/>
              <w:right w:val="single" w:color="D4D4D4" w:sz="4" w:space="0"/>
            </w:tcBorders>
            <w:shd w:val="clear" w:color="auto" w:fill="F1F1F1"/>
            <w:noWrap/>
            <w:vAlign w:val="center"/>
          </w:tcPr>
          <w:p w14:paraId="0E2D2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66" w:type="dxa"/>
            <w:tcBorders>
              <w:top w:val="nil"/>
              <w:left w:val="nil"/>
              <w:bottom w:val="single" w:color="D4D4D4" w:sz="4" w:space="0"/>
              <w:right w:val="single" w:color="D4D4D4" w:sz="4" w:space="0"/>
            </w:tcBorders>
            <w:shd w:val="clear" w:color="auto" w:fill="FFFFFF"/>
            <w:noWrap/>
            <w:vAlign w:val="center"/>
          </w:tcPr>
          <w:p w14:paraId="46F2F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7,690,331.28</w:t>
            </w:r>
          </w:p>
        </w:tc>
      </w:tr>
      <w:tr w14:paraId="2959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6D1CA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79" w:type="dxa"/>
            <w:tcBorders>
              <w:top w:val="nil"/>
              <w:left w:val="nil"/>
              <w:bottom w:val="single" w:color="D4D4D4" w:sz="4" w:space="0"/>
              <w:right w:val="single" w:color="D4D4D4" w:sz="4" w:space="0"/>
            </w:tcBorders>
            <w:shd w:val="clear" w:color="auto" w:fill="F1F1F1"/>
            <w:noWrap/>
            <w:vAlign w:val="center"/>
          </w:tcPr>
          <w:p w14:paraId="53438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2" w:type="dxa"/>
            <w:tcBorders>
              <w:top w:val="nil"/>
              <w:left w:val="nil"/>
              <w:bottom w:val="single" w:color="D4D4D4" w:sz="4" w:space="0"/>
              <w:right w:val="single" w:color="D4D4D4" w:sz="4" w:space="0"/>
            </w:tcBorders>
            <w:shd w:val="clear" w:color="auto" w:fill="FFFFFF"/>
            <w:noWrap/>
            <w:vAlign w:val="center"/>
          </w:tcPr>
          <w:p w14:paraId="69D7A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85" w:type="dxa"/>
            <w:tcBorders>
              <w:top w:val="nil"/>
              <w:left w:val="nil"/>
              <w:bottom w:val="single" w:color="D4D4D4" w:sz="4" w:space="0"/>
              <w:right w:val="single" w:color="D4D4D4" w:sz="4" w:space="0"/>
            </w:tcBorders>
            <w:shd w:val="clear" w:color="auto" w:fill="F1F1F1"/>
            <w:noWrap/>
            <w:vAlign w:val="center"/>
          </w:tcPr>
          <w:p w14:paraId="59177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79" w:type="dxa"/>
            <w:tcBorders>
              <w:top w:val="nil"/>
              <w:left w:val="nil"/>
              <w:bottom w:val="single" w:color="D4D4D4" w:sz="4" w:space="0"/>
              <w:right w:val="single" w:color="D4D4D4" w:sz="4" w:space="0"/>
            </w:tcBorders>
            <w:shd w:val="clear" w:color="auto" w:fill="F1F1F1"/>
            <w:noWrap/>
            <w:vAlign w:val="center"/>
          </w:tcPr>
          <w:p w14:paraId="2B154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66" w:type="dxa"/>
            <w:tcBorders>
              <w:top w:val="nil"/>
              <w:left w:val="nil"/>
              <w:bottom w:val="single" w:color="D4D4D4" w:sz="4" w:space="0"/>
              <w:right w:val="single" w:color="D4D4D4" w:sz="4" w:space="0"/>
            </w:tcBorders>
            <w:shd w:val="clear" w:color="auto" w:fill="FFFFFF"/>
            <w:noWrap/>
            <w:vAlign w:val="center"/>
          </w:tcPr>
          <w:p w14:paraId="41C02026">
            <w:pPr>
              <w:jc w:val="right"/>
              <w:rPr>
                <w:rFonts w:hint="eastAsia" w:ascii="宋体" w:hAnsi="宋体" w:eastAsia="宋体" w:cs="宋体"/>
                <w:i w:val="0"/>
                <w:iCs w:val="0"/>
                <w:color w:val="000000"/>
                <w:sz w:val="22"/>
                <w:szCs w:val="22"/>
                <w:u w:val="none"/>
              </w:rPr>
            </w:pPr>
          </w:p>
        </w:tc>
      </w:tr>
      <w:tr w14:paraId="5700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37753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79" w:type="dxa"/>
            <w:tcBorders>
              <w:top w:val="nil"/>
              <w:left w:val="nil"/>
              <w:bottom w:val="single" w:color="D4D4D4" w:sz="4" w:space="0"/>
              <w:right w:val="single" w:color="D4D4D4" w:sz="4" w:space="0"/>
            </w:tcBorders>
            <w:shd w:val="clear" w:color="auto" w:fill="F1F1F1"/>
            <w:noWrap/>
            <w:vAlign w:val="center"/>
          </w:tcPr>
          <w:p w14:paraId="0E237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82" w:type="dxa"/>
            <w:tcBorders>
              <w:top w:val="nil"/>
              <w:left w:val="nil"/>
              <w:bottom w:val="single" w:color="D4D4D4" w:sz="4" w:space="0"/>
              <w:right w:val="single" w:color="D4D4D4" w:sz="4" w:space="0"/>
            </w:tcBorders>
            <w:shd w:val="clear" w:color="auto" w:fill="FFFFFF"/>
            <w:noWrap/>
            <w:vAlign w:val="center"/>
          </w:tcPr>
          <w:p w14:paraId="7E6FF9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85" w:type="dxa"/>
            <w:tcBorders>
              <w:top w:val="nil"/>
              <w:left w:val="nil"/>
              <w:bottom w:val="single" w:color="D4D4D4" w:sz="4" w:space="0"/>
              <w:right w:val="single" w:color="D4D4D4" w:sz="4" w:space="0"/>
            </w:tcBorders>
            <w:shd w:val="clear" w:color="auto" w:fill="F1F1F1"/>
            <w:noWrap/>
            <w:vAlign w:val="center"/>
          </w:tcPr>
          <w:p w14:paraId="324AE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79" w:type="dxa"/>
            <w:tcBorders>
              <w:top w:val="nil"/>
              <w:left w:val="nil"/>
              <w:bottom w:val="single" w:color="D4D4D4" w:sz="4" w:space="0"/>
              <w:right w:val="single" w:color="D4D4D4" w:sz="4" w:space="0"/>
            </w:tcBorders>
            <w:shd w:val="clear" w:color="auto" w:fill="F1F1F1"/>
            <w:noWrap/>
            <w:vAlign w:val="center"/>
          </w:tcPr>
          <w:p w14:paraId="7B0E0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66" w:type="dxa"/>
            <w:tcBorders>
              <w:top w:val="nil"/>
              <w:left w:val="nil"/>
              <w:bottom w:val="single" w:color="D4D4D4" w:sz="4" w:space="0"/>
              <w:right w:val="single" w:color="D4D4D4" w:sz="4" w:space="0"/>
            </w:tcBorders>
            <w:shd w:val="clear" w:color="auto" w:fill="FFFFFF"/>
            <w:noWrap/>
            <w:vAlign w:val="center"/>
          </w:tcPr>
          <w:p w14:paraId="1BE5A846">
            <w:pPr>
              <w:jc w:val="right"/>
              <w:rPr>
                <w:rFonts w:hint="eastAsia" w:ascii="宋体" w:hAnsi="宋体" w:eastAsia="宋体" w:cs="宋体"/>
                <w:i w:val="0"/>
                <w:iCs w:val="0"/>
                <w:color w:val="000000"/>
                <w:sz w:val="22"/>
                <w:szCs w:val="22"/>
                <w:u w:val="none"/>
              </w:rPr>
            </w:pPr>
          </w:p>
        </w:tc>
      </w:tr>
      <w:tr w14:paraId="2F28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74F77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79" w:type="dxa"/>
            <w:tcBorders>
              <w:top w:val="nil"/>
              <w:left w:val="nil"/>
              <w:bottom w:val="single" w:color="D4D4D4" w:sz="4" w:space="0"/>
              <w:right w:val="single" w:color="D4D4D4" w:sz="4" w:space="0"/>
            </w:tcBorders>
            <w:shd w:val="clear" w:color="auto" w:fill="F1F1F1"/>
            <w:noWrap/>
            <w:vAlign w:val="center"/>
          </w:tcPr>
          <w:p w14:paraId="4B283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82" w:type="dxa"/>
            <w:tcBorders>
              <w:top w:val="nil"/>
              <w:left w:val="nil"/>
              <w:bottom w:val="single" w:color="D4D4D4" w:sz="4" w:space="0"/>
              <w:right w:val="single" w:color="D4D4D4" w:sz="4" w:space="0"/>
            </w:tcBorders>
            <w:shd w:val="clear" w:color="auto" w:fill="FFFFFF"/>
            <w:noWrap/>
            <w:vAlign w:val="center"/>
          </w:tcPr>
          <w:p w14:paraId="4766D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85" w:type="dxa"/>
            <w:tcBorders>
              <w:top w:val="nil"/>
              <w:left w:val="nil"/>
              <w:bottom w:val="single" w:color="D4D4D4" w:sz="4" w:space="0"/>
              <w:right w:val="single" w:color="D4D4D4" w:sz="4" w:space="0"/>
            </w:tcBorders>
            <w:shd w:val="clear" w:color="auto" w:fill="F1F1F1"/>
            <w:noWrap/>
            <w:vAlign w:val="center"/>
          </w:tcPr>
          <w:p w14:paraId="14C27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79" w:type="dxa"/>
            <w:tcBorders>
              <w:top w:val="nil"/>
              <w:left w:val="nil"/>
              <w:bottom w:val="single" w:color="D4D4D4" w:sz="4" w:space="0"/>
              <w:right w:val="single" w:color="D4D4D4" w:sz="4" w:space="0"/>
            </w:tcBorders>
            <w:shd w:val="clear" w:color="auto" w:fill="F1F1F1"/>
            <w:noWrap/>
            <w:vAlign w:val="center"/>
          </w:tcPr>
          <w:p w14:paraId="23ACD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66" w:type="dxa"/>
            <w:tcBorders>
              <w:top w:val="nil"/>
              <w:left w:val="nil"/>
              <w:bottom w:val="single" w:color="D4D4D4" w:sz="4" w:space="0"/>
              <w:right w:val="single" w:color="D4D4D4" w:sz="4" w:space="0"/>
            </w:tcBorders>
            <w:shd w:val="clear" w:color="auto" w:fill="FFFFFF"/>
            <w:noWrap/>
            <w:vAlign w:val="center"/>
          </w:tcPr>
          <w:p w14:paraId="64442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765,166.04</w:t>
            </w:r>
          </w:p>
        </w:tc>
      </w:tr>
      <w:tr w14:paraId="6FCC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0FBD52CF">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2C6DF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82" w:type="dxa"/>
            <w:tcBorders>
              <w:top w:val="nil"/>
              <w:left w:val="nil"/>
              <w:bottom w:val="single" w:color="D4D4D4" w:sz="4" w:space="0"/>
              <w:right w:val="single" w:color="D4D4D4" w:sz="4" w:space="0"/>
            </w:tcBorders>
            <w:shd w:val="clear" w:color="auto" w:fill="FFFFFF"/>
            <w:noWrap/>
            <w:vAlign w:val="center"/>
          </w:tcPr>
          <w:p w14:paraId="2CA49DFB">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1F271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79" w:type="dxa"/>
            <w:tcBorders>
              <w:top w:val="nil"/>
              <w:left w:val="nil"/>
              <w:bottom w:val="single" w:color="D4D4D4" w:sz="4" w:space="0"/>
              <w:right w:val="single" w:color="D4D4D4" w:sz="4" w:space="0"/>
            </w:tcBorders>
            <w:shd w:val="clear" w:color="auto" w:fill="F1F1F1"/>
            <w:noWrap/>
            <w:vAlign w:val="center"/>
          </w:tcPr>
          <w:p w14:paraId="59DB4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66" w:type="dxa"/>
            <w:tcBorders>
              <w:top w:val="nil"/>
              <w:left w:val="nil"/>
              <w:bottom w:val="single" w:color="D4D4D4" w:sz="4" w:space="0"/>
              <w:right w:val="single" w:color="D4D4D4" w:sz="4" w:space="0"/>
            </w:tcBorders>
            <w:shd w:val="clear" w:color="auto" w:fill="FFFFFF"/>
            <w:noWrap/>
            <w:vAlign w:val="center"/>
          </w:tcPr>
          <w:p w14:paraId="3F4334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326,381.72</w:t>
            </w:r>
          </w:p>
        </w:tc>
      </w:tr>
      <w:tr w14:paraId="75B7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1F6AC79F">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0C0F7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82" w:type="dxa"/>
            <w:tcBorders>
              <w:top w:val="nil"/>
              <w:left w:val="nil"/>
              <w:bottom w:val="single" w:color="D4D4D4" w:sz="4" w:space="0"/>
              <w:right w:val="single" w:color="D4D4D4" w:sz="4" w:space="0"/>
            </w:tcBorders>
            <w:shd w:val="clear" w:color="auto" w:fill="FFFFFF"/>
            <w:noWrap/>
            <w:vAlign w:val="center"/>
          </w:tcPr>
          <w:p w14:paraId="2A6BCB4D">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0D865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79" w:type="dxa"/>
            <w:tcBorders>
              <w:top w:val="nil"/>
              <w:left w:val="nil"/>
              <w:bottom w:val="single" w:color="D4D4D4" w:sz="4" w:space="0"/>
              <w:right w:val="single" w:color="D4D4D4" w:sz="4" w:space="0"/>
            </w:tcBorders>
            <w:shd w:val="clear" w:color="auto" w:fill="F1F1F1"/>
            <w:noWrap/>
            <w:vAlign w:val="center"/>
          </w:tcPr>
          <w:p w14:paraId="5B211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66" w:type="dxa"/>
            <w:tcBorders>
              <w:top w:val="nil"/>
              <w:left w:val="nil"/>
              <w:bottom w:val="single" w:color="D4D4D4" w:sz="4" w:space="0"/>
              <w:right w:val="single" w:color="D4D4D4" w:sz="4" w:space="0"/>
            </w:tcBorders>
            <w:shd w:val="clear" w:color="auto" w:fill="FFFFFF"/>
            <w:noWrap/>
            <w:vAlign w:val="center"/>
          </w:tcPr>
          <w:p w14:paraId="6AC7D63D">
            <w:pPr>
              <w:jc w:val="right"/>
              <w:rPr>
                <w:rFonts w:hint="eastAsia" w:ascii="宋体" w:hAnsi="宋体" w:eastAsia="宋体" w:cs="宋体"/>
                <w:i w:val="0"/>
                <w:iCs w:val="0"/>
                <w:color w:val="000000"/>
                <w:sz w:val="22"/>
                <w:szCs w:val="22"/>
                <w:u w:val="none"/>
              </w:rPr>
            </w:pPr>
          </w:p>
        </w:tc>
      </w:tr>
      <w:tr w14:paraId="3B1A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2CDEBAE8">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042CC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82" w:type="dxa"/>
            <w:tcBorders>
              <w:top w:val="nil"/>
              <w:left w:val="nil"/>
              <w:bottom w:val="single" w:color="D4D4D4" w:sz="4" w:space="0"/>
              <w:right w:val="single" w:color="D4D4D4" w:sz="4" w:space="0"/>
            </w:tcBorders>
            <w:shd w:val="clear" w:color="auto" w:fill="FFFFFF"/>
            <w:noWrap/>
            <w:vAlign w:val="center"/>
          </w:tcPr>
          <w:p w14:paraId="6C376003">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2D468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79" w:type="dxa"/>
            <w:tcBorders>
              <w:top w:val="nil"/>
              <w:left w:val="nil"/>
              <w:bottom w:val="single" w:color="D4D4D4" w:sz="4" w:space="0"/>
              <w:right w:val="single" w:color="D4D4D4" w:sz="4" w:space="0"/>
            </w:tcBorders>
            <w:shd w:val="clear" w:color="auto" w:fill="F1F1F1"/>
            <w:noWrap/>
            <w:vAlign w:val="center"/>
          </w:tcPr>
          <w:p w14:paraId="7C2C8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66" w:type="dxa"/>
            <w:tcBorders>
              <w:top w:val="nil"/>
              <w:left w:val="nil"/>
              <w:bottom w:val="single" w:color="D4D4D4" w:sz="4" w:space="0"/>
              <w:right w:val="single" w:color="D4D4D4" w:sz="4" w:space="0"/>
            </w:tcBorders>
            <w:shd w:val="clear" w:color="auto" w:fill="FFFFFF"/>
            <w:noWrap/>
            <w:vAlign w:val="center"/>
          </w:tcPr>
          <w:p w14:paraId="7B9AF823">
            <w:pPr>
              <w:jc w:val="right"/>
              <w:rPr>
                <w:rFonts w:hint="eastAsia" w:ascii="宋体" w:hAnsi="宋体" w:eastAsia="宋体" w:cs="宋体"/>
                <w:i w:val="0"/>
                <w:iCs w:val="0"/>
                <w:color w:val="000000"/>
                <w:sz w:val="22"/>
                <w:szCs w:val="22"/>
                <w:u w:val="none"/>
              </w:rPr>
            </w:pPr>
          </w:p>
        </w:tc>
      </w:tr>
      <w:tr w14:paraId="32578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2045C835">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53D1D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82" w:type="dxa"/>
            <w:tcBorders>
              <w:top w:val="nil"/>
              <w:left w:val="nil"/>
              <w:bottom w:val="single" w:color="D4D4D4" w:sz="4" w:space="0"/>
              <w:right w:val="single" w:color="D4D4D4" w:sz="4" w:space="0"/>
            </w:tcBorders>
            <w:shd w:val="clear" w:color="auto" w:fill="FFFFFF"/>
            <w:noWrap/>
            <w:vAlign w:val="center"/>
          </w:tcPr>
          <w:p w14:paraId="4A4C8131">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42719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79" w:type="dxa"/>
            <w:tcBorders>
              <w:top w:val="nil"/>
              <w:left w:val="nil"/>
              <w:bottom w:val="single" w:color="D4D4D4" w:sz="4" w:space="0"/>
              <w:right w:val="single" w:color="D4D4D4" w:sz="4" w:space="0"/>
            </w:tcBorders>
            <w:shd w:val="clear" w:color="auto" w:fill="F1F1F1"/>
            <w:noWrap/>
            <w:vAlign w:val="center"/>
          </w:tcPr>
          <w:p w14:paraId="652F0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66" w:type="dxa"/>
            <w:tcBorders>
              <w:top w:val="nil"/>
              <w:left w:val="nil"/>
              <w:bottom w:val="single" w:color="D4D4D4" w:sz="4" w:space="0"/>
              <w:right w:val="single" w:color="D4D4D4" w:sz="4" w:space="0"/>
            </w:tcBorders>
            <w:shd w:val="clear" w:color="auto" w:fill="FFFFFF"/>
            <w:noWrap/>
            <w:vAlign w:val="center"/>
          </w:tcPr>
          <w:p w14:paraId="5C558C4C">
            <w:pPr>
              <w:jc w:val="right"/>
              <w:rPr>
                <w:rFonts w:hint="eastAsia" w:ascii="宋体" w:hAnsi="宋体" w:eastAsia="宋体" w:cs="宋体"/>
                <w:i w:val="0"/>
                <w:iCs w:val="0"/>
                <w:color w:val="000000"/>
                <w:sz w:val="22"/>
                <w:szCs w:val="22"/>
                <w:u w:val="none"/>
              </w:rPr>
            </w:pPr>
          </w:p>
        </w:tc>
      </w:tr>
      <w:tr w14:paraId="1E4B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371002ED">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4C769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82" w:type="dxa"/>
            <w:tcBorders>
              <w:top w:val="nil"/>
              <w:left w:val="nil"/>
              <w:bottom w:val="single" w:color="D4D4D4" w:sz="4" w:space="0"/>
              <w:right w:val="single" w:color="D4D4D4" w:sz="4" w:space="0"/>
            </w:tcBorders>
            <w:shd w:val="clear" w:color="auto" w:fill="FFFFFF"/>
            <w:noWrap/>
            <w:vAlign w:val="center"/>
          </w:tcPr>
          <w:p w14:paraId="2B91F1EA">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0BE72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79" w:type="dxa"/>
            <w:tcBorders>
              <w:top w:val="nil"/>
              <w:left w:val="nil"/>
              <w:bottom w:val="single" w:color="D4D4D4" w:sz="4" w:space="0"/>
              <w:right w:val="single" w:color="D4D4D4" w:sz="4" w:space="0"/>
            </w:tcBorders>
            <w:shd w:val="clear" w:color="auto" w:fill="F1F1F1"/>
            <w:noWrap/>
            <w:vAlign w:val="center"/>
          </w:tcPr>
          <w:p w14:paraId="4697C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66" w:type="dxa"/>
            <w:tcBorders>
              <w:top w:val="nil"/>
              <w:left w:val="nil"/>
              <w:bottom w:val="single" w:color="D4D4D4" w:sz="4" w:space="0"/>
              <w:right w:val="single" w:color="D4D4D4" w:sz="4" w:space="0"/>
            </w:tcBorders>
            <w:shd w:val="clear" w:color="auto" w:fill="FFFFFF"/>
            <w:noWrap/>
            <w:vAlign w:val="center"/>
          </w:tcPr>
          <w:p w14:paraId="00A9A16B">
            <w:pPr>
              <w:jc w:val="right"/>
              <w:rPr>
                <w:rFonts w:hint="eastAsia" w:ascii="宋体" w:hAnsi="宋体" w:eastAsia="宋体" w:cs="宋体"/>
                <w:i w:val="0"/>
                <w:iCs w:val="0"/>
                <w:color w:val="000000"/>
                <w:sz w:val="22"/>
                <w:szCs w:val="22"/>
                <w:u w:val="none"/>
              </w:rPr>
            </w:pPr>
          </w:p>
        </w:tc>
      </w:tr>
      <w:tr w14:paraId="2D77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5D1F7148">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58E2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82" w:type="dxa"/>
            <w:tcBorders>
              <w:top w:val="nil"/>
              <w:left w:val="nil"/>
              <w:bottom w:val="single" w:color="D4D4D4" w:sz="4" w:space="0"/>
              <w:right w:val="single" w:color="D4D4D4" w:sz="4" w:space="0"/>
            </w:tcBorders>
            <w:shd w:val="clear" w:color="auto" w:fill="FFFFFF"/>
            <w:noWrap/>
            <w:vAlign w:val="center"/>
          </w:tcPr>
          <w:p w14:paraId="3025CCDC">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36B47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79" w:type="dxa"/>
            <w:tcBorders>
              <w:top w:val="nil"/>
              <w:left w:val="nil"/>
              <w:bottom w:val="single" w:color="D4D4D4" w:sz="4" w:space="0"/>
              <w:right w:val="single" w:color="D4D4D4" w:sz="4" w:space="0"/>
            </w:tcBorders>
            <w:shd w:val="clear" w:color="auto" w:fill="F1F1F1"/>
            <w:noWrap/>
            <w:vAlign w:val="center"/>
          </w:tcPr>
          <w:p w14:paraId="4EC2F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66" w:type="dxa"/>
            <w:tcBorders>
              <w:top w:val="nil"/>
              <w:left w:val="nil"/>
              <w:bottom w:val="single" w:color="D4D4D4" w:sz="4" w:space="0"/>
              <w:right w:val="single" w:color="D4D4D4" w:sz="4" w:space="0"/>
            </w:tcBorders>
            <w:shd w:val="clear" w:color="auto" w:fill="FFFFFF"/>
            <w:noWrap/>
            <w:vAlign w:val="center"/>
          </w:tcPr>
          <w:p w14:paraId="6DC2F2F8">
            <w:pPr>
              <w:jc w:val="right"/>
              <w:rPr>
                <w:rFonts w:hint="eastAsia" w:ascii="宋体" w:hAnsi="宋体" w:eastAsia="宋体" w:cs="宋体"/>
                <w:i w:val="0"/>
                <w:iCs w:val="0"/>
                <w:color w:val="000000"/>
                <w:sz w:val="22"/>
                <w:szCs w:val="22"/>
                <w:u w:val="none"/>
              </w:rPr>
            </w:pPr>
          </w:p>
        </w:tc>
      </w:tr>
      <w:tr w14:paraId="0DE8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1887C196">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07367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82" w:type="dxa"/>
            <w:tcBorders>
              <w:top w:val="nil"/>
              <w:left w:val="nil"/>
              <w:bottom w:val="single" w:color="D4D4D4" w:sz="4" w:space="0"/>
              <w:right w:val="single" w:color="D4D4D4" w:sz="4" w:space="0"/>
            </w:tcBorders>
            <w:shd w:val="clear" w:color="auto" w:fill="FFFFFF"/>
            <w:noWrap/>
            <w:vAlign w:val="center"/>
          </w:tcPr>
          <w:p w14:paraId="5A8F61D5">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14335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79" w:type="dxa"/>
            <w:tcBorders>
              <w:top w:val="nil"/>
              <w:left w:val="nil"/>
              <w:bottom w:val="single" w:color="D4D4D4" w:sz="4" w:space="0"/>
              <w:right w:val="single" w:color="D4D4D4" w:sz="4" w:space="0"/>
            </w:tcBorders>
            <w:shd w:val="clear" w:color="auto" w:fill="F1F1F1"/>
            <w:noWrap/>
            <w:vAlign w:val="center"/>
          </w:tcPr>
          <w:p w14:paraId="63D23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66" w:type="dxa"/>
            <w:tcBorders>
              <w:top w:val="nil"/>
              <w:left w:val="nil"/>
              <w:bottom w:val="single" w:color="D4D4D4" w:sz="4" w:space="0"/>
              <w:right w:val="single" w:color="D4D4D4" w:sz="4" w:space="0"/>
            </w:tcBorders>
            <w:shd w:val="clear" w:color="auto" w:fill="FFFFFF"/>
            <w:noWrap/>
            <w:vAlign w:val="center"/>
          </w:tcPr>
          <w:p w14:paraId="192A278C">
            <w:pPr>
              <w:jc w:val="right"/>
              <w:rPr>
                <w:rFonts w:hint="eastAsia" w:ascii="宋体" w:hAnsi="宋体" w:eastAsia="宋体" w:cs="宋体"/>
                <w:i w:val="0"/>
                <w:iCs w:val="0"/>
                <w:color w:val="000000"/>
                <w:sz w:val="22"/>
                <w:szCs w:val="22"/>
                <w:u w:val="none"/>
              </w:rPr>
            </w:pPr>
          </w:p>
        </w:tc>
      </w:tr>
      <w:tr w14:paraId="3E67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14150EC1">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7C57F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82" w:type="dxa"/>
            <w:tcBorders>
              <w:top w:val="nil"/>
              <w:left w:val="nil"/>
              <w:bottom w:val="single" w:color="D4D4D4" w:sz="4" w:space="0"/>
              <w:right w:val="single" w:color="D4D4D4" w:sz="4" w:space="0"/>
            </w:tcBorders>
            <w:shd w:val="clear" w:color="auto" w:fill="FFFFFF"/>
            <w:noWrap/>
            <w:vAlign w:val="center"/>
          </w:tcPr>
          <w:p w14:paraId="2E13702B">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0028A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79" w:type="dxa"/>
            <w:tcBorders>
              <w:top w:val="nil"/>
              <w:left w:val="nil"/>
              <w:bottom w:val="single" w:color="D4D4D4" w:sz="4" w:space="0"/>
              <w:right w:val="single" w:color="D4D4D4" w:sz="4" w:space="0"/>
            </w:tcBorders>
            <w:shd w:val="clear" w:color="auto" w:fill="F1F1F1"/>
            <w:noWrap/>
            <w:vAlign w:val="center"/>
          </w:tcPr>
          <w:p w14:paraId="3DAE1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66" w:type="dxa"/>
            <w:tcBorders>
              <w:top w:val="nil"/>
              <w:left w:val="nil"/>
              <w:bottom w:val="single" w:color="D4D4D4" w:sz="4" w:space="0"/>
              <w:right w:val="single" w:color="D4D4D4" w:sz="4" w:space="0"/>
            </w:tcBorders>
            <w:shd w:val="clear" w:color="auto" w:fill="FFFFFF"/>
            <w:noWrap/>
            <w:vAlign w:val="center"/>
          </w:tcPr>
          <w:p w14:paraId="36578635">
            <w:pPr>
              <w:jc w:val="right"/>
              <w:rPr>
                <w:rFonts w:hint="eastAsia" w:ascii="宋体" w:hAnsi="宋体" w:eastAsia="宋体" w:cs="宋体"/>
                <w:i w:val="0"/>
                <w:iCs w:val="0"/>
                <w:color w:val="000000"/>
                <w:sz w:val="22"/>
                <w:szCs w:val="22"/>
                <w:u w:val="none"/>
              </w:rPr>
            </w:pPr>
          </w:p>
        </w:tc>
      </w:tr>
      <w:tr w14:paraId="7C86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2F857430">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06D34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82" w:type="dxa"/>
            <w:tcBorders>
              <w:top w:val="nil"/>
              <w:left w:val="nil"/>
              <w:bottom w:val="single" w:color="D4D4D4" w:sz="4" w:space="0"/>
              <w:right w:val="single" w:color="D4D4D4" w:sz="4" w:space="0"/>
            </w:tcBorders>
            <w:shd w:val="clear" w:color="auto" w:fill="FFFFFF"/>
            <w:noWrap/>
            <w:vAlign w:val="center"/>
          </w:tcPr>
          <w:p w14:paraId="77916002">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368AE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79" w:type="dxa"/>
            <w:tcBorders>
              <w:top w:val="nil"/>
              <w:left w:val="nil"/>
              <w:bottom w:val="single" w:color="D4D4D4" w:sz="4" w:space="0"/>
              <w:right w:val="single" w:color="D4D4D4" w:sz="4" w:space="0"/>
            </w:tcBorders>
            <w:shd w:val="clear" w:color="auto" w:fill="F1F1F1"/>
            <w:noWrap/>
            <w:vAlign w:val="center"/>
          </w:tcPr>
          <w:p w14:paraId="63304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66" w:type="dxa"/>
            <w:tcBorders>
              <w:top w:val="nil"/>
              <w:left w:val="nil"/>
              <w:bottom w:val="single" w:color="D4D4D4" w:sz="4" w:space="0"/>
              <w:right w:val="single" w:color="D4D4D4" w:sz="4" w:space="0"/>
            </w:tcBorders>
            <w:shd w:val="clear" w:color="auto" w:fill="FFFFFF"/>
            <w:noWrap/>
            <w:vAlign w:val="center"/>
          </w:tcPr>
          <w:p w14:paraId="70B624F2">
            <w:pPr>
              <w:jc w:val="right"/>
              <w:rPr>
                <w:rFonts w:hint="eastAsia" w:ascii="宋体" w:hAnsi="宋体" w:eastAsia="宋体" w:cs="宋体"/>
                <w:i w:val="0"/>
                <w:iCs w:val="0"/>
                <w:color w:val="000000"/>
                <w:sz w:val="22"/>
                <w:szCs w:val="22"/>
                <w:u w:val="none"/>
              </w:rPr>
            </w:pPr>
          </w:p>
        </w:tc>
      </w:tr>
      <w:tr w14:paraId="3320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432C2AA9">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4811C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82" w:type="dxa"/>
            <w:tcBorders>
              <w:top w:val="nil"/>
              <w:left w:val="nil"/>
              <w:bottom w:val="single" w:color="D4D4D4" w:sz="4" w:space="0"/>
              <w:right w:val="single" w:color="D4D4D4" w:sz="4" w:space="0"/>
            </w:tcBorders>
            <w:shd w:val="clear" w:color="auto" w:fill="FFFFFF"/>
            <w:noWrap/>
            <w:vAlign w:val="center"/>
          </w:tcPr>
          <w:p w14:paraId="2DE41F15">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3F29C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79" w:type="dxa"/>
            <w:tcBorders>
              <w:top w:val="nil"/>
              <w:left w:val="nil"/>
              <w:bottom w:val="single" w:color="D4D4D4" w:sz="4" w:space="0"/>
              <w:right w:val="single" w:color="D4D4D4" w:sz="4" w:space="0"/>
            </w:tcBorders>
            <w:shd w:val="clear" w:color="auto" w:fill="F1F1F1"/>
            <w:noWrap/>
            <w:vAlign w:val="center"/>
          </w:tcPr>
          <w:p w14:paraId="199D5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66" w:type="dxa"/>
            <w:tcBorders>
              <w:top w:val="nil"/>
              <w:left w:val="nil"/>
              <w:bottom w:val="single" w:color="D4D4D4" w:sz="4" w:space="0"/>
              <w:right w:val="single" w:color="D4D4D4" w:sz="4" w:space="0"/>
            </w:tcBorders>
            <w:shd w:val="clear" w:color="auto" w:fill="FFFFFF"/>
            <w:noWrap/>
            <w:vAlign w:val="center"/>
          </w:tcPr>
          <w:p w14:paraId="0E79F883">
            <w:pPr>
              <w:jc w:val="right"/>
              <w:rPr>
                <w:rFonts w:hint="eastAsia" w:ascii="宋体" w:hAnsi="宋体" w:eastAsia="宋体" w:cs="宋体"/>
                <w:i w:val="0"/>
                <w:iCs w:val="0"/>
                <w:color w:val="000000"/>
                <w:sz w:val="22"/>
                <w:szCs w:val="22"/>
                <w:u w:val="none"/>
              </w:rPr>
            </w:pPr>
          </w:p>
        </w:tc>
      </w:tr>
      <w:tr w14:paraId="3F63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6A57C284">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0DD3F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82" w:type="dxa"/>
            <w:tcBorders>
              <w:top w:val="nil"/>
              <w:left w:val="nil"/>
              <w:bottom w:val="single" w:color="D4D4D4" w:sz="4" w:space="0"/>
              <w:right w:val="single" w:color="D4D4D4" w:sz="4" w:space="0"/>
            </w:tcBorders>
            <w:shd w:val="clear" w:color="auto" w:fill="FFFFFF"/>
            <w:noWrap/>
            <w:vAlign w:val="center"/>
          </w:tcPr>
          <w:p w14:paraId="36018BF3">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04FF2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79" w:type="dxa"/>
            <w:tcBorders>
              <w:top w:val="nil"/>
              <w:left w:val="nil"/>
              <w:bottom w:val="single" w:color="D4D4D4" w:sz="4" w:space="0"/>
              <w:right w:val="single" w:color="D4D4D4" w:sz="4" w:space="0"/>
            </w:tcBorders>
            <w:shd w:val="clear" w:color="auto" w:fill="F1F1F1"/>
            <w:noWrap/>
            <w:vAlign w:val="center"/>
          </w:tcPr>
          <w:p w14:paraId="5AF11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66" w:type="dxa"/>
            <w:tcBorders>
              <w:top w:val="nil"/>
              <w:left w:val="nil"/>
              <w:bottom w:val="single" w:color="D4D4D4" w:sz="4" w:space="0"/>
              <w:right w:val="single" w:color="D4D4D4" w:sz="4" w:space="0"/>
            </w:tcBorders>
            <w:shd w:val="clear" w:color="auto" w:fill="FFFFFF"/>
            <w:noWrap/>
            <w:vAlign w:val="center"/>
          </w:tcPr>
          <w:p w14:paraId="2260D5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r>
      <w:tr w14:paraId="6FDB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7C2CB3F9">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3B447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82" w:type="dxa"/>
            <w:tcBorders>
              <w:top w:val="nil"/>
              <w:left w:val="nil"/>
              <w:bottom w:val="single" w:color="D4D4D4" w:sz="4" w:space="0"/>
              <w:right w:val="single" w:color="D4D4D4" w:sz="4" w:space="0"/>
            </w:tcBorders>
            <w:shd w:val="clear" w:color="auto" w:fill="FFFFFF"/>
            <w:noWrap/>
            <w:vAlign w:val="center"/>
          </w:tcPr>
          <w:p w14:paraId="2B42F930">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637A5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79" w:type="dxa"/>
            <w:tcBorders>
              <w:top w:val="nil"/>
              <w:left w:val="nil"/>
              <w:bottom w:val="single" w:color="D4D4D4" w:sz="4" w:space="0"/>
              <w:right w:val="single" w:color="D4D4D4" w:sz="4" w:space="0"/>
            </w:tcBorders>
            <w:shd w:val="clear" w:color="auto" w:fill="F1F1F1"/>
            <w:noWrap/>
            <w:vAlign w:val="center"/>
          </w:tcPr>
          <w:p w14:paraId="5D767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66" w:type="dxa"/>
            <w:tcBorders>
              <w:top w:val="nil"/>
              <w:left w:val="nil"/>
              <w:bottom w:val="single" w:color="D4D4D4" w:sz="4" w:space="0"/>
              <w:right w:val="single" w:color="D4D4D4" w:sz="4" w:space="0"/>
            </w:tcBorders>
            <w:shd w:val="clear" w:color="auto" w:fill="FFFFFF"/>
            <w:noWrap/>
            <w:vAlign w:val="center"/>
          </w:tcPr>
          <w:p w14:paraId="001E200E">
            <w:pPr>
              <w:jc w:val="right"/>
              <w:rPr>
                <w:rFonts w:hint="eastAsia" w:ascii="宋体" w:hAnsi="宋体" w:eastAsia="宋体" w:cs="宋体"/>
                <w:i w:val="0"/>
                <w:iCs w:val="0"/>
                <w:color w:val="000000"/>
                <w:sz w:val="22"/>
                <w:szCs w:val="22"/>
                <w:u w:val="none"/>
              </w:rPr>
            </w:pPr>
          </w:p>
        </w:tc>
      </w:tr>
      <w:tr w14:paraId="775F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720CE61B">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5CA81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82" w:type="dxa"/>
            <w:tcBorders>
              <w:top w:val="nil"/>
              <w:left w:val="nil"/>
              <w:bottom w:val="single" w:color="D4D4D4" w:sz="4" w:space="0"/>
              <w:right w:val="single" w:color="D4D4D4" w:sz="4" w:space="0"/>
            </w:tcBorders>
            <w:shd w:val="clear" w:color="auto" w:fill="FFFFFF"/>
            <w:noWrap/>
            <w:vAlign w:val="center"/>
          </w:tcPr>
          <w:p w14:paraId="451B16E4">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2403E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79" w:type="dxa"/>
            <w:tcBorders>
              <w:top w:val="nil"/>
              <w:left w:val="nil"/>
              <w:bottom w:val="single" w:color="D4D4D4" w:sz="4" w:space="0"/>
              <w:right w:val="single" w:color="D4D4D4" w:sz="4" w:space="0"/>
            </w:tcBorders>
            <w:shd w:val="clear" w:color="auto" w:fill="F1F1F1"/>
            <w:noWrap/>
            <w:vAlign w:val="center"/>
          </w:tcPr>
          <w:p w14:paraId="5F3D0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66" w:type="dxa"/>
            <w:tcBorders>
              <w:top w:val="nil"/>
              <w:left w:val="nil"/>
              <w:bottom w:val="single" w:color="D4D4D4" w:sz="4" w:space="0"/>
              <w:right w:val="single" w:color="D4D4D4" w:sz="4" w:space="0"/>
            </w:tcBorders>
            <w:shd w:val="clear" w:color="auto" w:fill="FFFFFF"/>
            <w:noWrap/>
            <w:vAlign w:val="center"/>
          </w:tcPr>
          <w:p w14:paraId="38029972">
            <w:pPr>
              <w:jc w:val="right"/>
              <w:rPr>
                <w:rFonts w:hint="eastAsia" w:ascii="宋体" w:hAnsi="宋体" w:eastAsia="宋体" w:cs="宋体"/>
                <w:i w:val="0"/>
                <w:iCs w:val="0"/>
                <w:color w:val="000000"/>
                <w:sz w:val="22"/>
                <w:szCs w:val="22"/>
                <w:u w:val="none"/>
              </w:rPr>
            </w:pPr>
          </w:p>
        </w:tc>
      </w:tr>
      <w:tr w14:paraId="3C62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561241EC">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1CBDD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82" w:type="dxa"/>
            <w:tcBorders>
              <w:top w:val="nil"/>
              <w:left w:val="nil"/>
              <w:bottom w:val="single" w:color="D4D4D4" w:sz="4" w:space="0"/>
              <w:right w:val="single" w:color="D4D4D4" w:sz="4" w:space="0"/>
            </w:tcBorders>
            <w:shd w:val="clear" w:color="auto" w:fill="FFFFFF"/>
            <w:noWrap/>
            <w:vAlign w:val="center"/>
          </w:tcPr>
          <w:p w14:paraId="4C7B9393">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4B14F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79" w:type="dxa"/>
            <w:tcBorders>
              <w:top w:val="nil"/>
              <w:left w:val="nil"/>
              <w:bottom w:val="single" w:color="D4D4D4" w:sz="4" w:space="0"/>
              <w:right w:val="single" w:color="D4D4D4" w:sz="4" w:space="0"/>
            </w:tcBorders>
            <w:shd w:val="clear" w:color="auto" w:fill="F1F1F1"/>
            <w:noWrap/>
            <w:vAlign w:val="center"/>
          </w:tcPr>
          <w:p w14:paraId="2589C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66" w:type="dxa"/>
            <w:tcBorders>
              <w:top w:val="nil"/>
              <w:left w:val="nil"/>
              <w:bottom w:val="single" w:color="D4D4D4" w:sz="4" w:space="0"/>
              <w:right w:val="single" w:color="D4D4D4" w:sz="4" w:space="0"/>
            </w:tcBorders>
            <w:shd w:val="clear" w:color="auto" w:fill="FFFFFF"/>
            <w:noWrap/>
            <w:vAlign w:val="center"/>
          </w:tcPr>
          <w:p w14:paraId="174A2B27">
            <w:pPr>
              <w:jc w:val="right"/>
              <w:rPr>
                <w:rFonts w:hint="eastAsia" w:ascii="宋体" w:hAnsi="宋体" w:eastAsia="宋体" w:cs="宋体"/>
                <w:i w:val="0"/>
                <w:iCs w:val="0"/>
                <w:color w:val="000000"/>
                <w:sz w:val="22"/>
                <w:szCs w:val="22"/>
                <w:u w:val="none"/>
              </w:rPr>
            </w:pPr>
          </w:p>
        </w:tc>
      </w:tr>
      <w:tr w14:paraId="4342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25A08291">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2E5C1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82" w:type="dxa"/>
            <w:tcBorders>
              <w:top w:val="nil"/>
              <w:left w:val="nil"/>
              <w:bottom w:val="single" w:color="D4D4D4" w:sz="4" w:space="0"/>
              <w:right w:val="single" w:color="D4D4D4" w:sz="4" w:space="0"/>
            </w:tcBorders>
            <w:shd w:val="clear" w:color="auto" w:fill="FFFFFF"/>
            <w:noWrap/>
            <w:vAlign w:val="center"/>
          </w:tcPr>
          <w:p w14:paraId="44814EB3">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5E3AB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79" w:type="dxa"/>
            <w:tcBorders>
              <w:top w:val="nil"/>
              <w:left w:val="nil"/>
              <w:bottom w:val="single" w:color="D4D4D4" w:sz="4" w:space="0"/>
              <w:right w:val="single" w:color="D4D4D4" w:sz="4" w:space="0"/>
            </w:tcBorders>
            <w:shd w:val="clear" w:color="auto" w:fill="F1F1F1"/>
            <w:noWrap/>
            <w:vAlign w:val="center"/>
          </w:tcPr>
          <w:p w14:paraId="26184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66" w:type="dxa"/>
            <w:tcBorders>
              <w:top w:val="nil"/>
              <w:left w:val="nil"/>
              <w:bottom w:val="single" w:color="D4D4D4" w:sz="4" w:space="0"/>
              <w:right w:val="single" w:color="D4D4D4" w:sz="4" w:space="0"/>
            </w:tcBorders>
            <w:shd w:val="clear" w:color="auto" w:fill="FFFFFF"/>
            <w:noWrap/>
            <w:vAlign w:val="center"/>
          </w:tcPr>
          <w:p w14:paraId="0FFB3DE7">
            <w:pPr>
              <w:jc w:val="right"/>
              <w:rPr>
                <w:rFonts w:hint="eastAsia" w:ascii="宋体" w:hAnsi="宋体" w:eastAsia="宋体" w:cs="宋体"/>
                <w:i w:val="0"/>
                <w:iCs w:val="0"/>
                <w:color w:val="000000"/>
                <w:sz w:val="22"/>
                <w:szCs w:val="22"/>
                <w:u w:val="none"/>
              </w:rPr>
            </w:pPr>
          </w:p>
        </w:tc>
      </w:tr>
      <w:tr w14:paraId="5404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29D0330B">
            <w:pPr>
              <w:jc w:val="center"/>
              <w:rPr>
                <w:rFonts w:hint="eastAsia" w:ascii="宋体" w:hAnsi="宋体" w:eastAsia="宋体" w:cs="宋体"/>
                <w:b/>
                <w:bCs/>
                <w:i w:val="0"/>
                <w:iCs w:val="0"/>
                <w:color w:val="000000"/>
                <w:sz w:val="20"/>
                <w:szCs w:val="20"/>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67F44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82" w:type="dxa"/>
            <w:tcBorders>
              <w:top w:val="nil"/>
              <w:left w:val="nil"/>
              <w:bottom w:val="single" w:color="D4D4D4" w:sz="4" w:space="0"/>
              <w:right w:val="single" w:color="D4D4D4" w:sz="4" w:space="0"/>
            </w:tcBorders>
            <w:shd w:val="clear" w:color="auto" w:fill="FFFFFF"/>
            <w:noWrap/>
            <w:vAlign w:val="center"/>
          </w:tcPr>
          <w:p w14:paraId="68C2E636">
            <w:pPr>
              <w:jc w:val="right"/>
              <w:rPr>
                <w:rFonts w:hint="eastAsia" w:ascii="宋体" w:hAnsi="宋体" w:eastAsia="宋体" w:cs="宋体"/>
                <w:i w:val="0"/>
                <w:iCs w:val="0"/>
                <w:color w:val="000000"/>
                <w:sz w:val="20"/>
                <w:szCs w:val="20"/>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16F90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79" w:type="dxa"/>
            <w:tcBorders>
              <w:top w:val="nil"/>
              <w:left w:val="nil"/>
              <w:bottom w:val="single" w:color="D4D4D4" w:sz="4" w:space="0"/>
              <w:right w:val="single" w:color="D4D4D4" w:sz="4" w:space="0"/>
            </w:tcBorders>
            <w:shd w:val="clear" w:color="auto" w:fill="F1F1F1"/>
            <w:noWrap/>
            <w:vAlign w:val="center"/>
          </w:tcPr>
          <w:p w14:paraId="45B1E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66" w:type="dxa"/>
            <w:tcBorders>
              <w:top w:val="nil"/>
              <w:left w:val="nil"/>
              <w:bottom w:val="single" w:color="D4D4D4" w:sz="4" w:space="0"/>
              <w:right w:val="single" w:color="D4D4D4" w:sz="4" w:space="0"/>
            </w:tcBorders>
            <w:shd w:val="clear" w:color="auto" w:fill="FFFFFF"/>
            <w:noWrap/>
            <w:vAlign w:val="center"/>
          </w:tcPr>
          <w:p w14:paraId="56C3C781">
            <w:pPr>
              <w:jc w:val="right"/>
              <w:rPr>
                <w:rFonts w:hint="eastAsia" w:ascii="宋体" w:hAnsi="宋体" w:eastAsia="宋体" w:cs="宋体"/>
                <w:i w:val="0"/>
                <w:iCs w:val="0"/>
                <w:color w:val="000000"/>
                <w:sz w:val="22"/>
                <w:szCs w:val="22"/>
                <w:u w:val="none"/>
              </w:rPr>
            </w:pPr>
          </w:p>
        </w:tc>
      </w:tr>
      <w:tr w14:paraId="4A88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4EFD3EDA">
            <w:pPr>
              <w:jc w:val="left"/>
              <w:rPr>
                <w:rFonts w:hint="eastAsia" w:ascii="宋体" w:hAnsi="宋体" w:eastAsia="宋体" w:cs="宋体"/>
                <w:i w:val="0"/>
                <w:iCs w:val="0"/>
                <w:color w:val="000000"/>
                <w:sz w:val="20"/>
                <w:szCs w:val="20"/>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12C75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82" w:type="dxa"/>
            <w:tcBorders>
              <w:top w:val="nil"/>
              <w:left w:val="nil"/>
              <w:bottom w:val="single" w:color="D4D4D4" w:sz="4" w:space="0"/>
              <w:right w:val="single" w:color="D4D4D4" w:sz="4" w:space="0"/>
            </w:tcBorders>
            <w:shd w:val="clear" w:color="auto" w:fill="FFFFFF"/>
            <w:noWrap/>
            <w:vAlign w:val="center"/>
          </w:tcPr>
          <w:p w14:paraId="156C2424">
            <w:pPr>
              <w:jc w:val="right"/>
              <w:rPr>
                <w:rFonts w:hint="eastAsia" w:ascii="宋体" w:hAnsi="宋体" w:eastAsia="宋体" w:cs="宋体"/>
                <w:i w:val="0"/>
                <w:iCs w:val="0"/>
                <w:color w:val="000000"/>
                <w:sz w:val="20"/>
                <w:szCs w:val="20"/>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26DB5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79" w:type="dxa"/>
            <w:tcBorders>
              <w:top w:val="nil"/>
              <w:left w:val="nil"/>
              <w:bottom w:val="single" w:color="D4D4D4" w:sz="4" w:space="0"/>
              <w:right w:val="single" w:color="D4D4D4" w:sz="4" w:space="0"/>
            </w:tcBorders>
            <w:shd w:val="clear" w:color="auto" w:fill="F1F1F1"/>
            <w:noWrap/>
            <w:vAlign w:val="center"/>
          </w:tcPr>
          <w:p w14:paraId="466AF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66" w:type="dxa"/>
            <w:tcBorders>
              <w:top w:val="nil"/>
              <w:left w:val="nil"/>
              <w:bottom w:val="single" w:color="D4D4D4" w:sz="4" w:space="0"/>
              <w:right w:val="single" w:color="D4D4D4" w:sz="4" w:space="0"/>
            </w:tcBorders>
            <w:shd w:val="clear" w:color="auto" w:fill="FFFFFF"/>
            <w:noWrap/>
            <w:vAlign w:val="center"/>
          </w:tcPr>
          <w:p w14:paraId="555E68A5">
            <w:pPr>
              <w:jc w:val="right"/>
              <w:rPr>
                <w:rFonts w:hint="eastAsia" w:ascii="宋体" w:hAnsi="宋体" w:eastAsia="宋体" w:cs="宋体"/>
                <w:i w:val="0"/>
                <w:iCs w:val="0"/>
                <w:color w:val="000000"/>
                <w:sz w:val="22"/>
                <w:szCs w:val="22"/>
                <w:u w:val="none"/>
              </w:rPr>
            </w:pPr>
          </w:p>
        </w:tc>
      </w:tr>
      <w:tr w14:paraId="7A3C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75C3561E">
            <w:pPr>
              <w:jc w:val="left"/>
              <w:rPr>
                <w:rFonts w:hint="eastAsia" w:ascii="宋体" w:hAnsi="宋体" w:eastAsia="宋体" w:cs="宋体"/>
                <w:i w:val="0"/>
                <w:iCs w:val="0"/>
                <w:color w:val="000000"/>
                <w:sz w:val="20"/>
                <w:szCs w:val="20"/>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6659C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82" w:type="dxa"/>
            <w:tcBorders>
              <w:top w:val="nil"/>
              <w:left w:val="nil"/>
              <w:bottom w:val="single" w:color="D4D4D4" w:sz="4" w:space="0"/>
              <w:right w:val="single" w:color="D4D4D4" w:sz="4" w:space="0"/>
            </w:tcBorders>
            <w:shd w:val="clear" w:color="auto" w:fill="FFFFFF"/>
            <w:noWrap/>
            <w:vAlign w:val="center"/>
          </w:tcPr>
          <w:p w14:paraId="1B4045FA">
            <w:pPr>
              <w:jc w:val="right"/>
              <w:rPr>
                <w:rFonts w:hint="eastAsia" w:ascii="宋体" w:hAnsi="宋体" w:eastAsia="宋体" w:cs="宋体"/>
                <w:i w:val="0"/>
                <w:iCs w:val="0"/>
                <w:color w:val="000000"/>
                <w:sz w:val="20"/>
                <w:szCs w:val="20"/>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3C4EC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79" w:type="dxa"/>
            <w:tcBorders>
              <w:top w:val="nil"/>
              <w:left w:val="nil"/>
              <w:bottom w:val="single" w:color="D4D4D4" w:sz="4" w:space="0"/>
              <w:right w:val="single" w:color="D4D4D4" w:sz="4" w:space="0"/>
            </w:tcBorders>
            <w:shd w:val="clear" w:color="auto" w:fill="F1F1F1"/>
            <w:noWrap/>
            <w:vAlign w:val="center"/>
          </w:tcPr>
          <w:p w14:paraId="62A5F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66" w:type="dxa"/>
            <w:tcBorders>
              <w:top w:val="nil"/>
              <w:left w:val="nil"/>
              <w:bottom w:val="single" w:color="D4D4D4" w:sz="4" w:space="0"/>
              <w:right w:val="single" w:color="D4D4D4" w:sz="4" w:space="0"/>
            </w:tcBorders>
            <w:shd w:val="clear" w:color="auto" w:fill="FFFFFF"/>
            <w:noWrap/>
            <w:vAlign w:val="center"/>
          </w:tcPr>
          <w:p w14:paraId="108278DE">
            <w:pPr>
              <w:jc w:val="right"/>
              <w:rPr>
                <w:rFonts w:hint="eastAsia" w:ascii="宋体" w:hAnsi="宋体" w:eastAsia="宋体" w:cs="宋体"/>
                <w:i w:val="0"/>
                <w:iCs w:val="0"/>
                <w:color w:val="000000"/>
                <w:sz w:val="22"/>
                <w:szCs w:val="22"/>
                <w:u w:val="none"/>
              </w:rPr>
            </w:pPr>
          </w:p>
        </w:tc>
      </w:tr>
      <w:tr w14:paraId="6A21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7D6683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79" w:type="dxa"/>
            <w:tcBorders>
              <w:top w:val="nil"/>
              <w:left w:val="nil"/>
              <w:bottom w:val="single" w:color="D4D4D4" w:sz="4" w:space="0"/>
              <w:right w:val="single" w:color="D4D4D4" w:sz="4" w:space="0"/>
            </w:tcBorders>
            <w:shd w:val="clear" w:color="auto" w:fill="F1F1F1"/>
            <w:noWrap/>
            <w:vAlign w:val="center"/>
          </w:tcPr>
          <w:p w14:paraId="466D0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82" w:type="dxa"/>
            <w:tcBorders>
              <w:top w:val="nil"/>
              <w:left w:val="nil"/>
              <w:bottom w:val="single" w:color="D4D4D4" w:sz="4" w:space="0"/>
              <w:right w:val="single" w:color="D4D4D4" w:sz="4" w:space="0"/>
            </w:tcBorders>
            <w:shd w:val="clear" w:color="auto" w:fill="FFFFFF"/>
            <w:noWrap/>
            <w:vAlign w:val="center"/>
          </w:tcPr>
          <w:p w14:paraId="59CBB1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9,427,005.28</w:t>
            </w:r>
          </w:p>
        </w:tc>
        <w:tc>
          <w:tcPr>
            <w:tcW w:w="2185" w:type="dxa"/>
            <w:tcBorders>
              <w:top w:val="nil"/>
              <w:left w:val="nil"/>
              <w:bottom w:val="single" w:color="D4D4D4" w:sz="4" w:space="0"/>
              <w:right w:val="single" w:color="D4D4D4" w:sz="4" w:space="0"/>
            </w:tcBorders>
            <w:shd w:val="clear" w:color="auto" w:fill="F1F1F1"/>
            <w:noWrap/>
            <w:vAlign w:val="center"/>
          </w:tcPr>
          <w:p w14:paraId="55003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79" w:type="dxa"/>
            <w:tcBorders>
              <w:top w:val="nil"/>
              <w:left w:val="nil"/>
              <w:bottom w:val="single" w:color="D4D4D4" w:sz="4" w:space="0"/>
              <w:right w:val="single" w:color="D4D4D4" w:sz="4" w:space="0"/>
            </w:tcBorders>
            <w:shd w:val="clear" w:color="auto" w:fill="F1F1F1"/>
            <w:noWrap/>
            <w:vAlign w:val="center"/>
          </w:tcPr>
          <w:p w14:paraId="1E0B4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66" w:type="dxa"/>
            <w:tcBorders>
              <w:top w:val="nil"/>
              <w:left w:val="nil"/>
              <w:bottom w:val="single" w:color="D4D4D4" w:sz="4" w:space="0"/>
              <w:right w:val="single" w:color="D4D4D4" w:sz="4" w:space="0"/>
            </w:tcBorders>
            <w:shd w:val="clear" w:color="auto" w:fill="FFFFFF"/>
            <w:noWrap/>
            <w:vAlign w:val="center"/>
          </w:tcPr>
          <w:p w14:paraId="6642E9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9,361,280.04</w:t>
            </w:r>
          </w:p>
        </w:tc>
      </w:tr>
      <w:tr w14:paraId="5130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7691B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579" w:type="dxa"/>
            <w:tcBorders>
              <w:top w:val="nil"/>
              <w:left w:val="nil"/>
              <w:bottom w:val="single" w:color="D4D4D4" w:sz="4" w:space="0"/>
              <w:right w:val="single" w:color="D4D4D4" w:sz="4" w:space="0"/>
            </w:tcBorders>
            <w:shd w:val="clear" w:color="auto" w:fill="F1F1F1"/>
            <w:noWrap/>
            <w:vAlign w:val="center"/>
          </w:tcPr>
          <w:p w14:paraId="7F01D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82" w:type="dxa"/>
            <w:tcBorders>
              <w:top w:val="nil"/>
              <w:left w:val="nil"/>
              <w:bottom w:val="single" w:color="D4D4D4" w:sz="4" w:space="0"/>
              <w:right w:val="single" w:color="D4D4D4" w:sz="4" w:space="0"/>
            </w:tcBorders>
            <w:shd w:val="clear" w:color="auto" w:fill="FFFFFF"/>
            <w:noWrap/>
            <w:vAlign w:val="center"/>
          </w:tcPr>
          <w:p w14:paraId="7A67BC58">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2FEA4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579" w:type="dxa"/>
            <w:tcBorders>
              <w:top w:val="nil"/>
              <w:left w:val="nil"/>
              <w:bottom w:val="single" w:color="D4D4D4" w:sz="4" w:space="0"/>
              <w:right w:val="single" w:color="D4D4D4" w:sz="4" w:space="0"/>
            </w:tcBorders>
            <w:shd w:val="clear" w:color="auto" w:fill="F1F1F1"/>
            <w:noWrap/>
            <w:vAlign w:val="center"/>
          </w:tcPr>
          <w:p w14:paraId="76439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66" w:type="dxa"/>
            <w:tcBorders>
              <w:top w:val="nil"/>
              <w:left w:val="nil"/>
              <w:bottom w:val="single" w:color="D4D4D4" w:sz="4" w:space="0"/>
              <w:right w:val="single" w:color="D4D4D4" w:sz="4" w:space="0"/>
            </w:tcBorders>
            <w:shd w:val="clear" w:color="auto" w:fill="FFFFFF"/>
            <w:noWrap/>
            <w:vAlign w:val="center"/>
          </w:tcPr>
          <w:p w14:paraId="2A09E410">
            <w:pPr>
              <w:jc w:val="right"/>
              <w:rPr>
                <w:rFonts w:hint="eastAsia" w:ascii="宋体" w:hAnsi="宋体" w:eastAsia="宋体" w:cs="宋体"/>
                <w:i w:val="0"/>
                <w:iCs w:val="0"/>
                <w:color w:val="000000"/>
                <w:sz w:val="22"/>
                <w:szCs w:val="22"/>
                <w:u w:val="none"/>
              </w:rPr>
            </w:pPr>
          </w:p>
        </w:tc>
      </w:tr>
      <w:tr w14:paraId="362C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5418A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79" w:type="dxa"/>
            <w:tcBorders>
              <w:top w:val="nil"/>
              <w:left w:val="nil"/>
              <w:bottom w:val="single" w:color="D4D4D4" w:sz="4" w:space="0"/>
              <w:right w:val="single" w:color="D4D4D4" w:sz="4" w:space="0"/>
            </w:tcBorders>
            <w:shd w:val="clear" w:color="auto" w:fill="F1F1F1"/>
            <w:noWrap/>
            <w:vAlign w:val="center"/>
          </w:tcPr>
          <w:p w14:paraId="63D79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82" w:type="dxa"/>
            <w:tcBorders>
              <w:top w:val="nil"/>
              <w:left w:val="nil"/>
              <w:bottom w:val="single" w:color="D4D4D4" w:sz="4" w:space="0"/>
              <w:right w:val="single" w:color="D4D4D4" w:sz="4" w:space="0"/>
            </w:tcBorders>
            <w:shd w:val="clear" w:color="auto" w:fill="FFFFFF"/>
            <w:noWrap/>
            <w:vAlign w:val="center"/>
          </w:tcPr>
          <w:p w14:paraId="3ED2B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802.49</w:t>
            </w:r>
          </w:p>
        </w:tc>
        <w:tc>
          <w:tcPr>
            <w:tcW w:w="2185" w:type="dxa"/>
            <w:tcBorders>
              <w:top w:val="nil"/>
              <w:left w:val="nil"/>
              <w:bottom w:val="single" w:color="D4D4D4" w:sz="4" w:space="0"/>
              <w:right w:val="single" w:color="D4D4D4" w:sz="4" w:space="0"/>
            </w:tcBorders>
            <w:shd w:val="clear" w:color="auto" w:fill="F1F1F1"/>
            <w:noWrap/>
            <w:vAlign w:val="center"/>
          </w:tcPr>
          <w:p w14:paraId="6746F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579" w:type="dxa"/>
            <w:tcBorders>
              <w:top w:val="nil"/>
              <w:left w:val="nil"/>
              <w:bottom w:val="single" w:color="D4D4D4" w:sz="4" w:space="0"/>
              <w:right w:val="single" w:color="D4D4D4" w:sz="4" w:space="0"/>
            </w:tcBorders>
            <w:shd w:val="clear" w:color="auto" w:fill="F1F1F1"/>
            <w:noWrap/>
            <w:vAlign w:val="center"/>
          </w:tcPr>
          <w:p w14:paraId="6F5F7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66" w:type="dxa"/>
            <w:tcBorders>
              <w:top w:val="nil"/>
              <w:left w:val="nil"/>
              <w:bottom w:val="single" w:color="D4D4D4" w:sz="4" w:space="0"/>
              <w:right w:val="single" w:color="D4D4D4" w:sz="4" w:space="0"/>
            </w:tcBorders>
            <w:shd w:val="clear" w:color="auto" w:fill="FFFFFF"/>
            <w:noWrap/>
            <w:vAlign w:val="center"/>
          </w:tcPr>
          <w:p w14:paraId="1BC54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66,527.73</w:t>
            </w:r>
          </w:p>
        </w:tc>
      </w:tr>
      <w:tr w14:paraId="21F5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04E80479">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4ED83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82" w:type="dxa"/>
            <w:tcBorders>
              <w:top w:val="nil"/>
              <w:left w:val="nil"/>
              <w:bottom w:val="single" w:color="D4D4D4" w:sz="4" w:space="0"/>
              <w:right w:val="single" w:color="D4D4D4" w:sz="4" w:space="0"/>
            </w:tcBorders>
            <w:shd w:val="clear" w:color="auto" w:fill="FFFFFF"/>
            <w:noWrap/>
            <w:vAlign w:val="center"/>
          </w:tcPr>
          <w:p w14:paraId="70DF6B8A">
            <w:pPr>
              <w:jc w:val="right"/>
              <w:rPr>
                <w:rFonts w:hint="eastAsia" w:ascii="宋体" w:hAnsi="宋体" w:eastAsia="宋体" w:cs="宋体"/>
                <w:i w:val="0"/>
                <w:iCs w:val="0"/>
                <w:color w:val="000000"/>
                <w:sz w:val="22"/>
                <w:szCs w:val="22"/>
                <w:u w:val="none"/>
              </w:rPr>
            </w:pPr>
          </w:p>
        </w:tc>
        <w:tc>
          <w:tcPr>
            <w:tcW w:w="2185" w:type="dxa"/>
            <w:tcBorders>
              <w:top w:val="nil"/>
              <w:left w:val="nil"/>
              <w:bottom w:val="single" w:color="D4D4D4" w:sz="4" w:space="0"/>
              <w:right w:val="single" w:color="D4D4D4" w:sz="4" w:space="0"/>
            </w:tcBorders>
            <w:shd w:val="clear" w:color="auto" w:fill="F1F1F1"/>
            <w:noWrap/>
            <w:vAlign w:val="center"/>
          </w:tcPr>
          <w:p w14:paraId="265C7413">
            <w:pPr>
              <w:jc w:val="left"/>
              <w:rPr>
                <w:rFonts w:hint="eastAsia" w:ascii="宋体" w:hAnsi="宋体" w:eastAsia="宋体" w:cs="宋体"/>
                <w:i w:val="0"/>
                <w:iCs w:val="0"/>
                <w:color w:val="000000"/>
                <w:sz w:val="22"/>
                <w:szCs w:val="22"/>
                <w:u w:val="none"/>
              </w:rPr>
            </w:pPr>
          </w:p>
        </w:tc>
        <w:tc>
          <w:tcPr>
            <w:tcW w:w="579" w:type="dxa"/>
            <w:tcBorders>
              <w:top w:val="nil"/>
              <w:left w:val="nil"/>
              <w:bottom w:val="single" w:color="D4D4D4" w:sz="4" w:space="0"/>
              <w:right w:val="single" w:color="D4D4D4" w:sz="4" w:space="0"/>
            </w:tcBorders>
            <w:shd w:val="clear" w:color="auto" w:fill="F1F1F1"/>
            <w:noWrap/>
            <w:vAlign w:val="center"/>
          </w:tcPr>
          <w:p w14:paraId="64526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66" w:type="dxa"/>
            <w:tcBorders>
              <w:top w:val="nil"/>
              <w:left w:val="nil"/>
              <w:bottom w:val="single" w:color="D4D4D4" w:sz="4" w:space="0"/>
              <w:right w:val="single" w:color="D4D4D4" w:sz="4" w:space="0"/>
            </w:tcBorders>
            <w:shd w:val="clear" w:color="auto" w:fill="FFFFFF"/>
            <w:noWrap/>
            <w:vAlign w:val="center"/>
          </w:tcPr>
          <w:p w14:paraId="615E954B">
            <w:pPr>
              <w:jc w:val="left"/>
              <w:rPr>
                <w:rFonts w:hint="eastAsia" w:ascii="宋体" w:hAnsi="宋体" w:eastAsia="宋体" w:cs="宋体"/>
                <w:i w:val="0"/>
                <w:iCs w:val="0"/>
                <w:color w:val="000000"/>
                <w:sz w:val="22"/>
                <w:szCs w:val="22"/>
                <w:u w:val="none"/>
              </w:rPr>
            </w:pPr>
          </w:p>
        </w:tc>
      </w:tr>
      <w:tr w14:paraId="3B66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117" w:type="dxa"/>
            <w:tcBorders>
              <w:top w:val="nil"/>
              <w:left w:val="nil"/>
              <w:bottom w:val="single" w:color="D4D4D4" w:sz="4" w:space="0"/>
              <w:right w:val="single" w:color="D4D4D4" w:sz="4" w:space="0"/>
            </w:tcBorders>
            <w:shd w:val="clear" w:color="auto" w:fill="F1F1F1"/>
            <w:noWrap/>
            <w:vAlign w:val="center"/>
          </w:tcPr>
          <w:p w14:paraId="64BF95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9" w:type="dxa"/>
            <w:tcBorders>
              <w:top w:val="nil"/>
              <w:left w:val="nil"/>
              <w:bottom w:val="single" w:color="D4D4D4" w:sz="4" w:space="0"/>
              <w:right w:val="single" w:color="D4D4D4" w:sz="4" w:space="0"/>
            </w:tcBorders>
            <w:shd w:val="clear" w:color="auto" w:fill="F1F1F1"/>
            <w:noWrap/>
            <w:vAlign w:val="center"/>
          </w:tcPr>
          <w:p w14:paraId="4F64F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82" w:type="dxa"/>
            <w:tcBorders>
              <w:top w:val="nil"/>
              <w:left w:val="nil"/>
              <w:bottom w:val="single" w:color="D4D4D4" w:sz="4" w:space="0"/>
              <w:right w:val="single" w:color="D4D4D4" w:sz="4" w:space="0"/>
            </w:tcBorders>
            <w:shd w:val="clear" w:color="auto" w:fill="FFFFFF"/>
            <w:noWrap/>
            <w:vAlign w:val="center"/>
          </w:tcPr>
          <w:p w14:paraId="6C429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9,427,807.77</w:t>
            </w:r>
          </w:p>
        </w:tc>
        <w:tc>
          <w:tcPr>
            <w:tcW w:w="2185" w:type="dxa"/>
            <w:tcBorders>
              <w:top w:val="nil"/>
              <w:left w:val="nil"/>
              <w:bottom w:val="single" w:color="D4D4D4" w:sz="4" w:space="0"/>
              <w:right w:val="single" w:color="D4D4D4" w:sz="4" w:space="0"/>
            </w:tcBorders>
            <w:shd w:val="clear" w:color="auto" w:fill="F1F1F1"/>
            <w:noWrap/>
            <w:vAlign w:val="center"/>
          </w:tcPr>
          <w:p w14:paraId="6A680E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9" w:type="dxa"/>
            <w:tcBorders>
              <w:top w:val="nil"/>
              <w:left w:val="nil"/>
              <w:bottom w:val="single" w:color="D4D4D4" w:sz="4" w:space="0"/>
              <w:right w:val="single" w:color="D4D4D4" w:sz="4" w:space="0"/>
            </w:tcBorders>
            <w:shd w:val="clear" w:color="auto" w:fill="F1F1F1"/>
            <w:noWrap/>
            <w:vAlign w:val="center"/>
          </w:tcPr>
          <w:p w14:paraId="24C7E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66" w:type="dxa"/>
            <w:tcBorders>
              <w:top w:val="nil"/>
              <w:left w:val="nil"/>
              <w:bottom w:val="single" w:color="D4D4D4" w:sz="4" w:space="0"/>
              <w:right w:val="single" w:color="D4D4D4" w:sz="4" w:space="0"/>
            </w:tcBorders>
            <w:shd w:val="clear" w:color="auto" w:fill="FFFFFF"/>
            <w:noWrap/>
            <w:vAlign w:val="center"/>
          </w:tcPr>
          <w:p w14:paraId="471D8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9,427,807.77</w:t>
            </w:r>
          </w:p>
        </w:tc>
      </w:tr>
      <w:tr w14:paraId="340E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08" w:type="dxa"/>
            <w:gridSpan w:val="6"/>
            <w:tcBorders>
              <w:top w:val="nil"/>
              <w:left w:val="nil"/>
              <w:bottom w:val="nil"/>
              <w:right w:val="nil"/>
            </w:tcBorders>
            <w:shd w:val="clear" w:color="auto" w:fill="FFFFFF"/>
            <w:noWrap/>
            <w:vAlign w:val="center"/>
          </w:tcPr>
          <w:p w14:paraId="49BB5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17C4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08" w:type="dxa"/>
            <w:gridSpan w:val="6"/>
            <w:tcBorders>
              <w:top w:val="nil"/>
              <w:left w:val="nil"/>
              <w:bottom w:val="nil"/>
              <w:right w:val="nil"/>
            </w:tcBorders>
            <w:shd w:val="clear" w:color="auto" w:fill="FFFFFF"/>
            <w:noWrap/>
            <w:vAlign w:val="center"/>
          </w:tcPr>
          <w:p w14:paraId="10384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4FFF78E">
      <w:pPr>
        <w:spacing w:before="100" w:beforeLines="0" w:after="100" w:afterLines="0"/>
        <w:jc w:val="left"/>
        <w:rPr>
          <w:rFonts w:hint="eastAsia" w:ascii="宋体" w:hAnsi="宋体"/>
          <w:color w:val="auto"/>
          <w:sz w:val="24"/>
          <w:szCs w:val="24"/>
          <w:lang w:val="zh-CN"/>
        </w:rPr>
      </w:pPr>
    </w:p>
    <w:p w14:paraId="58FF342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868"/>
        <w:gridCol w:w="1219"/>
        <w:gridCol w:w="1219"/>
        <w:gridCol w:w="551"/>
        <w:gridCol w:w="551"/>
        <w:gridCol w:w="551"/>
        <w:gridCol w:w="551"/>
        <w:gridCol w:w="551"/>
      </w:tblGrid>
      <w:tr w14:paraId="1653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nil"/>
              <w:left w:val="nil"/>
              <w:bottom w:val="single" w:color="D4D4D4" w:sz="4" w:space="0"/>
              <w:right w:val="single" w:color="D4D4D4" w:sz="4" w:space="0"/>
            </w:tcBorders>
            <w:shd w:val="clear" w:color="auto" w:fill="F1F1F1"/>
            <w:noWrap/>
            <w:vAlign w:val="center"/>
          </w:tcPr>
          <w:p w14:paraId="6D806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74FDA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vMerge w:val="restart"/>
            <w:tcBorders>
              <w:top w:val="nil"/>
              <w:left w:val="nil"/>
              <w:bottom w:val="single" w:color="D4D4D4" w:sz="4" w:space="0"/>
              <w:right w:val="single" w:color="D4D4D4" w:sz="4" w:space="0"/>
            </w:tcBorders>
            <w:shd w:val="clear" w:color="auto" w:fill="F1F1F1"/>
            <w:vAlign w:val="center"/>
          </w:tcPr>
          <w:p w14:paraId="1C91D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5DF7D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5383F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52542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1B8D7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0A14D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21F8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restart"/>
            <w:tcBorders>
              <w:top w:val="nil"/>
              <w:left w:val="nil"/>
              <w:bottom w:val="single" w:color="D4D4D4" w:sz="4" w:space="0"/>
              <w:right w:val="single" w:color="D4D4D4" w:sz="4" w:space="0"/>
            </w:tcBorders>
            <w:shd w:val="clear" w:color="auto" w:fill="F1F1F1"/>
            <w:vAlign w:val="center"/>
          </w:tcPr>
          <w:p w14:paraId="105A0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75C35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nil"/>
              <w:left w:val="nil"/>
              <w:bottom w:val="single" w:color="D4D4D4" w:sz="4" w:space="0"/>
              <w:right w:val="single" w:color="D4D4D4" w:sz="4" w:space="0"/>
            </w:tcBorders>
            <w:shd w:val="clear" w:color="auto" w:fill="F1F1F1"/>
            <w:vAlign w:val="center"/>
          </w:tcPr>
          <w:p w14:paraId="785089A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7C6430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B7AE17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26949D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04B30A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008F3D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48E63E7">
            <w:pPr>
              <w:jc w:val="center"/>
              <w:rPr>
                <w:rFonts w:hint="eastAsia" w:ascii="宋体" w:hAnsi="宋体" w:eastAsia="宋体" w:cs="宋体"/>
                <w:i w:val="0"/>
                <w:iCs w:val="0"/>
                <w:color w:val="000000"/>
                <w:sz w:val="22"/>
                <w:szCs w:val="22"/>
                <w:u w:val="none"/>
              </w:rPr>
            </w:pPr>
          </w:p>
        </w:tc>
      </w:tr>
      <w:tr w14:paraId="07F9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nil"/>
              <w:bottom w:val="single" w:color="D4D4D4" w:sz="4" w:space="0"/>
              <w:right w:val="single" w:color="D4D4D4" w:sz="4" w:space="0"/>
            </w:tcBorders>
            <w:shd w:val="clear" w:color="auto" w:fill="F1F1F1"/>
            <w:vAlign w:val="center"/>
          </w:tcPr>
          <w:p w14:paraId="6612D64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F7086F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C316F5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1C68E0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F7A054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B5C40E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1BBFE8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BDD144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20A16B7">
            <w:pPr>
              <w:jc w:val="center"/>
              <w:rPr>
                <w:rFonts w:hint="eastAsia" w:ascii="宋体" w:hAnsi="宋体" w:eastAsia="宋体" w:cs="宋体"/>
                <w:i w:val="0"/>
                <w:iCs w:val="0"/>
                <w:color w:val="000000"/>
                <w:sz w:val="22"/>
                <w:szCs w:val="22"/>
                <w:u w:val="none"/>
              </w:rPr>
            </w:pPr>
          </w:p>
        </w:tc>
      </w:tr>
      <w:tr w14:paraId="48AD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nil"/>
              <w:bottom w:val="single" w:color="D4D4D4" w:sz="4" w:space="0"/>
              <w:right w:val="single" w:color="D4D4D4" w:sz="4" w:space="0"/>
            </w:tcBorders>
            <w:shd w:val="clear" w:color="auto" w:fill="F1F1F1"/>
            <w:vAlign w:val="center"/>
          </w:tcPr>
          <w:p w14:paraId="3DB70B3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38D7AFF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D6C33F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237B2D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7E9F5F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F284B0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6A5ED7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FEC8E6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756471D">
            <w:pPr>
              <w:jc w:val="center"/>
              <w:rPr>
                <w:rFonts w:hint="eastAsia" w:ascii="宋体" w:hAnsi="宋体" w:eastAsia="宋体" w:cs="宋体"/>
                <w:i w:val="0"/>
                <w:iCs w:val="0"/>
                <w:color w:val="000000"/>
                <w:sz w:val="22"/>
                <w:szCs w:val="22"/>
                <w:u w:val="none"/>
              </w:rPr>
            </w:pPr>
          </w:p>
        </w:tc>
      </w:tr>
      <w:tr w14:paraId="1092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nil"/>
              <w:left w:val="nil"/>
              <w:bottom w:val="single" w:color="D4D4D4" w:sz="4" w:space="0"/>
              <w:right w:val="single" w:color="D4D4D4" w:sz="4" w:space="0"/>
            </w:tcBorders>
            <w:shd w:val="clear" w:color="auto" w:fill="F1F1F1"/>
            <w:noWrap/>
            <w:vAlign w:val="center"/>
          </w:tcPr>
          <w:p w14:paraId="37AF8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vAlign w:val="center"/>
          </w:tcPr>
          <w:p w14:paraId="6DB23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vAlign w:val="center"/>
          </w:tcPr>
          <w:p w14:paraId="59F5B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vAlign w:val="center"/>
          </w:tcPr>
          <w:p w14:paraId="7414F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vAlign w:val="center"/>
          </w:tcPr>
          <w:p w14:paraId="75502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vAlign w:val="center"/>
          </w:tcPr>
          <w:p w14:paraId="6F7E9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vAlign w:val="center"/>
          </w:tcPr>
          <w:p w14:paraId="40381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1F1F1"/>
            <w:vAlign w:val="center"/>
          </w:tcPr>
          <w:p w14:paraId="6535D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F14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nil"/>
              <w:left w:val="nil"/>
              <w:bottom w:val="single" w:color="D4D4D4" w:sz="4" w:space="0"/>
              <w:right w:val="single" w:color="D4D4D4" w:sz="4" w:space="0"/>
            </w:tcBorders>
            <w:shd w:val="clear" w:color="auto" w:fill="F1F1F1"/>
            <w:noWrap/>
            <w:vAlign w:val="center"/>
          </w:tcPr>
          <w:p w14:paraId="7A278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1D4F10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9,427,005.28</w:t>
            </w:r>
          </w:p>
        </w:tc>
        <w:tc>
          <w:tcPr>
            <w:tcW w:w="0" w:type="auto"/>
            <w:tcBorders>
              <w:top w:val="nil"/>
              <w:left w:val="nil"/>
              <w:bottom w:val="single" w:color="D4D4D4" w:sz="4" w:space="0"/>
              <w:right w:val="single" w:color="D4D4D4" w:sz="4" w:space="0"/>
            </w:tcBorders>
            <w:shd w:val="clear" w:color="auto" w:fill="FFFFFF"/>
            <w:noWrap/>
            <w:vAlign w:val="center"/>
          </w:tcPr>
          <w:p w14:paraId="464521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9,427,005.28</w:t>
            </w:r>
          </w:p>
        </w:tc>
        <w:tc>
          <w:tcPr>
            <w:tcW w:w="0" w:type="auto"/>
            <w:tcBorders>
              <w:top w:val="nil"/>
              <w:left w:val="nil"/>
              <w:bottom w:val="single" w:color="D4D4D4" w:sz="4" w:space="0"/>
              <w:right w:val="single" w:color="D4D4D4" w:sz="4" w:space="0"/>
            </w:tcBorders>
            <w:shd w:val="clear" w:color="auto" w:fill="FFFFFF"/>
            <w:noWrap/>
            <w:vAlign w:val="center"/>
          </w:tcPr>
          <w:p w14:paraId="4FE127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D400E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2C6AA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C4C48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83A7C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584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29ED6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1C82B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682951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c>
          <w:tcPr>
            <w:tcW w:w="0" w:type="auto"/>
            <w:tcBorders>
              <w:top w:val="nil"/>
              <w:left w:val="nil"/>
              <w:bottom w:val="single" w:color="D4D4D4" w:sz="4" w:space="0"/>
              <w:right w:val="single" w:color="D4D4D4" w:sz="4" w:space="0"/>
            </w:tcBorders>
            <w:shd w:val="clear" w:color="auto" w:fill="FFFFFF"/>
            <w:noWrap/>
            <w:vAlign w:val="center"/>
          </w:tcPr>
          <w:p w14:paraId="22971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c>
          <w:tcPr>
            <w:tcW w:w="0" w:type="auto"/>
            <w:tcBorders>
              <w:top w:val="nil"/>
              <w:left w:val="nil"/>
              <w:bottom w:val="single" w:color="D4D4D4" w:sz="4" w:space="0"/>
              <w:right w:val="single" w:color="D4D4D4" w:sz="4" w:space="0"/>
            </w:tcBorders>
            <w:shd w:val="clear" w:color="auto" w:fill="FFFFFF"/>
            <w:noWrap/>
            <w:vAlign w:val="center"/>
          </w:tcPr>
          <w:p w14:paraId="39407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2D891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EB4F5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C296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75C6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E0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3A57E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5F471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629A9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326,381.72</w:t>
            </w:r>
          </w:p>
        </w:tc>
        <w:tc>
          <w:tcPr>
            <w:tcW w:w="0" w:type="auto"/>
            <w:tcBorders>
              <w:top w:val="nil"/>
              <w:left w:val="nil"/>
              <w:bottom w:val="single" w:color="D4D4D4" w:sz="4" w:space="0"/>
              <w:right w:val="single" w:color="D4D4D4" w:sz="4" w:space="0"/>
            </w:tcBorders>
            <w:shd w:val="clear" w:color="auto" w:fill="FFFFFF"/>
            <w:noWrap/>
            <w:vAlign w:val="center"/>
          </w:tcPr>
          <w:p w14:paraId="4B4172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326,381.72</w:t>
            </w:r>
          </w:p>
        </w:tc>
        <w:tc>
          <w:tcPr>
            <w:tcW w:w="0" w:type="auto"/>
            <w:tcBorders>
              <w:top w:val="nil"/>
              <w:left w:val="nil"/>
              <w:bottom w:val="single" w:color="D4D4D4" w:sz="4" w:space="0"/>
              <w:right w:val="single" w:color="D4D4D4" w:sz="4" w:space="0"/>
            </w:tcBorders>
            <w:shd w:val="clear" w:color="auto" w:fill="FFFFFF"/>
            <w:noWrap/>
            <w:vAlign w:val="center"/>
          </w:tcPr>
          <w:p w14:paraId="6580D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C315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D280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52B8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112D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C6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4FEEA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005E5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7B1362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756,881.84</w:t>
            </w:r>
          </w:p>
        </w:tc>
        <w:tc>
          <w:tcPr>
            <w:tcW w:w="0" w:type="auto"/>
            <w:tcBorders>
              <w:top w:val="nil"/>
              <w:left w:val="nil"/>
              <w:bottom w:val="single" w:color="D4D4D4" w:sz="4" w:space="0"/>
              <w:right w:val="single" w:color="D4D4D4" w:sz="4" w:space="0"/>
            </w:tcBorders>
            <w:shd w:val="clear" w:color="auto" w:fill="FFFFFF"/>
            <w:noWrap/>
            <w:vAlign w:val="center"/>
          </w:tcPr>
          <w:p w14:paraId="56496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756,881.84</w:t>
            </w:r>
          </w:p>
        </w:tc>
        <w:tc>
          <w:tcPr>
            <w:tcW w:w="0" w:type="auto"/>
            <w:tcBorders>
              <w:top w:val="nil"/>
              <w:left w:val="nil"/>
              <w:bottom w:val="single" w:color="D4D4D4" w:sz="4" w:space="0"/>
              <w:right w:val="single" w:color="D4D4D4" w:sz="4" w:space="0"/>
            </w:tcBorders>
            <w:shd w:val="clear" w:color="auto" w:fill="FFFFFF"/>
            <w:noWrap/>
            <w:vAlign w:val="center"/>
          </w:tcPr>
          <w:p w14:paraId="1F0D4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9EA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D485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480A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4B303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D5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69C65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14:paraId="78438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14:paraId="28A5AE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33,250.00</w:t>
            </w:r>
          </w:p>
        </w:tc>
        <w:tc>
          <w:tcPr>
            <w:tcW w:w="0" w:type="auto"/>
            <w:tcBorders>
              <w:top w:val="nil"/>
              <w:left w:val="nil"/>
              <w:bottom w:val="single" w:color="D4D4D4" w:sz="4" w:space="0"/>
              <w:right w:val="single" w:color="D4D4D4" w:sz="4" w:space="0"/>
            </w:tcBorders>
            <w:shd w:val="clear" w:color="auto" w:fill="FFFFFF"/>
            <w:noWrap/>
            <w:vAlign w:val="center"/>
          </w:tcPr>
          <w:p w14:paraId="0F794E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33,250.00</w:t>
            </w:r>
          </w:p>
        </w:tc>
        <w:tc>
          <w:tcPr>
            <w:tcW w:w="0" w:type="auto"/>
            <w:tcBorders>
              <w:top w:val="nil"/>
              <w:left w:val="nil"/>
              <w:bottom w:val="single" w:color="D4D4D4" w:sz="4" w:space="0"/>
              <w:right w:val="single" w:color="D4D4D4" w:sz="4" w:space="0"/>
            </w:tcBorders>
            <w:shd w:val="clear" w:color="auto" w:fill="FFFFFF"/>
            <w:noWrap/>
            <w:vAlign w:val="center"/>
          </w:tcPr>
          <w:p w14:paraId="568A9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573A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B03D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923D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4F3C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55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6F841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6347C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041E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35,750.00</w:t>
            </w:r>
          </w:p>
        </w:tc>
        <w:tc>
          <w:tcPr>
            <w:tcW w:w="0" w:type="auto"/>
            <w:tcBorders>
              <w:top w:val="nil"/>
              <w:left w:val="nil"/>
              <w:bottom w:val="single" w:color="D4D4D4" w:sz="4" w:space="0"/>
              <w:right w:val="single" w:color="D4D4D4" w:sz="4" w:space="0"/>
            </w:tcBorders>
            <w:shd w:val="clear" w:color="auto" w:fill="FFFFFF"/>
            <w:noWrap/>
            <w:vAlign w:val="center"/>
          </w:tcPr>
          <w:p w14:paraId="29E8C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35,750.00</w:t>
            </w:r>
          </w:p>
        </w:tc>
        <w:tc>
          <w:tcPr>
            <w:tcW w:w="0" w:type="auto"/>
            <w:tcBorders>
              <w:top w:val="nil"/>
              <w:left w:val="nil"/>
              <w:bottom w:val="single" w:color="D4D4D4" w:sz="4" w:space="0"/>
              <w:right w:val="single" w:color="D4D4D4" w:sz="4" w:space="0"/>
            </w:tcBorders>
            <w:shd w:val="clear" w:color="auto" w:fill="FFFFFF"/>
            <w:noWrap/>
            <w:vAlign w:val="center"/>
          </w:tcPr>
          <w:p w14:paraId="2066F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CC486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FC9C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FD16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19C0B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92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0AC55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09315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14:paraId="0B9BA8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734,388.09</w:t>
            </w:r>
          </w:p>
        </w:tc>
        <w:tc>
          <w:tcPr>
            <w:tcW w:w="0" w:type="auto"/>
            <w:tcBorders>
              <w:top w:val="nil"/>
              <w:left w:val="nil"/>
              <w:bottom w:val="single" w:color="D4D4D4" w:sz="4" w:space="0"/>
              <w:right w:val="single" w:color="D4D4D4" w:sz="4" w:space="0"/>
            </w:tcBorders>
            <w:shd w:val="clear" w:color="auto" w:fill="FFFFFF"/>
            <w:noWrap/>
            <w:vAlign w:val="center"/>
          </w:tcPr>
          <w:p w14:paraId="42C2C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734,388.09</w:t>
            </w:r>
          </w:p>
        </w:tc>
        <w:tc>
          <w:tcPr>
            <w:tcW w:w="0" w:type="auto"/>
            <w:tcBorders>
              <w:top w:val="nil"/>
              <w:left w:val="nil"/>
              <w:bottom w:val="single" w:color="D4D4D4" w:sz="4" w:space="0"/>
              <w:right w:val="single" w:color="D4D4D4" w:sz="4" w:space="0"/>
            </w:tcBorders>
            <w:shd w:val="clear" w:color="auto" w:fill="FFFFFF"/>
            <w:noWrap/>
            <w:vAlign w:val="center"/>
          </w:tcPr>
          <w:p w14:paraId="2A0BAC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2B63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E36C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3DFB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6B002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9E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723E5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0" w:type="auto"/>
            <w:tcBorders>
              <w:top w:val="nil"/>
              <w:left w:val="nil"/>
              <w:bottom w:val="single" w:color="D4D4D4" w:sz="4" w:space="0"/>
              <w:right w:val="single" w:color="D4D4D4" w:sz="4" w:space="0"/>
            </w:tcBorders>
            <w:shd w:val="clear" w:color="auto" w:fill="FFFFFF"/>
            <w:noWrap/>
            <w:vAlign w:val="center"/>
          </w:tcPr>
          <w:p w14:paraId="40A06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0" w:type="auto"/>
            <w:tcBorders>
              <w:top w:val="nil"/>
              <w:left w:val="nil"/>
              <w:bottom w:val="single" w:color="D4D4D4" w:sz="4" w:space="0"/>
              <w:right w:val="single" w:color="D4D4D4" w:sz="4" w:space="0"/>
            </w:tcBorders>
            <w:shd w:val="clear" w:color="auto" w:fill="FFFFFF"/>
            <w:noWrap/>
            <w:vAlign w:val="center"/>
          </w:tcPr>
          <w:p w14:paraId="503770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6,918,753.75</w:t>
            </w:r>
          </w:p>
        </w:tc>
        <w:tc>
          <w:tcPr>
            <w:tcW w:w="0" w:type="auto"/>
            <w:tcBorders>
              <w:top w:val="nil"/>
              <w:left w:val="nil"/>
              <w:bottom w:val="single" w:color="D4D4D4" w:sz="4" w:space="0"/>
              <w:right w:val="single" w:color="D4D4D4" w:sz="4" w:space="0"/>
            </w:tcBorders>
            <w:shd w:val="clear" w:color="auto" w:fill="FFFFFF"/>
            <w:noWrap/>
            <w:vAlign w:val="center"/>
          </w:tcPr>
          <w:p w14:paraId="14F9B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6,918,753.75</w:t>
            </w:r>
          </w:p>
        </w:tc>
        <w:tc>
          <w:tcPr>
            <w:tcW w:w="0" w:type="auto"/>
            <w:tcBorders>
              <w:top w:val="nil"/>
              <w:left w:val="nil"/>
              <w:bottom w:val="single" w:color="D4D4D4" w:sz="4" w:space="0"/>
              <w:right w:val="single" w:color="D4D4D4" w:sz="4" w:space="0"/>
            </w:tcBorders>
            <w:shd w:val="clear" w:color="auto" w:fill="FFFFFF"/>
            <w:noWrap/>
            <w:vAlign w:val="center"/>
          </w:tcPr>
          <w:p w14:paraId="6A49C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AACEC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B248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060D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A52A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C8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04790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nil"/>
              <w:left w:val="nil"/>
              <w:bottom w:val="single" w:color="D4D4D4" w:sz="4" w:space="0"/>
              <w:right w:val="single" w:color="D4D4D4" w:sz="4" w:space="0"/>
            </w:tcBorders>
            <w:shd w:val="clear" w:color="auto" w:fill="FFFFFF"/>
            <w:noWrap/>
            <w:vAlign w:val="center"/>
          </w:tcPr>
          <w:p w14:paraId="58297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nil"/>
              <w:left w:val="nil"/>
              <w:bottom w:val="single" w:color="D4D4D4" w:sz="4" w:space="0"/>
              <w:right w:val="single" w:color="D4D4D4" w:sz="4" w:space="0"/>
            </w:tcBorders>
            <w:shd w:val="clear" w:color="auto" w:fill="FFFFFF"/>
            <w:noWrap/>
            <w:vAlign w:val="center"/>
          </w:tcPr>
          <w:p w14:paraId="28471C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0" w:type="auto"/>
            <w:tcBorders>
              <w:top w:val="nil"/>
              <w:left w:val="nil"/>
              <w:bottom w:val="single" w:color="D4D4D4" w:sz="4" w:space="0"/>
              <w:right w:val="single" w:color="D4D4D4" w:sz="4" w:space="0"/>
            </w:tcBorders>
            <w:shd w:val="clear" w:color="auto" w:fill="FFFFFF"/>
            <w:noWrap/>
            <w:vAlign w:val="center"/>
          </w:tcPr>
          <w:p w14:paraId="16A50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0" w:type="auto"/>
            <w:tcBorders>
              <w:top w:val="nil"/>
              <w:left w:val="nil"/>
              <w:bottom w:val="single" w:color="D4D4D4" w:sz="4" w:space="0"/>
              <w:right w:val="single" w:color="D4D4D4" w:sz="4" w:space="0"/>
            </w:tcBorders>
            <w:shd w:val="clear" w:color="auto" w:fill="FFFFFF"/>
            <w:noWrap/>
            <w:vAlign w:val="center"/>
          </w:tcPr>
          <w:p w14:paraId="35326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D463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0002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86AB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06E2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DD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5C644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0" w:type="auto"/>
            <w:tcBorders>
              <w:top w:val="nil"/>
              <w:left w:val="nil"/>
              <w:bottom w:val="single" w:color="D4D4D4" w:sz="4" w:space="0"/>
              <w:right w:val="single" w:color="D4D4D4" w:sz="4" w:space="0"/>
            </w:tcBorders>
            <w:shd w:val="clear" w:color="auto" w:fill="FFFFFF"/>
            <w:noWrap/>
            <w:vAlign w:val="center"/>
          </w:tcPr>
          <w:p w14:paraId="3FAEF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0" w:type="auto"/>
            <w:tcBorders>
              <w:top w:val="nil"/>
              <w:left w:val="nil"/>
              <w:bottom w:val="single" w:color="D4D4D4" w:sz="4" w:space="0"/>
              <w:right w:val="single" w:color="D4D4D4" w:sz="4" w:space="0"/>
            </w:tcBorders>
            <w:shd w:val="clear" w:color="auto" w:fill="FFFFFF"/>
            <w:noWrap/>
            <w:vAlign w:val="center"/>
          </w:tcPr>
          <w:p w14:paraId="4EF612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32,225.00</w:t>
            </w:r>
          </w:p>
        </w:tc>
        <w:tc>
          <w:tcPr>
            <w:tcW w:w="0" w:type="auto"/>
            <w:tcBorders>
              <w:top w:val="nil"/>
              <w:left w:val="nil"/>
              <w:bottom w:val="single" w:color="D4D4D4" w:sz="4" w:space="0"/>
              <w:right w:val="single" w:color="D4D4D4" w:sz="4" w:space="0"/>
            </w:tcBorders>
            <w:shd w:val="clear" w:color="auto" w:fill="FFFFFF"/>
            <w:noWrap/>
            <w:vAlign w:val="center"/>
          </w:tcPr>
          <w:p w14:paraId="7C52F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32,225.00</w:t>
            </w:r>
          </w:p>
        </w:tc>
        <w:tc>
          <w:tcPr>
            <w:tcW w:w="0" w:type="auto"/>
            <w:tcBorders>
              <w:top w:val="nil"/>
              <w:left w:val="nil"/>
              <w:bottom w:val="single" w:color="D4D4D4" w:sz="4" w:space="0"/>
              <w:right w:val="single" w:color="D4D4D4" w:sz="4" w:space="0"/>
            </w:tcBorders>
            <w:shd w:val="clear" w:color="auto" w:fill="FFFFFF"/>
            <w:noWrap/>
            <w:vAlign w:val="center"/>
          </w:tcPr>
          <w:p w14:paraId="67EA0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7D82B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0C4B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6866D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82640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A8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040B1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38E9E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9198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9,813.88</w:t>
            </w:r>
          </w:p>
        </w:tc>
        <w:tc>
          <w:tcPr>
            <w:tcW w:w="0" w:type="auto"/>
            <w:tcBorders>
              <w:top w:val="nil"/>
              <w:left w:val="nil"/>
              <w:bottom w:val="single" w:color="D4D4D4" w:sz="4" w:space="0"/>
              <w:right w:val="single" w:color="D4D4D4" w:sz="4" w:space="0"/>
            </w:tcBorders>
            <w:shd w:val="clear" w:color="auto" w:fill="FFFFFF"/>
            <w:noWrap/>
            <w:vAlign w:val="center"/>
          </w:tcPr>
          <w:p w14:paraId="54F1A1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9,813.88</w:t>
            </w:r>
          </w:p>
        </w:tc>
        <w:tc>
          <w:tcPr>
            <w:tcW w:w="0" w:type="auto"/>
            <w:tcBorders>
              <w:top w:val="nil"/>
              <w:left w:val="nil"/>
              <w:bottom w:val="single" w:color="D4D4D4" w:sz="4" w:space="0"/>
              <w:right w:val="single" w:color="D4D4D4" w:sz="4" w:space="0"/>
            </w:tcBorders>
            <w:shd w:val="clear" w:color="auto" w:fill="FFFFFF"/>
            <w:noWrap/>
            <w:vAlign w:val="center"/>
          </w:tcPr>
          <w:p w14:paraId="4F23E5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B8D1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CDE7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903C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72E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D0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9"/>
            <w:tcBorders>
              <w:top w:val="nil"/>
              <w:left w:val="nil"/>
              <w:bottom w:val="nil"/>
              <w:right w:val="nil"/>
            </w:tcBorders>
            <w:shd w:val="clear" w:color="auto" w:fill="FFFFFF"/>
            <w:noWrap/>
            <w:vAlign w:val="center"/>
          </w:tcPr>
          <w:p w14:paraId="31EF4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5CAE8D3D">
      <w:pPr>
        <w:spacing w:before="100" w:beforeLines="0" w:after="100" w:afterLines="0"/>
        <w:jc w:val="left"/>
        <w:rPr>
          <w:rFonts w:hint="eastAsia" w:ascii="宋体" w:hAnsi="宋体"/>
          <w:color w:val="auto"/>
          <w:sz w:val="24"/>
          <w:szCs w:val="24"/>
          <w:lang w:val="zh-CN"/>
        </w:rPr>
      </w:pPr>
    </w:p>
    <w:p w14:paraId="79E974B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3420"/>
        <w:gridCol w:w="1427"/>
        <w:gridCol w:w="1427"/>
        <w:gridCol w:w="416"/>
        <w:gridCol w:w="416"/>
        <w:gridCol w:w="416"/>
        <w:gridCol w:w="417"/>
      </w:tblGrid>
      <w:tr w14:paraId="7A99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9" w:type="pct"/>
            <w:gridSpan w:val="2"/>
            <w:tcBorders>
              <w:top w:val="nil"/>
              <w:left w:val="nil"/>
              <w:bottom w:val="single" w:color="D4D4D4" w:sz="4" w:space="0"/>
              <w:right w:val="single" w:color="D4D4D4" w:sz="4" w:space="0"/>
            </w:tcBorders>
            <w:shd w:val="clear" w:color="auto" w:fill="F1F1F1"/>
            <w:noWrap/>
            <w:vAlign w:val="center"/>
          </w:tcPr>
          <w:p w14:paraId="15EE0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pct"/>
            <w:vMerge w:val="restart"/>
            <w:tcBorders>
              <w:top w:val="nil"/>
              <w:left w:val="nil"/>
              <w:bottom w:val="single" w:color="D4D4D4" w:sz="4" w:space="0"/>
              <w:right w:val="single" w:color="D4D4D4" w:sz="4" w:space="0"/>
            </w:tcBorders>
            <w:shd w:val="clear" w:color="auto" w:fill="F1F1F1"/>
            <w:vAlign w:val="center"/>
          </w:tcPr>
          <w:p w14:paraId="0061D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70" w:type="pct"/>
            <w:vMerge w:val="restart"/>
            <w:tcBorders>
              <w:top w:val="nil"/>
              <w:left w:val="nil"/>
              <w:bottom w:val="single" w:color="D4D4D4" w:sz="4" w:space="0"/>
              <w:right w:val="single" w:color="D4D4D4" w:sz="4" w:space="0"/>
            </w:tcBorders>
            <w:shd w:val="clear" w:color="auto" w:fill="F1F1F1"/>
            <w:vAlign w:val="center"/>
          </w:tcPr>
          <w:p w14:paraId="65CD2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47" w:type="pct"/>
            <w:vMerge w:val="restart"/>
            <w:tcBorders>
              <w:top w:val="nil"/>
              <w:left w:val="nil"/>
              <w:bottom w:val="single" w:color="D4D4D4" w:sz="4" w:space="0"/>
              <w:right w:val="single" w:color="D4D4D4" w:sz="4" w:space="0"/>
            </w:tcBorders>
            <w:shd w:val="clear" w:color="auto" w:fill="F1F1F1"/>
            <w:vAlign w:val="center"/>
          </w:tcPr>
          <w:p w14:paraId="5D96C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47" w:type="pct"/>
            <w:vMerge w:val="restart"/>
            <w:tcBorders>
              <w:top w:val="nil"/>
              <w:left w:val="nil"/>
              <w:bottom w:val="single" w:color="D4D4D4" w:sz="4" w:space="0"/>
              <w:right w:val="single" w:color="D4D4D4" w:sz="4" w:space="0"/>
            </w:tcBorders>
            <w:shd w:val="clear" w:color="auto" w:fill="F1F1F1"/>
            <w:vAlign w:val="center"/>
          </w:tcPr>
          <w:p w14:paraId="2EA9E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47" w:type="pct"/>
            <w:vMerge w:val="restart"/>
            <w:tcBorders>
              <w:top w:val="nil"/>
              <w:left w:val="nil"/>
              <w:bottom w:val="single" w:color="D4D4D4" w:sz="4" w:space="0"/>
              <w:right w:val="single" w:color="D4D4D4" w:sz="4" w:space="0"/>
            </w:tcBorders>
            <w:shd w:val="clear" w:color="auto" w:fill="F1F1F1"/>
            <w:vAlign w:val="center"/>
          </w:tcPr>
          <w:p w14:paraId="7676E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47" w:type="pct"/>
            <w:vMerge w:val="restart"/>
            <w:tcBorders>
              <w:top w:val="nil"/>
              <w:left w:val="nil"/>
              <w:bottom w:val="single" w:color="D4D4D4" w:sz="4" w:space="0"/>
              <w:right w:val="single" w:color="D4D4D4" w:sz="4" w:space="0"/>
            </w:tcBorders>
            <w:shd w:val="clear" w:color="auto" w:fill="F1F1F1"/>
            <w:vAlign w:val="center"/>
          </w:tcPr>
          <w:p w14:paraId="7D563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61C9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vMerge w:val="restart"/>
            <w:tcBorders>
              <w:top w:val="nil"/>
              <w:left w:val="nil"/>
              <w:bottom w:val="single" w:color="D4D4D4" w:sz="4" w:space="0"/>
              <w:right w:val="single" w:color="D4D4D4" w:sz="4" w:space="0"/>
            </w:tcBorders>
            <w:shd w:val="clear" w:color="auto" w:fill="F1F1F1"/>
            <w:vAlign w:val="center"/>
          </w:tcPr>
          <w:p w14:paraId="56BDA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20" w:type="pct"/>
            <w:vMerge w:val="restart"/>
            <w:tcBorders>
              <w:top w:val="nil"/>
              <w:left w:val="nil"/>
              <w:bottom w:val="single" w:color="D4D4D4" w:sz="4" w:space="0"/>
              <w:right w:val="single" w:color="D4D4D4" w:sz="4" w:space="0"/>
            </w:tcBorders>
            <w:shd w:val="clear" w:color="auto" w:fill="F1F1F1"/>
            <w:noWrap/>
            <w:vAlign w:val="center"/>
          </w:tcPr>
          <w:p w14:paraId="73A43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0" w:type="pct"/>
            <w:vMerge w:val="continue"/>
            <w:tcBorders>
              <w:top w:val="nil"/>
              <w:left w:val="nil"/>
              <w:bottom w:val="single" w:color="D4D4D4" w:sz="4" w:space="0"/>
              <w:right w:val="single" w:color="D4D4D4" w:sz="4" w:space="0"/>
            </w:tcBorders>
            <w:shd w:val="clear" w:color="auto" w:fill="F1F1F1"/>
            <w:vAlign w:val="center"/>
          </w:tcPr>
          <w:p w14:paraId="162D0215">
            <w:pPr>
              <w:jc w:val="center"/>
              <w:rPr>
                <w:rFonts w:hint="eastAsia" w:ascii="宋体" w:hAnsi="宋体" w:eastAsia="宋体" w:cs="宋体"/>
                <w:i w:val="0"/>
                <w:iCs w:val="0"/>
                <w:color w:val="000000"/>
                <w:sz w:val="22"/>
                <w:szCs w:val="22"/>
                <w:u w:val="none"/>
              </w:rPr>
            </w:pPr>
          </w:p>
        </w:tc>
        <w:tc>
          <w:tcPr>
            <w:tcW w:w="570" w:type="pct"/>
            <w:vMerge w:val="continue"/>
            <w:tcBorders>
              <w:top w:val="nil"/>
              <w:left w:val="nil"/>
              <w:bottom w:val="single" w:color="D4D4D4" w:sz="4" w:space="0"/>
              <w:right w:val="single" w:color="D4D4D4" w:sz="4" w:space="0"/>
            </w:tcBorders>
            <w:shd w:val="clear" w:color="auto" w:fill="F1F1F1"/>
            <w:vAlign w:val="center"/>
          </w:tcPr>
          <w:p w14:paraId="03A3656C">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4031E880">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470236A4">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15E689C6">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421E4FC2">
            <w:pPr>
              <w:jc w:val="center"/>
              <w:rPr>
                <w:rFonts w:hint="eastAsia" w:ascii="宋体" w:hAnsi="宋体" w:eastAsia="宋体" w:cs="宋体"/>
                <w:i w:val="0"/>
                <w:iCs w:val="0"/>
                <w:color w:val="000000"/>
                <w:sz w:val="22"/>
                <w:szCs w:val="22"/>
                <w:u w:val="none"/>
              </w:rPr>
            </w:pPr>
          </w:p>
        </w:tc>
      </w:tr>
      <w:tr w14:paraId="58D6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vMerge w:val="continue"/>
            <w:tcBorders>
              <w:top w:val="nil"/>
              <w:left w:val="nil"/>
              <w:bottom w:val="single" w:color="D4D4D4" w:sz="4" w:space="0"/>
              <w:right w:val="single" w:color="D4D4D4" w:sz="4" w:space="0"/>
            </w:tcBorders>
            <w:shd w:val="clear" w:color="auto" w:fill="F1F1F1"/>
            <w:vAlign w:val="center"/>
          </w:tcPr>
          <w:p w14:paraId="1B837309">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D4D4D4" w:sz="4" w:space="0"/>
              <w:right w:val="single" w:color="D4D4D4" w:sz="4" w:space="0"/>
            </w:tcBorders>
            <w:shd w:val="clear" w:color="auto" w:fill="F1F1F1"/>
            <w:noWrap/>
            <w:vAlign w:val="center"/>
          </w:tcPr>
          <w:p w14:paraId="423D093A">
            <w:pPr>
              <w:jc w:val="center"/>
              <w:rPr>
                <w:rFonts w:hint="eastAsia" w:ascii="宋体" w:hAnsi="宋体" w:eastAsia="宋体" w:cs="宋体"/>
                <w:i w:val="0"/>
                <w:iCs w:val="0"/>
                <w:color w:val="000000"/>
                <w:sz w:val="22"/>
                <w:szCs w:val="22"/>
                <w:u w:val="none"/>
              </w:rPr>
            </w:pPr>
          </w:p>
        </w:tc>
        <w:tc>
          <w:tcPr>
            <w:tcW w:w="570" w:type="pct"/>
            <w:vMerge w:val="continue"/>
            <w:tcBorders>
              <w:top w:val="nil"/>
              <w:left w:val="nil"/>
              <w:bottom w:val="single" w:color="D4D4D4" w:sz="4" w:space="0"/>
              <w:right w:val="single" w:color="D4D4D4" w:sz="4" w:space="0"/>
            </w:tcBorders>
            <w:shd w:val="clear" w:color="auto" w:fill="F1F1F1"/>
            <w:vAlign w:val="center"/>
          </w:tcPr>
          <w:p w14:paraId="6169953A">
            <w:pPr>
              <w:jc w:val="center"/>
              <w:rPr>
                <w:rFonts w:hint="eastAsia" w:ascii="宋体" w:hAnsi="宋体" w:eastAsia="宋体" w:cs="宋体"/>
                <w:i w:val="0"/>
                <w:iCs w:val="0"/>
                <w:color w:val="000000"/>
                <w:sz w:val="22"/>
                <w:szCs w:val="22"/>
                <w:u w:val="none"/>
              </w:rPr>
            </w:pPr>
          </w:p>
        </w:tc>
        <w:tc>
          <w:tcPr>
            <w:tcW w:w="570" w:type="pct"/>
            <w:vMerge w:val="continue"/>
            <w:tcBorders>
              <w:top w:val="nil"/>
              <w:left w:val="nil"/>
              <w:bottom w:val="single" w:color="D4D4D4" w:sz="4" w:space="0"/>
              <w:right w:val="single" w:color="D4D4D4" w:sz="4" w:space="0"/>
            </w:tcBorders>
            <w:shd w:val="clear" w:color="auto" w:fill="F1F1F1"/>
            <w:vAlign w:val="center"/>
          </w:tcPr>
          <w:p w14:paraId="782F28E0">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5D0BCD3A">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4DB8160D">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09B84BBE">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13370FD0">
            <w:pPr>
              <w:jc w:val="center"/>
              <w:rPr>
                <w:rFonts w:hint="eastAsia" w:ascii="宋体" w:hAnsi="宋体" w:eastAsia="宋体" w:cs="宋体"/>
                <w:i w:val="0"/>
                <w:iCs w:val="0"/>
                <w:color w:val="000000"/>
                <w:sz w:val="22"/>
                <w:szCs w:val="22"/>
                <w:u w:val="none"/>
              </w:rPr>
            </w:pPr>
          </w:p>
        </w:tc>
      </w:tr>
      <w:tr w14:paraId="63F1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vMerge w:val="continue"/>
            <w:tcBorders>
              <w:top w:val="nil"/>
              <w:left w:val="nil"/>
              <w:bottom w:val="single" w:color="D4D4D4" w:sz="4" w:space="0"/>
              <w:right w:val="single" w:color="D4D4D4" w:sz="4" w:space="0"/>
            </w:tcBorders>
            <w:shd w:val="clear" w:color="auto" w:fill="F1F1F1"/>
            <w:vAlign w:val="center"/>
          </w:tcPr>
          <w:p w14:paraId="09C811F1">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D4D4D4" w:sz="4" w:space="0"/>
              <w:right w:val="single" w:color="D4D4D4" w:sz="4" w:space="0"/>
            </w:tcBorders>
            <w:shd w:val="clear" w:color="auto" w:fill="F1F1F1"/>
            <w:noWrap/>
            <w:vAlign w:val="center"/>
          </w:tcPr>
          <w:p w14:paraId="3B165A68">
            <w:pPr>
              <w:jc w:val="center"/>
              <w:rPr>
                <w:rFonts w:hint="eastAsia" w:ascii="宋体" w:hAnsi="宋体" w:eastAsia="宋体" w:cs="宋体"/>
                <w:i w:val="0"/>
                <w:iCs w:val="0"/>
                <w:color w:val="000000"/>
                <w:sz w:val="22"/>
                <w:szCs w:val="22"/>
                <w:u w:val="none"/>
              </w:rPr>
            </w:pPr>
          </w:p>
        </w:tc>
        <w:tc>
          <w:tcPr>
            <w:tcW w:w="570" w:type="pct"/>
            <w:vMerge w:val="continue"/>
            <w:tcBorders>
              <w:top w:val="nil"/>
              <w:left w:val="nil"/>
              <w:bottom w:val="single" w:color="D4D4D4" w:sz="4" w:space="0"/>
              <w:right w:val="single" w:color="D4D4D4" w:sz="4" w:space="0"/>
            </w:tcBorders>
            <w:shd w:val="clear" w:color="auto" w:fill="F1F1F1"/>
            <w:vAlign w:val="center"/>
          </w:tcPr>
          <w:p w14:paraId="3E33E081">
            <w:pPr>
              <w:jc w:val="center"/>
              <w:rPr>
                <w:rFonts w:hint="eastAsia" w:ascii="宋体" w:hAnsi="宋体" w:eastAsia="宋体" w:cs="宋体"/>
                <w:i w:val="0"/>
                <w:iCs w:val="0"/>
                <w:color w:val="000000"/>
                <w:sz w:val="22"/>
                <w:szCs w:val="22"/>
                <w:u w:val="none"/>
              </w:rPr>
            </w:pPr>
          </w:p>
        </w:tc>
        <w:tc>
          <w:tcPr>
            <w:tcW w:w="570" w:type="pct"/>
            <w:vMerge w:val="continue"/>
            <w:tcBorders>
              <w:top w:val="nil"/>
              <w:left w:val="nil"/>
              <w:bottom w:val="single" w:color="D4D4D4" w:sz="4" w:space="0"/>
              <w:right w:val="single" w:color="D4D4D4" w:sz="4" w:space="0"/>
            </w:tcBorders>
            <w:shd w:val="clear" w:color="auto" w:fill="F1F1F1"/>
            <w:vAlign w:val="center"/>
          </w:tcPr>
          <w:p w14:paraId="42F35883">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29F96688">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27A6713D">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0D1D61CC">
            <w:pPr>
              <w:jc w:val="center"/>
              <w:rPr>
                <w:rFonts w:hint="eastAsia" w:ascii="宋体" w:hAnsi="宋体" w:eastAsia="宋体" w:cs="宋体"/>
                <w:i w:val="0"/>
                <w:iCs w:val="0"/>
                <w:color w:val="000000"/>
                <w:sz w:val="22"/>
                <w:szCs w:val="22"/>
                <w:u w:val="none"/>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76932204">
            <w:pPr>
              <w:jc w:val="center"/>
              <w:rPr>
                <w:rFonts w:hint="eastAsia" w:ascii="宋体" w:hAnsi="宋体" w:eastAsia="宋体" w:cs="宋体"/>
                <w:i w:val="0"/>
                <w:iCs w:val="0"/>
                <w:color w:val="000000"/>
                <w:sz w:val="22"/>
                <w:szCs w:val="22"/>
                <w:u w:val="none"/>
              </w:rPr>
            </w:pPr>
          </w:p>
        </w:tc>
      </w:tr>
      <w:tr w14:paraId="1467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9" w:type="pct"/>
            <w:gridSpan w:val="2"/>
            <w:tcBorders>
              <w:top w:val="nil"/>
              <w:left w:val="nil"/>
              <w:bottom w:val="single" w:color="D4D4D4" w:sz="4" w:space="0"/>
              <w:right w:val="single" w:color="D4D4D4" w:sz="4" w:space="0"/>
            </w:tcBorders>
            <w:shd w:val="clear" w:color="auto" w:fill="F1F1F1"/>
            <w:noWrap/>
            <w:vAlign w:val="center"/>
          </w:tcPr>
          <w:p w14:paraId="19954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pct"/>
            <w:tcBorders>
              <w:top w:val="nil"/>
              <w:left w:val="nil"/>
              <w:bottom w:val="single" w:color="D4D4D4" w:sz="4" w:space="0"/>
              <w:right w:val="single" w:color="D4D4D4" w:sz="4" w:space="0"/>
            </w:tcBorders>
            <w:shd w:val="clear" w:color="auto" w:fill="F1F1F1"/>
            <w:vAlign w:val="center"/>
          </w:tcPr>
          <w:p w14:paraId="71A79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nil"/>
              <w:left w:val="nil"/>
              <w:bottom w:val="single" w:color="D4D4D4" w:sz="4" w:space="0"/>
              <w:right w:val="single" w:color="D4D4D4" w:sz="4" w:space="0"/>
            </w:tcBorders>
            <w:shd w:val="clear" w:color="auto" w:fill="F1F1F1"/>
            <w:vAlign w:val="center"/>
          </w:tcPr>
          <w:p w14:paraId="213DF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7" w:type="pct"/>
            <w:tcBorders>
              <w:top w:val="nil"/>
              <w:left w:val="nil"/>
              <w:bottom w:val="single" w:color="D4D4D4" w:sz="4" w:space="0"/>
              <w:right w:val="single" w:color="D4D4D4" w:sz="4" w:space="0"/>
            </w:tcBorders>
            <w:shd w:val="clear" w:color="auto" w:fill="F1F1F1"/>
            <w:vAlign w:val="center"/>
          </w:tcPr>
          <w:p w14:paraId="62C3E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7" w:type="pct"/>
            <w:tcBorders>
              <w:top w:val="nil"/>
              <w:left w:val="nil"/>
              <w:bottom w:val="single" w:color="D4D4D4" w:sz="4" w:space="0"/>
              <w:right w:val="single" w:color="D4D4D4" w:sz="4" w:space="0"/>
            </w:tcBorders>
            <w:shd w:val="clear" w:color="auto" w:fill="F1F1F1"/>
            <w:vAlign w:val="center"/>
          </w:tcPr>
          <w:p w14:paraId="2DE40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7" w:type="pct"/>
            <w:tcBorders>
              <w:top w:val="nil"/>
              <w:left w:val="nil"/>
              <w:bottom w:val="single" w:color="D4D4D4" w:sz="4" w:space="0"/>
              <w:right w:val="single" w:color="D4D4D4" w:sz="4" w:space="0"/>
            </w:tcBorders>
            <w:shd w:val="clear" w:color="auto" w:fill="F1F1F1"/>
            <w:vAlign w:val="center"/>
          </w:tcPr>
          <w:p w14:paraId="2E846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7" w:type="pct"/>
            <w:tcBorders>
              <w:top w:val="nil"/>
              <w:left w:val="nil"/>
              <w:bottom w:val="single" w:color="D4D4D4" w:sz="4" w:space="0"/>
              <w:right w:val="single" w:color="D4D4D4" w:sz="4" w:space="0"/>
            </w:tcBorders>
            <w:shd w:val="clear" w:color="auto" w:fill="F1F1F1"/>
            <w:vAlign w:val="center"/>
          </w:tcPr>
          <w:p w14:paraId="1FA19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587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9" w:type="pct"/>
            <w:gridSpan w:val="2"/>
            <w:tcBorders>
              <w:top w:val="nil"/>
              <w:left w:val="nil"/>
              <w:bottom w:val="single" w:color="D4D4D4" w:sz="4" w:space="0"/>
              <w:right w:val="single" w:color="D4D4D4" w:sz="4" w:space="0"/>
            </w:tcBorders>
            <w:shd w:val="clear" w:color="auto" w:fill="F1F1F1"/>
            <w:noWrap/>
            <w:vAlign w:val="center"/>
          </w:tcPr>
          <w:p w14:paraId="65B8B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0" w:type="pct"/>
            <w:tcBorders>
              <w:top w:val="nil"/>
              <w:left w:val="nil"/>
              <w:bottom w:val="single" w:color="D4D4D4" w:sz="4" w:space="0"/>
              <w:right w:val="single" w:color="D4D4D4" w:sz="4" w:space="0"/>
            </w:tcBorders>
            <w:shd w:val="clear" w:color="auto" w:fill="FFFFFF"/>
            <w:noWrap/>
            <w:vAlign w:val="center"/>
          </w:tcPr>
          <w:p w14:paraId="409C2A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9,361,280.04</w:t>
            </w:r>
          </w:p>
        </w:tc>
        <w:tc>
          <w:tcPr>
            <w:tcW w:w="570" w:type="pct"/>
            <w:tcBorders>
              <w:top w:val="nil"/>
              <w:left w:val="nil"/>
              <w:bottom w:val="single" w:color="D4D4D4" w:sz="4" w:space="0"/>
              <w:right w:val="single" w:color="D4D4D4" w:sz="4" w:space="0"/>
            </w:tcBorders>
            <w:shd w:val="clear" w:color="auto" w:fill="FFFFFF"/>
            <w:noWrap/>
            <w:vAlign w:val="center"/>
          </w:tcPr>
          <w:p w14:paraId="151BE1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9,361,280.04</w:t>
            </w:r>
          </w:p>
        </w:tc>
        <w:tc>
          <w:tcPr>
            <w:tcW w:w="547" w:type="pct"/>
            <w:tcBorders>
              <w:top w:val="nil"/>
              <w:left w:val="nil"/>
              <w:bottom w:val="single" w:color="D4D4D4" w:sz="4" w:space="0"/>
              <w:right w:val="single" w:color="D4D4D4" w:sz="4" w:space="0"/>
            </w:tcBorders>
            <w:shd w:val="clear" w:color="auto" w:fill="FFFFFF"/>
            <w:noWrap/>
            <w:vAlign w:val="center"/>
          </w:tcPr>
          <w:p w14:paraId="59E6143E">
            <w:pPr>
              <w:jc w:val="right"/>
              <w:rPr>
                <w:rFonts w:hint="eastAsia" w:ascii="宋体" w:hAnsi="宋体" w:eastAsia="宋体" w:cs="宋体"/>
                <w:b/>
                <w:bCs/>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6C96F450">
            <w:pPr>
              <w:jc w:val="right"/>
              <w:rPr>
                <w:rFonts w:hint="eastAsia" w:ascii="宋体" w:hAnsi="宋体" w:eastAsia="宋体" w:cs="宋体"/>
                <w:b/>
                <w:bCs/>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1931429F">
            <w:pPr>
              <w:jc w:val="right"/>
              <w:rPr>
                <w:rFonts w:hint="eastAsia" w:ascii="宋体" w:hAnsi="宋体" w:eastAsia="宋体" w:cs="宋体"/>
                <w:b/>
                <w:bCs/>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03A33ED8">
            <w:pPr>
              <w:jc w:val="right"/>
              <w:rPr>
                <w:rFonts w:hint="eastAsia" w:ascii="宋体" w:hAnsi="宋体" w:eastAsia="宋体" w:cs="宋体"/>
                <w:b/>
                <w:bCs/>
                <w:i w:val="0"/>
                <w:iCs w:val="0"/>
                <w:color w:val="000000"/>
                <w:sz w:val="22"/>
                <w:szCs w:val="22"/>
                <w:u w:val="none"/>
              </w:rPr>
            </w:pPr>
          </w:p>
        </w:tc>
      </w:tr>
      <w:tr w14:paraId="47D2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0D9F6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20" w:type="pct"/>
            <w:tcBorders>
              <w:top w:val="nil"/>
              <w:left w:val="nil"/>
              <w:bottom w:val="single" w:color="D4D4D4" w:sz="4" w:space="0"/>
              <w:right w:val="single" w:color="D4D4D4" w:sz="4" w:space="0"/>
            </w:tcBorders>
            <w:shd w:val="clear" w:color="auto" w:fill="FFFFFF"/>
            <w:noWrap/>
            <w:vAlign w:val="center"/>
          </w:tcPr>
          <w:p w14:paraId="1EFE0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70" w:type="pct"/>
            <w:tcBorders>
              <w:top w:val="nil"/>
              <w:left w:val="nil"/>
              <w:bottom w:val="single" w:color="D4D4D4" w:sz="4" w:space="0"/>
              <w:right w:val="single" w:color="D4D4D4" w:sz="4" w:space="0"/>
            </w:tcBorders>
            <w:shd w:val="clear" w:color="auto" w:fill="FFFFFF"/>
            <w:noWrap/>
            <w:vAlign w:val="center"/>
          </w:tcPr>
          <w:p w14:paraId="07CE0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c>
          <w:tcPr>
            <w:tcW w:w="570" w:type="pct"/>
            <w:tcBorders>
              <w:top w:val="nil"/>
              <w:left w:val="nil"/>
              <w:bottom w:val="single" w:color="D4D4D4" w:sz="4" w:space="0"/>
              <w:right w:val="single" w:color="D4D4D4" w:sz="4" w:space="0"/>
            </w:tcBorders>
            <w:shd w:val="clear" w:color="auto" w:fill="FFFFFF"/>
            <w:noWrap/>
            <w:vAlign w:val="center"/>
          </w:tcPr>
          <w:p w14:paraId="5AEDDD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c>
          <w:tcPr>
            <w:tcW w:w="547" w:type="pct"/>
            <w:tcBorders>
              <w:top w:val="nil"/>
              <w:left w:val="nil"/>
              <w:bottom w:val="single" w:color="D4D4D4" w:sz="4" w:space="0"/>
              <w:right w:val="single" w:color="D4D4D4" w:sz="4" w:space="0"/>
            </w:tcBorders>
            <w:shd w:val="clear" w:color="auto" w:fill="FFFFFF"/>
            <w:noWrap/>
            <w:vAlign w:val="center"/>
          </w:tcPr>
          <w:p w14:paraId="014C3FB0">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287149DE">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602C0ED4">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13435CBB">
            <w:pPr>
              <w:jc w:val="right"/>
              <w:rPr>
                <w:rFonts w:hint="eastAsia" w:ascii="宋体" w:hAnsi="宋体" w:eastAsia="宋体" w:cs="宋体"/>
                <w:i w:val="0"/>
                <w:iCs w:val="0"/>
                <w:color w:val="000000"/>
                <w:sz w:val="22"/>
                <w:szCs w:val="22"/>
                <w:u w:val="none"/>
              </w:rPr>
            </w:pPr>
          </w:p>
        </w:tc>
      </w:tr>
      <w:tr w14:paraId="21FC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565B5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1320" w:type="pct"/>
            <w:tcBorders>
              <w:top w:val="nil"/>
              <w:left w:val="nil"/>
              <w:bottom w:val="single" w:color="D4D4D4" w:sz="4" w:space="0"/>
              <w:right w:val="single" w:color="D4D4D4" w:sz="4" w:space="0"/>
            </w:tcBorders>
            <w:shd w:val="clear" w:color="auto" w:fill="FFFFFF"/>
            <w:noWrap/>
            <w:vAlign w:val="center"/>
          </w:tcPr>
          <w:p w14:paraId="401E5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570" w:type="pct"/>
            <w:tcBorders>
              <w:top w:val="nil"/>
              <w:left w:val="nil"/>
              <w:bottom w:val="single" w:color="D4D4D4" w:sz="4" w:space="0"/>
              <w:right w:val="single" w:color="D4D4D4" w:sz="4" w:space="0"/>
            </w:tcBorders>
            <w:shd w:val="clear" w:color="auto" w:fill="FFFFFF"/>
            <w:noWrap/>
            <w:vAlign w:val="center"/>
          </w:tcPr>
          <w:p w14:paraId="628F37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326,381.72</w:t>
            </w:r>
          </w:p>
        </w:tc>
        <w:tc>
          <w:tcPr>
            <w:tcW w:w="570" w:type="pct"/>
            <w:tcBorders>
              <w:top w:val="nil"/>
              <w:left w:val="nil"/>
              <w:bottom w:val="single" w:color="D4D4D4" w:sz="4" w:space="0"/>
              <w:right w:val="single" w:color="D4D4D4" w:sz="4" w:space="0"/>
            </w:tcBorders>
            <w:shd w:val="clear" w:color="auto" w:fill="FFFFFF"/>
            <w:noWrap/>
            <w:vAlign w:val="center"/>
          </w:tcPr>
          <w:p w14:paraId="2BCFBE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326,381.72</w:t>
            </w:r>
          </w:p>
        </w:tc>
        <w:tc>
          <w:tcPr>
            <w:tcW w:w="547" w:type="pct"/>
            <w:tcBorders>
              <w:top w:val="nil"/>
              <w:left w:val="nil"/>
              <w:bottom w:val="single" w:color="D4D4D4" w:sz="4" w:space="0"/>
              <w:right w:val="single" w:color="D4D4D4" w:sz="4" w:space="0"/>
            </w:tcBorders>
            <w:shd w:val="clear" w:color="auto" w:fill="FFFFFF"/>
            <w:noWrap/>
            <w:vAlign w:val="center"/>
          </w:tcPr>
          <w:p w14:paraId="5A38E1A2">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2881976F">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5F3365A4">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6859A6E4">
            <w:pPr>
              <w:jc w:val="right"/>
              <w:rPr>
                <w:rFonts w:hint="eastAsia" w:ascii="宋体" w:hAnsi="宋体" w:eastAsia="宋体" w:cs="宋体"/>
                <w:i w:val="0"/>
                <w:iCs w:val="0"/>
                <w:color w:val="000000"/>
                <w:sz w:val="22"/>
                <w:szCs w:val="22"/>
                <w:u w:val="none"/>
              </w:rPr>
            </w:pPr>
          </w:p>
        </w:tc>
      </w:tr>
      <w:tr w14:paraId="66FC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622AB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320" w:type="pct"/>
            <w:tcBorders>
              <w:top w:val="nil"/>
              <w:left w:val="nil"/>
              <w:bottom w:val="single" w:color="D4D4D4" w:sz="4" w:space="0"/>
              <w:right w:val="single" w:color="D4D4D4" w:sz="4" w:space="0"/>
            </w:tcBorders>
            <w:shd w:val="clear" w:color="auto" w:fill="FFFFFF"/>
            <w:noWrap/>
            <w:vAlign w:val="center"/>
          </w:tcPr>
          <w:p w14:paraId="2DCC7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570" w:type="pct"/>
            <w:tcBorders>
              <w:top w:val="nil"/>
              <w:left w:val="nil"/>
              <w:bottom w:val="single" w:color="D4D4D4" w:sz="4" w:space="0"/>
              <w:right w:val="single" w:color="D4D4D4" w:sz="4" w:space="0"/>
            </w:tcBorders>
            <w:shd w:val="clear" w:color="auto" w:fill="FFFFFF"/>
            <w:noWrap/>
            <w:vAlign w:val="center"/>
          </w:tcPr>
          <w:p w14:paraId="7A760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33,250.00</w:t>
            </w:r>
          </w:p>
        </w:tc>
        <w:tc>
          <w:tcPr>
            <w:tcW w:w="570" w:type="pct"/>
            <w:tcBorders>
              <w:top w:val="nil"/>
              <w:left w:val="nil"/>
              <w:bottom w:val="single" w:color="D4D4D4" w:sz="4" w:space="0"/>
              <w:right w:val="single" w:color="D4D4D4" w:sz="4" w:space="0"/>
            </w:tcBorders>
            <w:shd w:val="clear" w:color="auto" w:fill="FFFFFF"/>
            <w:noWrap/>
            <w:vAlign w:val="center"/>
          </w:tcPr>
          <w:p w14:paraId="3903E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33,250.00</w:t>
            </w:r>
          </w:p>
        </w:tc>
        <w:tc>
          <w:tcPr>
            <w:tcW w:w="547" w:type="pct"/>
            <w:tcBorders>
              <w:top w:val="nil"/>
              <w:left w:val="nil"/>
              <w:bottom w:val="single" w:color="D4D4D4" w:sz="4" w:space="0"/>
              <w:right w:val="single" w:color="D4D4D4" w:sz="4" w:space="0"/>
            </w:tcBorders>
            <w:shd w:val="clear" w:color="auto" w:fill="FFFFFF"/>
            <w:noWrap/>
            <w:vAlign w:val="center"/>
          </w:tcPr>
          <w:p w14:paraId="4D30A035">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2D489137">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4E7236CA">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4B3C092E">
            <w:pPr>
              <w:jc w:val="right"/>
              <w:rPr>
                <w:rFonts w:hint="eastAsia" w:ascii="宋体" w:hAnsi="宋体" w:eastAsia="宋体" w:cs="宋体"/>
                <w:i w:val="0"/>
                <w:iCs w:val="0"/>
                <w:color w:val="000000"/>
                <w:sz w:val="22"/>
                <w:szCs w:val="22"/>
                <w:u w:val="none"/>
              </w:rPr>
            </w:pPr>
          </w:p>
        </w:tc>
      </w:tr>
      <w:tr w14:paraId="4D2D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6A047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20" w:type="pct"/>
            <w:tcBorders>
              <w:top w:val="nil"/>
              <w:left w:val="nil"/>
              <w:bottom w:val="single" w:color="D4D4D4" w:sz="4" w:space="0"/>
              <w:right w:val="single" w:color="D4D4D4" w:sz="4" w:space="0"/>
            </w:tcBorders>
            <w:shd w:val="clear" w:color="auto" w:fill="FFFFFF"/>
            <w:noWrap/>
            <w:vAlign w:val="center"/>
          </w:tcPr>
          <w:p w14:paraId="6E9A0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70" w:type="pct"/>
            <w:tcBorders>
              <w:top w:val="nil"/>
              <w:left w:val="nil"/>
              <w:bottom w:val="single" w:color="D4D4D4" w:sz="4" w:space="0"/>
              <w:right w:val="single" w:color="D4D4D4" w:sz="4" w:space="0"/>
            </w:tcBorders>
            <w:shd w:val="clear" w:color="auto" w:fill="FFFFFF"/>
            <w:noWrap/>
            <w:vAlign w:val="center"/>
          </w:tcPr>
          <w:p w14:paraId="3A967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722,102.16</w:t>
            </w:r>
          </w:p>
        </w:tc>
        <w:tc>
          <w:tcPr>
            <w:tcW w:w="570" w:type="pct"/>
            <w:tcBorders>
              <w:top w:val="nil"/>
              <w:left w:val="nil"/>
              <w:bottom w:val="single" w:color="D4D4D4" w:sz="4" w:space="0"/>
              <w:right w:val="single" w:color="D4D4D4" w:sz="4" w:space="0"/>
            </w:tcBorders>
            <w:shd w:val="clear" w:color="auto" w:fill="FFFFFF"/>
            <w:noWrap/>
            <w:vAlign w:val="center"/>
          </w:tcPr>
          <w:p w14:paraId="7E547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722,102.16</w:t>
            </w:r>
          </w:p>
        </w:tc>
        <w:tc>
          <w:tcPr>
            <w:tcW w:w="547" w:type="pct"/>
            <w:tcBorders>
              <w:top w:val="nil"/>
              <w:left w:val="nil"/>
              <w:bottom w:val="single" w:color="D4D4D4" w:sz="4" w:space="0"/>
              <w:right w:val="single" w:color="D4D4D4" w:sz="4" w:space="0"/>
            </w:tcBorders>
            <w:shd w:val="clear" w:color="auto" w:fill="FFFFFF"/>
            <w:noWrap/>
            <w:vAlign w:val="center"/>
          </w:tcPr>
          <w:p w14:paraId="55B26D12">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3F6F5E75">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16D69539">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697AC6EC">
            <w:pPr>
              <w:jc w:val="right"/>
              <w:rPr>
                <w:rFonts w:hint="eastAsia" w:ascii="宋体" w:hAnsi="宋体" w:eastAsia="宋体" w:cs="宋体"/>
                <w:i w:val="0"/>
                <w:iCs w:val="0"/>
                <w:color w:val="000000"/>
                <w:sz w:val="22"/>
                <w:szCs w:val="22"/>
                <w:u w:val="none"/>
              </w:rPr>
            </w:pPr>
          </w:p>
        </w:tc>
      </w:tr>
      <w:tr w14:paraId="6EDC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6F143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1320" w:type="pct"/>
            <w:tcBorders>
              <w:top w:val="nil"/>
              <w:left w:val="nil"/>
              <w:bottom w:val="single" w:color="D4D4D4" w:sz="4" w:space="0"/>
              <w:right w:val="single" w:color="D4D4D4" w:sz="4" w:space="0"/>
            </w:tcBorders>
            <w:shd w:val="clear" w:color="auto" w:fill="FFFFFF"/>
            <w:noWrap/>
            <w:vAlign w:val="center"/>
          </w:tcPr>
          <w:p w14:paraId="3DA0F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70" w:type="pct"/>
            <w:tcBorders>
              <w:top w:val="nil"/>
              <w:left w:val="nil"/>
              <w:bottom w:val="single" w:color="D4D4D4" w:sz="4" w:space="0"/>
              <w:right w:val="single" w:color="D4D4D4" w:sz="4" w:space="0"/>
            </w:tcBorders>
            <w:shd w:val="clear" w:color="auto" w:fill="FFFFFF"/>
            <w:noWrap/>
            <w:vAlign w:val="center"/>
          </w:tcPr>
          <w:p w14:paraId="69F8EF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35,750.00</w:t>
            </w:r>
          </w:p>
        </w:tc>
        <w:tc>
          <w:tcPr>
            <w:tcW w:w="570" w:type="pct"/>
            <w:tcBorders>
              <w:top w:val="nil"/>
              <w:left w:val="nil"/>
              <w:bottom w:val="single" w:color="D4D4D4" w:sz="4" w:space="0"/>
              <w:right w:val="single" w:color="D4D4D4" w:sz="4" w:space="0"/>
            </w:tcBorders>
            <w:shd w:val="clear" w:color="auto" w:fill="FFFFFF"/>
            <w:noWrap/>
            <w:vAlign w:val="center"/>
          </w:tcPr>
          <w:p w14:paraId="73ED03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35,750.00</w:t>
            </w:r>
          </w:p>
        </w:tc>
        <w:tc>
          <w:tcPr>
            <w:tcW w:w="547" w:type="pct"/>
            <w:tcBorders>
              <w:top w:val="nil"/>
              <w:left w:val="nil"/>
              <w:bottom w:val="single" w:color="D4D4D4" w:sz="4" w:space="0"/>
              <w:right w:val="single" w:color="D4D4D4" w:sz="4" w:space="0"/>
            </w:tcBorders>
            <w:shd w:val="clear" w:color="auto" w:fill="FFFFFF"/>
            <w:noWrap/>
            <w:vAlign w:val="center"/>
          </w:tcPr>
          <w:p w14:paraId="2F8B098F">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72DB03DD">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3421B67B">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5F86D31A">
            <w:pPr>
              <w:jc w:val="right"/>
              <w:rPr>
                <w:rFonts w:hint="eastAsia" w:ascii="宋体" w:hAnsi="宋体" w:eastAsia="宋体" w:cs="宋体"/>
                <w:i w:val="0"/>
                <w:iCs w:val="0"/>
                <w:color w:val="000000"/>
                <w:sz w:val="22"/>
                <w:szCs w:val="22"/>
                <w:u w:val="none"/>
              </w:rPr>
            </w:pPr>
          </w:p>
        </w:tc>
      </w:tr>
      <w:tr w14:paraId="75C1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0A23A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1320" w:type="pct"/>
            <w:tcBorders>
              <w:top w:val="nil"/>
              <w:left w:val="nil"/>
              <w:bottom w:val="single" w:color="D4D4D4" w:sz="4" w:space="0"/>
              <w:right w:val="single" w:color="D4D4D4" w:sz="4" w:space="0"/>
            </w:tcBorders>
            <w:shd w:val="clear" w:color="auto" w:fill="FFFFFF"/>
            <w:noWrap/>
            <w:vAlign w:val="center"/>
          </w:tcPr>
          <w:p w14:paraId="18705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570" w:type="pct"/>
            <w:tcBorders>
              <w:top w:val="nil"/>
              <w:left w:val="nil"/>
              <w:bottom w:val="single" w:color="D4D4D4" w:sz="4" w:space="0"/>
              <w:right w:val="single" w:color="D4D4D4" w:sz="4" w:space="0"/>
            </w:tcBorders>
            <w:shd w:val="clear" w:color="auto" w:fill="FFFFFF"/>
            <w:noWrap/>
            <w:vAlign w:val="center"/>
          </w:tcPr>
          <w:p w14:paraId="627E7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6,887,808.19</w:t>
            </w:r>
          </w:p>
        </w:tc>
        <w:tc>
          <w:tcPr>
            <w:tcW w:w="570" w:type="pct"/>
            <w:tcBorders>
              <w:top w:val="nil"/>
              <w:left w:val="nil"/>
              <w:bottom w:val="single" w:color="D4D4D4" w:sz="4" w:space="0"/>
              <w:right w:val="single" w:color="D4D4D4" w:sz="4" w:space="0"/>
            </w:tcBorders>
            <w:shd w:val="clear" w:color="auto" w:fill="FFFFFF"/>
            <w:noWrap/>
            <w:vAlign w:val="center"/>
          </w:tcPr>
          <w:p w14:paraId="29C20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6,887,808.19</w:t>
            </w:r>
          </w:p>
        </w:tc>
        <w:tc>
          <w:tcPr>
            <w:tcW w:w="547" w:type="pct"/>
            <w:tcBorders>
              <w:top w:val="nil"/>
              <w:left w:val="nil"/>
              <w:bottom w:val="single" w:color="D4D4D4" w:sz="4" w:space="0"/>
              <w:right w:val="single" w:color="D4D4D4" w:sz="4" w:space="0"/>
            </w:tcBorders>
            <w:shd w:val="clear" w:color="auto" w:fill="FFFFFF"/>
            <w:noWrap/>
            <w:vAlign w:val="center"/>
          </w:tcPr>
          <w:p w14:paraId="2B9A7ACD">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03A9195C">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238BFE65">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6DB318AF">
            <w:pPr>
              <w:jc w:val="right"/>
              <w:rPr>
                <w:rFonts w:hint="eastAsia" w:ascii="宋体" w:hAnsi="宋体" w:eastAsia="宋体" w:cs="宋体"/>
                <w:i w:val="0"/>
                <w:iCs w:val="0"/>
                <w:color w:val="000000"/>
                <w:sz w:val="22"/>
                <w:szCs w:val="22"/>
                <w:u w:val="none"/>
              </w:rPr>
            </w:pPr>
          </w:p>
        </w:tc>
      </w:tr>
      <w:tr w14:paraId="1441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58A14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1320" w:type="pct"/>
            <w:tcBorders>
              <w:top w:val="nil"/>
              <w:left w:val="nil"/>
              <w:bottom w:val="single" w:color="D4D4D4" w:sz="4" w:space="0"/>
              <w:right w:val="single" w:color="D4D4D4" w:sz="4" w:space="0"/>
            </w:tcBorders>
            <w:shd w:val="clear" w:color="auto" w:fill="FFFFFF"/>
            <w:noWrap/>
            <w:vAlign w:val="center"/>
          </w:tcPr>
          <w:p w14:paraId="22A08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570" w:type="pct"/>
            <w:tcBorders>
              <w:top w:val="nil"/>
              <w:left w:val="nil"/>
              <w:bottom w:val="single" w:color="D4D4D4" w:sz="4" w:space="0"/>
              <w:right w:val="single" w:color="D4D4D4" w:sz="4" w:space="0"/>
            </w:tcBorders>
            <w:shd w:val="clear" w:color="auto" w:fill="FFFFFF"/>
            <w:noWrap/>
            <w:vAlign w:val="center"/>
          </w:tcPr>
          <w:p w14:paraId="02D54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570" w:type="pct"/>
            <w:tcBorders>
              <w:top w:val="nil"/>
              <w:left w:val="nil"/>
              <w:bottom w:val="single" w:color="D4D4D4" w:sz="4" w:space="0"/>
              <w:right w:val="single" w:color="D4D4D4" w:sz="4" w:space="0"/>
            </w:tcBorders>
            <w:shd w:val="clear" w:color="auto" w:fill="FFFFFF"/>
            <w:noWrap/>
            <w:vAlign w:val="center"/>
          </w:tcPr>
          <w:p w14:paraId="7CF03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547" w:type="pct"/>
            <w:tcBorders>
              <w:top w:val="nil"/>
              <w:left w:val="nil"/>
              <w:bottom w:val="single" w:color="D4D4D4" w:sz="4" w:space="0"/>
              <w:right w:val="single" w:color="D4D4D4" w:sz="4" w:space="0"/>
            </w:tcBorders>
            <w:shd w:val="clear" w:color="auto" w:fill="FFFFFF"/>
            <w:noWrap/>
            <w:vAlign w:val="center"/>
          </w:tcPr>
          <w:p w14:paraId="231C9E0E">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7CB91EA6">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7DDA5FCC">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78BCC816">
            <w:pPr>
              <w:jc w:val="right"/>
              <w:rPr>
                <w:rFonts w:hint="eastAsia" w:ascii="宋体" w:hAnsi="宋体" w:eastAsia="宋体" w:cs="宋体"/>
                <w:i w:val="0"/>
                <w:iCs w:val="0"/>
                <w:color w:val="000000"/>
                <w:sz w:val="22"/>
                <w:szCs w:val="22"/>
                <w:u w:val="none"/>
              </w:rPr>
            </w:pPr>
          </w:p>
        </w:tc>
      </w:tr>
      <w:tr w14:paraId="71CC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6FC05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1320" w:type="pct"/>
            <w:tcBorders>
              <w:top w:val="nil"/>
              <w:left w:val="nil"/>
              <w:bottom w:val="single" w:color="D4D4D4" w:sz="4" w:space="0"/>
              <w:right w:val="single" w:color="D4D4D4" w:sz="4" w:space="0"/>
            </w:tcBorders>
            <w:shd w:val="clear" w:color="auto" w:fill="FFFFFF"/>
            <w:noWrap/>
            <w:vAlign w:val="center"/>
          </w:tcPr>
          <w:p w14:paraId="282D4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570" w:type="pct"/>
            <w:tcBorders>
              <w:top w:val="nil"/>
              <w:left w:val="nil"/>
              <w:bottom w:val="single" w:color="D4D4D4" w:sz="4" w:space="0"/>
              <w:right w:val="single" w:color="D4D4D4" w:sz="4" w:space="0"/>
            </w:tcBorders>
            <w:shd w:val="clear" w:color="auto" w:fill="FFFFFF"/>
            <w:noWrap/>
            <w:vAlign w:val="center"/>
          </w:tcPr>
          <w:p w14:paraId="3B7E6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32,225.00</w:t>
            </w:r>
          </w:p>
        </w:tc>
        <w:tc>
          <w:tcPr>
            <w:tcW w:w="570" w:type="pct"/>
            <w:tcBorders>
              <w:top w:val="nil"/>
              <w:left w:val="nil"/>
              <w:bottom w:val="single" w:color="D4D4D4" w:sz="4" w:space="0"/>
              <w:right w:val="single" w:color="D4D4D4" w:sz="4" w:space="0"/>
            </w:tcBorders>
            <w:shd w:val="clear" w:color="auto" w:fill="FFFFFF"/>
            <w:noWrap/>
            <w:vAlign w:val="center"/>
          </w:tcPr>
          <w:p w14:paraId="34A75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32,225.00</w:t>
            </w:r>
          </w:p>
        </w:tc>
        <w:tc>
          <w:tcPr>
            <w:tcW w:w="547" w:type="pct"/>
            <w:tcBorders>
              <w:top w:val="nil"/>
              <w:left w:val="nil"/>
              <w:bottom w:val="single" w:color="D4D4D4" w:sz="4" w:space="0"/>
              <w:right w:val="single" w:color="D4D4D4" w:sz="4" w:space="0"/>
            </w:tcBorders>
            <w:shd w:val="clear" w:color="auto" w:fill="FFFFFF"/>
            <w:noWrap/>
            <w:vAlign w:val="center"/>
          </w:tcPr>
          <w:p w14:paraId="455D501E">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1C9F629B">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0C7CCA9C">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62ED917D">
            <w:pPr>
              <w:jc w:val="right"/>
              <w:rPr>
                <w:rFonts w:hint="eastAsia" w:ascii="宋体" w:hAnsi="宋体" w:eastAsia="宋体" w:cs="宋体"/>
                <w:i w:val="0"/>
                <w:iCs w:val="0"/>
                <w:color w:val="000000"/>
                <w:sz w:val="22"/>
                <w:szCs w:val="22"/>
                <w:u w:val="none"/>
              </w:rPr>
            </w:pPr>
          </w:p>
        </w:tc>
      </w:tr>
      <w:tr w14:paraId="7005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6CFC2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320" w:type="pct"/>
            <w:tcBorders>
              <w:top w:val="nil"/>
              <w:left w:val="nil"/>
              <w:bottom w:val="single" w:color="D4D4D4" w:sz="4" w:space="0"/>
              <w:right w:val="single" w:color="D4D4D4" w:sz="4" w:space="0"/>
            </w:tcBorders>
            <w:shd w:val="clear" w:color="auto" w:fill="FFFFFF"/>
            <w:noWrap/>
            <w:vAlign w:val="center"/>
          </w:tcPr>
          <w:p w14:paraId="349AD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570" w:type="pct"/>
            <w:tcBorders>
              <w:top w:val="nil"/>
              <w:left w:val="nil"/>
              <w:bottom w:val="single" w:color="D4D4D4" w:sz="4" w:space="0"/>
              <w:right w:val="single" w:color="D4D4D4" w:sz="4" w:space="0"/>
            </w:tcBorders>
            <w:shd w:val="clear" w:color="auto" w:fill="FFFFFF"/>
            <w:noWrap/>
            <w:vAlign w:val="center"/>
          </w:tcPr>
          <w:p w14:paraId="66BE6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734,388.09</w:t>
            </w:r>
          </w:p>
        </w:tc>
        <w:tc>
          <w:tcPr>
            <w:tcW w:w="570" w:type="pct"/>
            <w:tcBorders>
              <w:top w:val="nil"/>
              <w:left w:val="nil"/>
              <w:bottom w:val="single" w:color="D4D4D4" w:sz="4" w:space="0"/>
              <w:right w:val="single" w:color="D4D4D4" w:sz="4" w:space="0"/>
            </w:tcBorders>
            <w:shd w:val="clear" w:color="auto" w:fill="FFFFFF"/>
            <w:noWrap/>
            <w:vAlign w:val="center"/>
          </w:tcPr>
          <w:p w14:paraId="6B5BE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734,388.09</w:t>
            </w:r>
          </w:p>
        </w:tc>
        <w:tc>
          <w:tcPr>
            <w:tcW w:w="547" w:type="pct"/>
            <w:tcBorders>
              <w:top w:val="nil"/>
              <w:left w:val="nil"/>
              <w:bottom w:val="single" w:color="D4D4D4" w:sz="4" w:space="0"/>
              <w:right w:val="single" w:color="D4D4D4" w:sz="4" w:space="0"/>
            </w:tcBorders>
            <w:shd w:val="clear" w:color="auto" w:fill="FFFFFF"/>
            <w:noWrap/>
            <w:vAlign w:val="center"/>
          </w:tcPr>
          <w:p w14:paraId="3C199661">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7BD0218A">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09856444">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59DA9495">
            <w:pPr>
              <w:jc w:val="right"/>
              <w:rPr>
                <w:rFonts w:hint="eastAsia" w:ascii="宋体" w:hAnsi="宋体" w:eastAsia="宋体" w:cs="宋体"/>
                <w:i w:val="0"/>
                <w:iCs w:val="0"/>
                <w:color w:val="000000"/>
                <w:sz w:val="22"/>
                <w:szCs w:val="22"/>
                <w:u w:val="none"/>
              </w:rPr>
            </w:pPr>
          </w:p>
        </w:tc>
      </w:tr>
      <w:tr w14:paraId="12BD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nil"/>
              <w:left w:val="nil"/>
              <w:bottom w:val="single" w:color="D4D4D4" w:sz="4" w:space="0"/>
              <w:right w:val="single" w:color="D4D4D4" w:sz="4" w:space="0"/>
            </w:tcBorders>
            <w:shd w:val="clear" w:color="auto" w:fill="FFFFFF"/>
            <w:noWrap/>
            <w:vAlign w:val="center"/>
          </w:tcPr>
          <w:p w14:paraId="709FA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1320" w:type="pct"/>
            <w:tcBorders>
              <w:top w:val="nil"/>
              <w:left w:val="nil"/>
              <w:bottom w:val="single" w:color="D4D4D4" w:sz="4" w:space="0"/>
              <w:right w:val="single" w:color="D4D4D4" w:sz="4" w:space="0"/>
            </w:tcBorders>
            <w:shd w:val="clear" w:color="auto" w:fill="FFFFFF"/>
            <w:noWrap/>
            <w:vAlign w:val="center"/>
          </w:tcPr>
          <w:p w14:paraId="6D91C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570" w:type="pct"/>
            <w:tcBorders>
              <w:top w:val="nil"/>
              <w:left w:val="nil"/>
              <w:bottom w:val="single" w:color="D4D4D4" w:sz="4" w:space="0"/>
              <w:right w:val="single" w:color="D4D4D4" w:sz="4" w:space="0"/>
            </w:tcBorders>
            <w:shd w:val="clear" w:color="auto" w:fill="FFFFFF"/>
            <w:noWrap/>
            <w:vAlign w:val="center"/>
          </w:tcPr>
          <w:p w14:paraId="73CED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9,813.88</w:t>
            </w:r>
          </w:p>
        </w:tc>
        <w:tc>
          <w:tcPr>
            <w:tcW w:w="570" w:type="pct"/>
            <w:tcBorders>
              <w:top w:val="nil"/>
              <w:left w:val="nil"/>
              <w:bottom w:val="single" w:color="D4D4D4" w:sz="4" w:space="0"/>
              <w:right w:val="single" w:color="D4D4D4" w:sz="4" w:space="0"/>
            </w:tcBorders>
            <w:shd w:val="clear" w:color="auto" w:fill="FFFFFF"/>
            <w:noWrap/>
            <w:vAlign w:val="center"/>
          </w:tcPr>
          <w:p w14:paraId="019D30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9,813.88</w:t>
            </w:r>
          </w:p>
        </w:tc>
        <w:tc>
          <w:tcPr>
            <w:tcW w:w="547" w:type="pct"/>
            <w:tcBorders>
              <w:top w:val="nil"/>
              <w:left w:val="nil"/>
              <w:bottom w:val="single" w:color="D4D4D4" w:sz="4" w:space="0"/>
              <w:right w:val="single" w:color="D4D4D4" w:sz="4" w:space="0"/>
            </w:tcBorders>
            <w:shd w:val="clear" w:color="auto" w:fill="FFFFFF"/>
            <w:noWrap/>
            <w:vAlign w:val="center"/>
          </w:tcPr>
          <w:p w14:paraId="529813F9">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2447AD3B">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0067EE9F">
            <w:pPr>
              <w:jc w:val="right"/>
              <w:rPr>
                <w:rFonts w:hint="eastAsia" w:ascii="宋体" w:hAnsi="宋体" w:eastAsia="宋体" w:cs="宋体"/>
                <w:i w:val="0"/>
                <w:iCs w:val="0"/>
                <w:color w:val="000000"/>
                <w:sz w:val="22"/>
                <w:szCs w:val="22"/>
                <w:u w:val="none"/>
              </w:rPr>
            </w:pPr>
          </w:p>
        </w:tc>
        <w:tc>
          <w:tcPr>
            <w:tcW w:w="547" w:type="pct"/>
            <w:tcBorders>
              <w:top w:val="nil"/>
              <w:left w:val="nil"/>
              <w:bottom w:val="single" w:color="D4D4D4" w:sz="4" w:space="0"/>
              <w:right w:val="single" w:color="D4D4D4" w:sz="4" w:space="0"/>
            </w:tcBorders>
            <w:shd w:val="clear" w:color="auto" w:fill="FFFFFF"/>
            <w:noWrap/>
            <w:vAlign w:val="center"/>
          </w:tcPr>
          <w:p w14:paraId="015D2FEA">
            <w:pPr>
              <w:jc w:val="right"/>
              <w:rPr>
                <w:rFonts w:hint="eastAsia" w:ascii="宋体" w:hAnsi="宋体" w:eastAsia="宋体" w:cs="宋体"/>
                <w:i w:val="0"/>
                <w:iCs w:val="0"/>
                <w:color w:val="000000"/>
                <w:sz w:val="22"/>
                <w:szCs w:val="22"/>
                <w:u w:val="none"/>
              </w:rPr>
            </w:pPr>
          </w:p>
        </w:tc>
      </w:tr>
      <w:tr w14:paraId="5E57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14:paraId="17D87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31A3CF1D">
      <w:pPr>
        <w:spacing w:before="100" w:beforeLines="0" w:after="100" w:afterLines="0"/>
        <w:jc w:val="left"/>
        <w:rPr>
          <w:rFonts w:hint="eastAsia" w:ascii="宋体" w:hAnsi="宋体"/>
          <w:color w:val="auto"/>
          <w:sz w:val="24"/>
          <w:szCs w:val="24"/>
          <w:lang w:val="zh-CN"/>
        </w:rPr>
      </w:pPr>
    </w:p>
    <w:p w14:paraId="7AA2FBE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9"/>
        <w:gridCol w:w="389"/>
        <w:gridCol w:w="971"/>
        <w:gridCol w:w="2105"/>
        <w:gridCol w:w="389"/>
        <w:gridCol w:w="971"/>
        <w:gridCol w:w="1140"/>
        <w:gridCol w:w="474"/>
        <w:gridCol w:w="342"/>
      </w:tblGrid>
      <w:tr w14:paraId="1B24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1F1F1"/>
            <w:noWrap/>
            <w:vAlign w:val="center"/>
          </w:tcPr>
          <w:p w14:paraId="39072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nil"/>
              <w:left w:val="nil"/>
              <w:bottom w:val="single" w:color="D4D4D4" w:sz="4" w:space="0"/>
              <w:right w:val="single" w:color="D4D4D4" w:sz="4" w:space="0"/>
            </w:tcBorders>
            <w:shd w:val="clear" w:color="auto" w:fill="F1F1F1"/>
            <w:noWrap/>
            <w:vAlign w:val="center"/>
          </w:tcPr>
          <w:p w14:paraId="2788C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3E9B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720F1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7E23C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vAlign w:val="center"/>
          </w:tcPr>
          <w:p w14:paraId="48B6E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vMerge w:val="restart"/>
            <w:tcBorders>
              <w:top w:val="nil"/>
              <w:left w:val="nil"/>
              <w:bottom w:val="single" w:color="D4D4D4" w:sz="4" w:space="0"/>
              <w:right w:val="single" w:color="D4D4D4" w:sz="4" w:space="0"/>
            </w:tcBorders>
            <w:shd w:val="clear" w:color="auto" w:fill="F1F1F1"/>
            <w:vAlign w:val="center"/>
          </w:tcPr>
          <w:p w14:paraId="58949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67A05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FF7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D4D4D4" w:sz="4" w:space="0"/>
              <w:right w:val="single" w:color="D4D4D4" w:sz="4" w:space="0"/>
            </w:tcBorders>
            <w:shd w:val="clear" w:color="auto" w:fill="F1F1F1"/>
            <w:vAlign w:val="center"/>
          </w:tcPr>
          <w:p w14:paraId="4274B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14:paraId="22B47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14:paraId="6637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7B5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729E233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BA0688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68C73A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2A85DF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91BB50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4830750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219CD3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3CF31C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5F679C3">
            <w:pPr>
              <w:jc w:val="center"/>
              <w:rPr>
                <w:rFonts w:hint="eastAsia" w:ascii="宋体" w:hAnsi="宋体" w:eastAsia="宋体" w:cs="宋体"/>
                <w:i w:val="0"/>
                <w:iCs w:val="0"/>
                <w:color w:val="000000"/>
                <w:sz w:val="22"/>
                <w:szCs w:val="22"/>
                <w:u w:val="none"/>
              </w:rPr>
            </w:pPr>
          </w:p>
        </w:tc>
      </w:tr>
      <w:tr w14:paraId="0F21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45D4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0E46BC1">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095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CF3B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144DBAD">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1158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6D9F1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0527A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1C66E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C67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9A03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7490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42433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9,427,005.28</w:t>
            </w:r>
          </w:p>
        </w:tc>
        <w:tc>
          <w:tcPr>
            <w:tcW w:w="0" w:type="auto"/>
            <w:tcBorders>
              <w:top w:val="nil"/>
              <w:left w:val="nil"/>
              <w:bottom w:val="single" w:color="D4D4D4" w:sz="4" w:space="0"/>
              <w:right w:val="single" w:color="D4D4D4" w:sz="4" w:space="0"/>
            </w:tcBorders>
            <w:shd w:val="clear" w:color="auto" w:fill="F1F1F1"/>
            <w:noWrap/>
            <w:vAlign w:val="center"/>
          </w:tcPr>
          <w:p w14:paraId="35F48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4F793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2202D8C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BDF06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F3A43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B989A89">
            <w:pPr>
              <w:jc w:val="right"/>
              <w:rPr>
                <w:rFonts w:hint="eastAsia" w:ascii="宋体" w:hAnsi="宋体" w:eastAsia="宋体" w:cs="宋体"/>
                <w:i w:val="0"/>
                <w:iCs w:val="0"/>
                <w:color w:val="000000"/>
                <w:sz w:val="22"/>
                <w:szCs w:val="22"/>
                <w:u w:val="none"/>
              </w:rPr>
            </w:pPr>
          </w:p>
        </w:tc>
      </w:tr>
      <w:tr w14:paraId="0F47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EA27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D1E7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243B1E3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65A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614C8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0E947E7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98C85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024B32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6BE92A6">
            <w:pPr>
              <w:jc w:val="right"/>
              <w:rPr>
                <w:rFonts w:hint="eastAsia" w:ascii="宋体" w:hAnsi="宋体" w:eastAsia="宋体" w:cs="宋体"/>
                <w:i w:val="0"/>
                <w:iCs w:val="0"/>
                <w:color w:val="000000"/>
                <w:sz w:val="22"/>
                <w:szCs w:val="22"/>
                <w:u w:val="none"/>
              </w:rPr>
            </w:pPr>
          </w:p>
        </w:tc>
      </w:tr>
      <w:tr w14:paraId="52A6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6C62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3962A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702900C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BEE9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65979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531B304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455C22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262E8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DF21C5">
            <w:pPr>
              <w:jc w:val="right"/>
              <w:rPr>
                <w:rFonts w:hint="eastAsia" w:ascii="宋体" w:hAnsi="宋体" w:eastAsia="宋体" w:cs="宋体"/>
                <w:i w:val="0"/>
                <w:iCs w:val="0"/>
                <w:color w:val="000000"/>
                <w:sz w:val="22"/>
                <w:szCs w:val="22"/>
                <w:u w:val="none"/>
              </w:rPr>
            </w:pPr>
          </w:p>
        </w:tc>
      </w:tr>
      <w:tr w14:paraId="0C9A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8E7A71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4E8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0A2274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FF5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6BDEA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767BCDF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596C1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A9F7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D4DDB89">
            <w:pPr>
              <w:jc w:val="right"/>
              <w:rPr>
                <w:rFonts w:hint="eastAsia" w:ascii="宋体" w:hAnsi="宋体" w:eastAsia="宋体" w:cs="宋体"/>
                <w:i w:val="0"/>
                <w:iCs w:val="0"/>
                <w:color w:val="000000"/>
                <w:sz w:val="22"/>
                <w:szCs w:val="22"/>
                <w:u w:val="none"/>
              </w:rPr>
            </w:pPr>
          </w:p>
        </w:tc>
      </w:tr>
      <w:tr w14:paraId="1A12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427F1F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275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3EE482B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739E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4A5F3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4300F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7,690,331.28</w:t>
            </w:r>
          </w:p>
        </w:tc>
        <w:tc>
          <w:tcPr>
            <w:tcW w:w="0" w:type="auto"/>
            <w:tcBorders>
              <w:top w:val="nil"/>
              <w:left w:val="nil"/>
              <w:bottom w:val="single" w:color="D4D4D4" w:sz="4" w:space="0"/>
              <w:right w:val="single" w:color="D4D4D4" w:sz="4" w:space="0"/>
            </w:tcBorders>
            <w:shd w:val="clear" w:color="auto" w:fill="FFFFFF"/>
            <w:noWrap/>
            <w:vAlign w:val="center"/>
          </w:tcPr>
          <w:p w14:paraId="6CD17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7,690,331.28</w:t>
            </w:r>
          </w:p>
        </w:tc>
        <w:tc>
          <w:tcPr>
            <w:tcW w:w="0" w:type="auto"/>
            <w:tcBorders>
              <w:top w:val="nil"/>
              <w:left w:val="nil"/>
              <w:bottom w:val="single" w:color="D4D4D4" w:sz="4" w:space="0"/>
              <w:right w:val="single" w:color="D4D4D4" w:sz="4" w:space="0"/>
            </w:tcBorders>
            <w:shd w:val="clear" w:color="auto" w:fill="FFFFFF"/>
            <w:noWrap/>
            <w:vAlign w:val="center"/>
          </w:tcPr>
          <w:p w14:paraId="084A605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878A87">
            <w:pPr>
              <w:jc w:val="right"/>
              <w:rPr>
                <w:rFonts w:hint="eastAsia" w:ascii="宋体" w:hAnsi="宋体" w:eastAsia="宋体" w:cs="宋体"/>
                <w:i w:val="0"/>
                <w:iCs w:val="0"/>
                <w:color w:val="000000"/>
                <w:sz w:val="22"/>
                <w:szCs w:val="22"/>
                <w:u w:val="none"/>
              </w:rPr>
            </w:pPr>
          </w:p>
        </w:tc>
      </w:tr>
      <w:tr w14:paraId="556C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4B620C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C292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4212744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E459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4BBBD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2362090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9CF8E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1020F0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6A2DFBF">
            <w:pPr>
              <w:jc w:val="right"/>
              <w:rPr>
                <w:rFonts w:hint="eastAsia" w:ascii="宋体" w:hAnsi="宋体" w:eastAsia="宋体" w:cs="宋体"/>
                <w:i w:val="0"/>
                <w:iCs w:val="0"/>
                <w:color w:val="000000"/>
                <w:sz w:val="22"/>
                <w:szCs w:val="22"/>
                <w:u w:val="none"/>
              </w:rPr>
            </w:pPr>
          </w:p>
        </w:tc>
      </w:tr>
      <w:tr w14:paraId="20D9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52FB82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BCD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172BD0D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30D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544AE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2E91FB7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E89989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2070A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0F1DD3">
            <w:pPr>
              <w:jc w:val="right"/>
              <w:rPr>
                <w:rFonts w:hint="eastAsia" w:ascii="宋体" w:hAnsi="宋体" w:eastAsia="宋体" w:cs="宋体"/>
                <w:i w:val="0"/>
                <w:iCs w:val="0"/>
                <w:color w:val="000000"/>
                <w:sz w:val="22"/>
                <w:szCs w:val="22"/>
                <w:u w:val="none"/>
              </w:rPr>
            </w:pPr>
          </w:p>
        </w:tc>
      </w:tr>
      <w:tr w14:paraId="4A88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974FB4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12FD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5E4A24A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AC0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4F09E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347A2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765,166.04</w:t>
            </w:r>
          </w:p>
        </w:tc>
        <w:tc>
          <w:tcPr>
            <w:tcW w:w="0" w:type="auto"/>
            <w:tcBorders>
              <w:top w:val="nil"/>
              <w:left w:val="nil"/>
              <w:bottom w:val="single" w:color="D4D4D4" w:sz="4" w:space="0"/>
              <w:right w:val="single" w:color="D4D4D4" w:sz="4" w:space="0"/>
            </w:tcBorders>
            <w:shd w:val="clear" w:color="auto" w:fill="FFFFFF"/>
            <w:noWrap/>
            <w:vAlign w:val="center"/>
          </w:tcPr>
          <w:p w14:paraId="0DD0F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765,166.04</w:t>
            </w:r>
          </w:p>
        </w:tc>
        <w:tc>
          <w:tcPr>
            <w:tcW w:w="0" w:type="auto"/>
            <w:tcBorders>
              <w:top w:val="nil"/>
              <w:left w:val="nil"/>
              <w:bottom w:val="single" w:color="D4D4D4" w:sz="4" w:space="0"/>
              <w:right w:val="single" w:color="D4D4D4" w:sz="4" w:space="0"/>
            </w:tcBorders>
            <w:shd w:val="clear" w:color="auto" w:fill="FFFFFF"/>
            <w:noWrap/>
            <w:vAlign w:val="center"/>
          </w:tcPr>
          <w:p w14:paraId="00D243D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130A3AE">
            <w:pPr>
              <w:jc w:val="right"/>
              <w:rPr>
                <w:rFonts w:hint="eastAsia" w:ascii="宋体" w:hAnsi="宋体" w:eastAsia="宋体" w:cs="宋体"/>
                <w:i w:val="0"/>
                <w:iCs w:val="0"/>
                <w:color w:val="000000"/>
                <w:sz w:val="22"/>
                <w:szCs w:val="22"/>
                <w:u w:val="none"/>
              </w:rPr>
            </w:pPr>
          </w:p>
        </w:tc>
      </w:tr>
      <w:tr w14:paraId="1289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6A3473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30F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73C1043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75B5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0651C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0206C1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326,381.72</w:t>
            </w:r>
          </w:p>
        </w:tc>
        <w:tc>
          <w:tcPr>
            <w:tcW w:w="0" w:type="auto"/>
            <w:tcBorders>
              <w:top w:val="nil"/>
              <w:left w:val="nil"/>
              <w:bottom w:val="single" w:color="D4D4D4" w:sz="4" w:space="0"/>
              <w:right w:val="single" w:color="D4D4D4" w:sz="4" w:space="0"/>
            </w:tcBorders>
            <w:shd w:val="clear" w:color="auto" w:fill="FFFFFF"/>
            <w:noWrap/>
            <w:vAlign w:val="center"/>
          </w:tcPr>
          <w:p w14:paraId="396A5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326,381.72</w:t>
            </w:r>
          </w:p>
        </w:tc>
        <w:tc>
          <w:tcPr>
            <w:tcW w:w="0" w:type="auto"/>
            <w:tcBorders>
              <w:top w:val="nil"/>
              <w:left w:val="nil"/>
              <w:bottom w:val="single" w:color="D4D4D4" w:sz="4" w:space="0"/>
              <w:right w:val="single" w:color="D4D4D4" w:sz="4" w:space="0"/>
            </w:tcBorders>
            <w:shd w:val="clear" w:color="auto" w:fill="FFFFFF"/>
            <w:noWrap/>
            <w:vAlign w:val="center"/>
          </w:tcPr>
          <w:p w14:paraId="4C1C4D4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C6258DD">
            <w:pPr>
              <w:jc w:val="right"/>
              <w:rPr>
                <w:rFonts w:hint="eastAsia" w:ascii="宋体" w:hAnsi="宋体" w:eastAsia="宋体" w:cs="宋体"/>
                <w:i w:val="0"/>
                <w:iCs w:val="0"/>
                <w:color w:val="000000"/>
                <w:sz w:val="22"/>
                <w:szCs w:val="22"/>
                <w:u w:val="none"/>
              </w:rPr>
            </w:pPr>
          </w:p>
        </w:tc>
      </w:tr>
      <w:tr w14:paraId="3E2A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8548A7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4A4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7D3D758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69C6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242F8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45BE53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596AB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50A082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7DDE5C">
            <w:pPr>
              <w:jc w:val="right"/>
              <w:rPr>
                <w:rFonts w:hint="eastAsia" w:ascii="宋体" w:hAnsi="宋体" w:eastAsia="宋体" w:cs="宋体"/>
                <w:i w:val="0"/>
                <w:iCs w:val="0"/>
                <w:color w:val="000000"/>
                <w:sz w:val="22"/>
                <w:szCs w:val="22"/>
                <w:u w:val="none"/>
              </w:rPr>
            </w:pPr>
          </w:p>
        </w:tc>
      </w:tr>
      <w:tr w14:paraId="39E0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9BA726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FCD1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34DA7E2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4BA3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3A1A0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7357456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29EC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9D0E5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0F9B6C2">
            <w:pPr>
              <w:jc w:val="right"/>
              <w:rPr>
                <w:rFonts w:hint="eastAsia" w:ascii="宋体" w:hAnsi="宋体" w:eastAsia="宋体" w:cs="宋体"/>
                <w:i w:val="0"/>
                <w:iCs w:val="0"/>
                <w:color w:val="000000"/>
                <w:sz w:val="22"/>
                <w:szCs w:val="22"/>
                <w:u w:val="none"/>
              </w:rPr>
            </w:pPr>
          </w:p>
        </w:tc>
      </w:tr>
      <w:tr w14:paraId="3439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DA0601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2DDA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32E28A6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4A79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66815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77E57E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13BB6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3B439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DFBB60C">
            <w:pPr>
              <w:jc w:val="right"/>
              <w:rPr>
                <w:rFonts w:hint="eastAsia" w:ascii="宋体" w:hAnsi="宋体" w:eastAsia="宋体" w:cs="宋体"/>
                <w:i w:val="0"/>
                <w:iCs w:val="0"/>
                <w:color w:val="000000"/>
                <w:sz w:val="22"/>
                <w:szCs w:val="22"/>
                <w:u w:val="none"/>
              </w:rPr>
            </w:pPr>
          </w:p>
        </w:tc>
      </w:tr>
      <w:tr w14:paraId="2DC9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C68898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8F4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75E5A0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8376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167BF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6304A0D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15FA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A2530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E6ED0E2">
            <w:pPr>
              <w:jc w:val="right"/>
              <w:rPr>
                <w:rFonts w:hint="eastAsia" w:ascii="宋体" w:hAnsi="宋体" w:eastAsia="宋体" w:cs="宋体"/>
                <w:i w:val="0"/>
                <w:iCs w:val="0"/>
                <w:color w:val="000000"/>
                <w:sz w:val="22"/>
                <w:szCs w:val="22"/>
                <w:u w:val="none"/>
              </w:rPr>
            </w:pPr>
          </w:p>
        </w:tc>
      </w:tr>
      <w:tr w14:paraId="5A99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D51B7C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04EF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6CE0A17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7074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43B04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2F22B86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7CA35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7CD9CB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7BACED">
            <w:pPr>
              <w:jc w:val="right"/>
              <w:rPr>
                <w:rFonts w:hint="eastAsia" w:ascii="宋体" w:hAnsi="宋体" w:eastAsia="宋体" w:cs="宋体"/>
                <w:i w:val="0"/>
                <w:iCs w:val="0"/>
                <w:color w:val="000000"/>
                <w:sz w:val="22"/>
                <w:szCs w:val="22"/>
                <w:u w:val="none"/>
              </w:rPr>
            </w:pPr>
          </w:p>
        </w:tc>
      </w:tr>
      <w:tr w14:paraId="555F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5B6E83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B9B6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018B9A0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88F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3F314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0B3DE3F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D96A0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239D4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F8D4919">
            <w:pPr>
              <w:jc w:val="right"/>
              <w:rPr>
                <w:rFonts w:hint="eastAsia" w:ascii="宋体" w:hAnsi="宋体" w:eastAsia="宋体" w:cs="宋体"/>
                <w:i w:val="0"/>
                <w:iCs w:val="0"/>
                <w:color w:val="000000"/>
                <w:sz w:val="22"/>
                <w:szCs w:val="22"/>
                <w:u w:val="none"/>
              </w:rPr>
            </w:pPr>
          </w:p>
        </w:tc>
      </w:tr>
      <w:tr w14:paraId="76C7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FAC275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353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6A71694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6A2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3B772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5F35649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79020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D8938F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A4D99D">
            <w:pPr>
              <w:jc w:val="right"/>
              <w:rPr>
                <w:rFonts w:hint="eastAsia" w:ascii="宋体" w:hAnsi="宋体" w:eastAsia="宋体" w:cs="宋体"/>
                <w:i w:val="0"/>
                <w:iCs w:val="0"/>
                <w:color w:val="000000"/>
                <w:sz w:val="22"/>
                <w:szCs w:val="22"/>
                <w:u w:val="none"/>
              </w:rPr>
            </w:pPr>
          </w:p>
        </w:tc>
      </w:tr>
      <w:tr w14:paraId="3CCB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424C37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FB80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6B5C9A6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F9D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7C64D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4097393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C9271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FC514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EF4C916">
            <w:pPr>
              <w:jc w:val="right"/>
              <w:rPr>
                <w:rFonts w:hint="eastAsia" w:ascii="宋体" w:hAnsi="宋体" w:eastAsia="宋体" w:cs="宋体"/>
                <w:i w:val="0"/>
                <w:iCs w:val="0"/>
                <w:color w:val="000000"/>
                <w:sz w:val="22"/>
                <w:szCs w:val="22"/>
                <w:u w:val="none"/>
              </w:rPr>
            </w:pPr>
          </w:p>
        </w:tc>
      </w:tr>
      <w:tr w14:paraId="1B15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6D53E1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E307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508E63A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44D4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1AE54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4CAA5E8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237C4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A7E06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5CD1E4B">
            <w:pPr>
              <w:jc w:val="right"/>
              <w:rPr>
                <w:rFonts w:hint="eastAsia" w:ascii="宋体" w:hAnsi="宋体" w:eastAsia="宋体" w:cs="宋体"/>
                <w:i w:val="0"/>
                <w:iCs w:val="0"/>
                <w:color w:val="000000"/>
                <w:sz w:val="22"/>
                <w:szCs w:val="22"/>
                <w:u w:val="none"/>
              </w:rPr>
            </w:pPr>
          </w:p>
        </w:tc>
      </w:tr>
      <w:tr w14:paraId="20B9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5B6F86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C8B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7614C03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1C83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7EEE2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622DF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c>
          <w:tcPr>
            <w:tcW w:w="0" w:type="auto"/>
            <w:tcBorders>
              <w:top w:val="nil"/>
              <w:left w:val="nil"/>
              <w:bottom w:val="single" w:color="D4D4D4" w:sz="4" w:space="0"/>
              <w:right w:val="single" w:color="D4D4D4" w:sz="4" w:space="0"/>
            </w:tcBorders>
            <w:shd w:val="clear" w:color="auto" w:fill="FFFFFF"/>
            <w:noWrap/>
            <w:vAlign w:val="center"/>
          </w:tcPr>
          <w:p w14:paraId="16DF3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c>
          <w:tcPr>
            <w:tcW w:w="0" w:type="auto"/>
            <w:tcBorders>
              <w:top w:val="nil"/>
              <w:left w:val="nil"/>
              <w:bottom w:val="single" w:color="D4D4D4" w:sz="4" w:space="0"/>
              <w:right w:val="single" w:color="D4D4D4" w:sz="4" w:space="0"/>
            </w:tcBorders>
            <w:shd w:val="clear" w:color="auto" w:fill="FFFFFF"/>
            <w:noWrap/>
            <w:vAlign w:val="center"/>
          </w:tcPr>
          <w:p w14:paraId="54C7E8C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E102DE">
            <w:pPr>
              <w:jc w:val="right"/>
              <w:rPr>
                <w:rFonts w:hint="eastAsia" w:ascii="宋体" w:hAnsi="宋体" w:eastAsia="宋体" w:cs="宋体"/>
                <w:i w:val="0"/>
                <w:iCs w:val="0"/>
                <w:color w:val="000000"/>
                <w:sz w:val="22"/>
                <w:szCs w:val="22"/>
                <w:u w:val="none"/>
              </w:rPr>
            </w:pPr>
          </w:p>
        </w:tc>
      </w:tr>
      <w:tr w14:paraId="5A4A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BC63FF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C39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6F93298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4F31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17882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573630D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43B5CD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5ADA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64D7E89">
            <w:pPr>
              <w:jc w:val="right"/>
              <w:rPr>
                <w:rFonts w:hint="eastAsia" w:ascii="宋体" w:hAnsi="宋体" w:eastAsia="宋体" w:cs="宋体"/>
                <w:i w:val="0"/>
                <w:iCs w:val="0"/>
                <w:color w:val="000000"/>
                <w:sz w:val="22"/>
                <w:szCs w:val="22"/>
                <w:u w:val="none"/>
              </w:rPr>
            </w:pPr>
          </w:p>
        </w:tc>
      </w:tr>
      <w:tr w14:paraId="53BB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A296B7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D56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431BA39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5376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4D465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76FA63D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A17EB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AE868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739B39E">
            <w:pPr>
              <w:jc w:val="right"/>
              <w:rPr>
                <w:rFonts w:hint="eastAsia" w:ascii="宋体" w:hAnsi="宋体" w:eastAsia="宋体" w:cs="宋体"/>
                <w:i w:val="0"/>
                <w:iCs w:val="0"/>
                <w:color w:val="000000"/>
                <w:sz w:val="22"/>
                <w:szCs w:val="22"/>
                <w:u w:val="none"/>
              </w:rPr>
            </w:pPr>
          </w:p>
        </w:tc>
      </w:tr>
      <w:tr w14:paraId="1DD4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A5E0D8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6DDD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25E5F1A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8AC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026AA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77F3AE6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D801C4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6D1D0C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7B8996B">
            <w:pPr>
              <w:jc w:val="right"/>
              <w:rPr>
                <w:rFonts w:hint="eastAsia" w:ascii="宋体" w:hAnsi="宋体" w:eastAsia="宋体" w:cs="宋体"/>
                <w:i w:val="0"/>
                <w:iCs w:val="0"/>
                <w:color w:val="000000"/>
                <w:sz w:val="22"/>
                <w:szCs w:val="22"/>
                <w:u w:val="none"/>
              </w:rPr>
            </w:pPr>
          </w:p>
        </w:tc>
      </w:tr>
      <w:tr w14:paraId="33D8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BD24EE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78E9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2507D98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177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11D3A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6EBC70A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BBFC54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D050A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ABF3171">
            <w:pPr>
              <w:jc w:val="right"/>
              <w:rPr>
                <w:rFonts w:hint="eastAsia" w:ascii="宋体" w:hAnsi="宋体" w:eastAsia="宋体" w:cs="宋体"/>
                <w:i w:val="0"/>
                <w:iCs w:val="0"/>
                <w:color w:val="000000"/>
                <w:sz w:val="22"/>
                <w:szCs w:val="22"/>
                <w:u w:val="none"/>
              </w:rPr>
            </w:pPr>
          </w:p>
        </w:tc>
      </w:tr>
      <w:tr w14:paraId="0C86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78C09FE">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18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6FE29FB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E29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5BD5A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7C1B8A5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1EDDEE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533D3B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CD49E8">
            <w:pPr>
              <w:jc w:val="right"/>
              <w:rPr>
                <w:rFonts w:hint="eastAsia" w:ascii="宋体" w:hAnsi="宋体" w:eastAsia="宋体" w:cs="宋体"/>
                <w:i w:val="0"/>
                <w:iCs w:val="0"/>
                <w:color w:val="000000"/>
                <w:sz w:val="22"/>
                <w:szCs w:val="22"/>
                <w:u w:val="none"/>
              </w:rPr>
            </w:pPr>
          </w:p>
        </w:tc>
      </w:tr>
      <w:tr w14:paraId="049C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C31EEA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F6CA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47D66C8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B85B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3438F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2E53C8D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D08798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93B8A8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663AB88">
            <w:pPr>
              <w:jc w:val="right"/>
              <w:rPr>
                <w:rFonts w:hint="eastAsia" w:ascii="宋体" w:hAnsi="宋体" w:eastAsia="宋体" w:cs="宋体"/>
                <w:i w:val="0"/>
                <w:iCs w:val="0"/>
                <w:color w:val="000000"/>
                <w:sz w:val="22"/>
                <w:szCs w:val="22"/>
                <w:u w:val="none"/>
              </w:rPr>
            </w:pPr>
          </w:p>
        </w:tc>
      </w:tr>
      <w:tr w14:paraId="7949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DF230F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586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0649475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3D0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44296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58AA1B5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75D58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A3548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D91D9C">
            <w:pPr>
              <w:jc w:val="right"/>
              <w:rPr>
                <w:rFonts w:hint="eastAsia" w:ascii="宋体" w:hAnsi="宋体" w:eastAsia="宋体" w:cs="宋体"/>
                <w:i w:val="0"/>
                <w:iCs w:val="0"/>
                <w:color w:val="000000"/>
                <w:sz w:val="22"/>
                <w:szCs w:val="22"/>
                <w:u w:val="none"/>
              </w:rPr>
            </w:pPr>
          </w:p>
        </w:tc>
      </w:tr>
      <w:tr w14:paraId="3A30F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0A6C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3DB9C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579EA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9,427,005.28</w:t>
            </w:r>
          </w:p>
        </w:tc>
        <w:tc>
          <w:tcPr>
            <w:tcW w:w="0" w:type="auto"/>
            <w:tcBorders>
              <w:top w:val="nil"/>
              <w:left w:val="nil"/>
              <w:bottom w:val="single" w:color="D4D4D4" w:sz="4" w:space="0"/>
              <w:right w:val="single" w:color="D4D4D4" w:sz="4" w:space="0"/>
            </w:tcBorders>
            <w:shd w:val="clear" w:color="auto" w:fill="F1F1F1"/>
            <w:noWrap/>
            <w:vAlign w:val="center"/>
          </w:tcPr>
          <w:p w14:paraId="1B2BCA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27BD1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61884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9,361,280.04</w:t>
            </w:r>
          </w:p>
        </w:tc>
        <w:tc>
          <w:tcPr>
            <w:tcW w:w="0" w:type="auto"/>
            <w:tcBorders>
              <w:top w:val="nil"/>
              <w:left w:val="nil"/>
              <w:bottom w:val="single" w:color="D4D4D4" w:sz="4" w:space="0"/>
              <w:right w:val="single" w:color="D4D4D4" w:sz="4" w:space="0"/>
            </w:tcBorders>
            <w:shd w:val="clear" w:color="auto" w:fill="FFFFFF"/>
            <w:noWrap/>
            <w:vAlign w:val="center"/>
          </w:tcPr>
          <w:p w14:paraId="1BB011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9,361,280.04</w:t>
            </w:r>
          </w:p>
        </w:tc>
        <w:tc>
          <w:tcPr>
            <w:tcW w:w="0" w:type="auto"/>
            <w:tcBorders>
              <w:top w:val="nil"/>
              <w:left w:val="nil"/>
              <w:bottom w:val="single" w:color="D4D4D4" w:sz="4" w:space="0"/>
              <w:right w:val="single" w:color="D4D4D4" w:sz="4" w:space="0"/>
            </w:tcBorders>
            <w:shd w:val="clear" w:color="auto" w:fill="FFFFFF"/>
            <w:noWrap/>
            <w:vAlign w:val="center"/>
          </w:tcPr>
          <w:p w14:paraId="3147FA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26BDA34">
            <w:pPr>
              <w:jc w:val="right"/>
              <w:rPr>
                <w:rFonts w:hint="eastAsia" w:ascii="宋体" w:hAnsi="宋体" w:eastAsia="宋体" w:cs="宋体"/>
                <w:i w:val="0"/>
                <w:iCs w:val="0"/>
                <w:color w:val="000000"/>
                <w:sz w:val="22"/>
                <w:szCs w:val="22"/>
                <w:u w:val="none"/>
              </w:rPr>
            </w:pPr>
          </w:p>
        </w:tc>
      </w:tr>
      <w:tr w14:paraId="08AA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4B6C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79802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73621D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802.49</w:t>
            </w:r>
          </w:p>
        </w:tc>
        <w:tc>
          <w:tcPr>
            <w:tcW w:w="0" w:type="auto"/>
            <w:tcBorders>
              <w:top w:val="nil"/>
              <w:left w:val="nil"/>
              <w:bottom w:val="single" w:color="D4D4D4" w:sz="4" w:space="0"/>
              <w:right w:val="single" w:color="D4D4D4" w:sz="4" w:space="0"/>
            </w:tcBorders>
            <w:shd w:val="clear" w:color="auto" w:fill="F1F1F1"/>
            <w:noWrap/>
            <w:vAlign w:val="center"/>
          </w:tcPr>
          <w:p w14:paraId="0B457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39B53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708F1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66,527.73</w:t>
            </w:r>
          </w:p>
        </w:tc>
        <w:tc>
          <w:tcPr>
            <w:tcW w:w="0" w:type="auto"/>
            <w:tcBorders>
              <w:top w:val="nil"/>
              <w:left w:val="nil"/>
              <w:bottom w:val="single" w:color="D4D4D4" w:sz="4" w:space="0"/>
              <w:right w:val="single" w:color="D4D4D4" w:sz="4" w:space="0"/>
            </w:tcBorders>
            <w:shd w:val="clear" w:color="auto" w:fill="FFFFFF"/>
            <w:noWrap/>
            <w:vAlign w:val="center"/>
          </w:tcPr>
          <w:p w14:paraId="33E4A5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66,527.73</w:t>
            </w:r>
          </w:p>
        </w:tc>
        <w:tc>
          <w:tcPr>
            <w:tcW w:w="0" w:type="auto"/>
            <w:tcBorders>
              <w:top w:val="nil"/>
              <w:left w:val="nil"/>
              <w:bottom w:val="single" w:color="D4D4D4" w:sz="4" w:space="0"/>
              <w:right w:val="single" w:color="D4D4D4" w:sz="4" w:space="0"/>
            </w:tcBorders>
            <w:shd w:val="clear" w:color="auto" w:fill="FFFFFF"/>
            <w:noWrap/>
            <w:vAlign w:val="center"/>
          </w:tcPr>
          <w:p w14:paraId="6A6927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228ECB">
            <w:pPr>
              <w:jc w:val="right"/>
              <w:rPr>
                <w:rFonts w:hint="eastAsia" w:ascii="宋体" w:hAnsi="宋体" w:eastAsia="宋体" w:cs="宋体"/>
                <w:i w:val="0"/>
                <w:iCs w:val="0"/>
                <w:color w:val="000000"/>
                <w:sz w:val="22"/>
                <w:szCs w:val="22"/>
                <w:u w:val="none"/>
              </w:rPr>
            </w:pPr>
          </w:p>
        </w:tc>
      </w:tr>
      <w:tr w14:paraId="37DC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D96D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1BB3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4D8A1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802.49</w:t>
            </w:r>
          </w:p>
        </w:tc>
        <w:tc>
          <w:tcPr>
            <w:tcW w:w="0" w:type="auto"/>
            <w:tcBorders>
              <w:top w:val="nil"/>
              <w:left w:val="nil"/>
              <w:bottom w:val="single" w:color="D4D4D4" w:sz="4" w:space="0"/>
              <w:right w:val="single" w:color="D4D4D4" w:sz="4" w:space="0"/>
            </w:tcBorders>
            <w:shd w:val="clear" w:color="auto" w:fill="F1F1F1"/>
            <w:noWrap/>
            <w:vAlign w:val="center"/>
          </w:tcPr>
          <w:p w14:paraId="107B418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1BB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7BFAD29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B33A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C756A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EA52F76">
            <w:pPr>
              <w:jc w:val="right"/>
              <w:rPr>
                <w:rFonts w:hint="eastAsia" w:ascii="宋体" w:hAnsi="宋体" w:eastAsia="宋体" w:cs="宋体"/>
                <w:i w:val="0"/>
                <w:iCs w:val="0"/>
                <w:color w:val="000000"/>
                <w:sz w:val="22"/>
                <w:szCs w:val="22"/>
                <w:u w:val="none"/>
              </w:rPr>
            </w:pPr>
          </w:p>
        </w:tc>
      </w:tr>
      <w:tr w14:paraId="7324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D672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E62F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4D265D5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17807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392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4BDD55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6F437D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29245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DFC8A4">
            <w:pPr>
              <w:jc w:val="right"/>
              <w:rPr>
                <w:rFonts w:hint="eastAsia" w:ascii="宋体" w:hAnsi="宋体" w:eastAsia="宋体" w:cs="宋体"/>
                <w:i w:val="0"/>
                <w:iCs w:val="0"/>
                <w:color w:val="000000"/>
                <w:sz w:val="22"/>
                <w:szCs w:val="22"/>
                <w:u w:val="none"/>
              </w:rPr>
            </w:pPr>
          </w:p>
        </w:tc>
      </w:tr>
      <w:tr w14:paraId="3BC9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F50D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1412C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7FBF3AF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2541E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834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5475D1E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0F1E8A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C43B12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FB3A66B">
            <w:pPr>
              <w:jc w:val="right"/>
              <w:rPr>
                <w:rFonts w:hint="eastAsia" w:ascii="宋体" w:hAnsi="宋体" w:eastAsia="宋体" w:cs="宋体"/>
                <w:i w:val="0"/>
                <w:iCs w:val="0"/>
                <w:color w:val="000000"/>
                <w:sz w:val="22"/>
                <w:szCs w:val="22"/>
                <w:u w:val="none"/>
              </w:rPr>
            </w:pPr>
          </w:p>
        </w:tc>
      </w:tr>
      <w:tr w14:paraId="1FCE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67817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0B772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3630A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9,427,807.77</w:t>
            </w:r>
          </w:p>
        </w:tc>
        <w:tc>
          <w:tcPr>
            <w:tcW w:w="0" w:type="auto"/>
            <w:tcBorders>
              <w:top w:val="nil"/>
              <w:left w:val="nil"/>
              <w:bottom w:val="single" w:color="D4D4D4" w:sz="4" w:space="0"/>
              <w:right w:val="single" w:color="D4D4D4" w:sz="4" w:space="0"/>
            </w:tcBorders>
            <w:shd w:val="clear" w:color="auto" w:fill="F1F1F1"/>
            <w:noWrap/>
            <w:vAlign w:val="center"/>
          </w:tcPr>
          <w:p w14:paraId="5D7A6A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280AB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5D6A5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9,427,807.77</w:t>
            </w:r>
          </w:p>
        </w:tc>
        <w:tc>
          <w:tcPr>
            <w:tcW w:w="0" w:type="auto"/>
            <w:tcBorders>
              <w:top w:val="nil"/>
              <w:left w:val="nil"/>
              <w:bottom w:val="single" w:color="D4D4D4" w:sz="4" w:space="0"/>
              <w:right w:val="single" w:color="D4D4D4" w:sz="4" w:space="0"/>
            </w:tcBorders>
            <w:shd w:val="clear" w:color="auto" w:fill="FFFFFF"/>
            <w:noWrap/>
            <w:vAlign w:val="center"/>
          </w:tcPr>
          <w:p w14:paraId="21420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9,427,807.77</w:t>
            </w:r>
          </w:p>
        </w:tc>
        <w:tc>
          <w:tcPr>
            <w:tcW w:w="0" w:type="auto"/>
            <w:tcBorders>
              <w:top w:val="nil"/>
              <w:left w:val="nil"/>
              <w:bottom w:val="single" w:color="D4D4D4" w:sz="4" w:space="0"/>
              <w:right w:val="single" w:color="D4D4D4" w:sz="4" w:space="0"/>
            </w:tcBorders>
            <w:shd w:val="clear" w:color="auto" w:fill="FFFFFF"/>
            <w:noWrap/>
            <w:vAlign w:val="center"/>
          </w:tcPr>
          <w:p w14:paraId="1D31A8D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7A5C054">
            <w:pPr>
              <w:jc w:val="right"/>
              <w:rPr>
                <w:rFonts w:hint="eastAsia" w:ascii="宋体" w:hAnsi="宋体" w:eastAsia="宋体" w:cs="宋体"/>
                <w:i w:val="0"/>
                <w:iCs w:val="0"/>
                <w:color w:val="000000"/>
                <w:sz w:val="22"/>
                <w:szCs w:val="22"/>
                <w:u w:val="none"/>
              </w:rPr>
            </w:pPr>
          </w:p>
        </w:tc>
      </w:tr>
      <w:tr w14:paraId="012D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3B3B2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17369A8D">
            <w:pPr>
              <w:jc w:val="left"/>
              <w:rPr>
                <w:rFonts w:hint="eastAsia" w:ascii="宋体" w:hAnsi="宋体" w:eastAsia="宋体" w:cs="宋体"/>
                <w:i w:val="0"/>
                <w:iCs w:val="0"/>
                <w:color w:val="000000"/>
                <w:sz w:val="20"/>
                <w:szCs w:val="20"/>
                <w:u w:val="none"/>
              </w:rPr>
            </w:pPr>
          </w:p>
        </w:tc>
      </w:tr>
    </w:tbl>
    <w:p w14:paraId="16A77204">
      <w:pPr>
        <w:spacing w:before="100" w:beforeLines="0" w:after="100" w:afterLines="0"/>
        <w:jc w:val="left"/>
        <w:rPr>
          <w:rFonts w:hint="eastAsia" w:ascii="宋体" w:hAnsi="宋体"/>
          <w:color w:val="auto"/>
          <w:sz w:val="24"/>
          <w:szCs w:val="24"/>
          <w:lang w:val="zh-CN"/>
        </w:rPr>
      </w:pPr>
    </w:p>
    <w:p w14:paraId="792FA65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9"/>
        <w:gridCol w:w="3736"/>
        <w:gridCol w:w="1547"/>
        <w:gridCol w:w="1547"/>
        <w:gridCol w:w="871"/>
      </w:tblGrid>
      <w:tr w14:paraId="46A0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7957C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3"/>
            <w:tcBorders>
              <w:top w:val="nil"/>
              <w:left w:val="nil"/>
              <w:bottom w:val="single" w:color="D4D4D4" w:sz="4" w:space="0"/>
              <w:right w:val="single" w:color="D4D4D4" w:sz="4" w:space="0"/>
            </w:tcBorders>
            <w:shd w:val="clear" w:color="auto" w:fill="F1F1F1"/>
            <w:vAlign w:val="center"/>
          </w:tcPr>
          <w:p w14:paraId="56887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9D0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5D13B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53646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14:paraId="34D31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nil"/>
              <w:left w:val="nil"/>
              <w:bottom w:val="single" w:color="D4D4D4" w:sz="4" w:space="0"/>
              <w:right w:val="single" w:color="D4D4D4" w:sz="4" w:space="0"/>
            </w:tcBorders>
            <w:shd w:val="clear" w:color="auto" w:fill="F1F1F1"/>
            <w:vAlign w:val="center"/>
          </w:tcPr>
          <w:p w14:paraId="10070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nil"/>
              <w:left w:val="nil"/>
              <w:bottom w:val="single" w:color="D4D4D4" w:sz="4" w:space="0"/>
              <w:right w:val="single" w:color="D4D4D4" w:sz="4" w:space="0"/>
            </w:tcBorders>
            <w:shd w:val="clear" w:color="auto" w:fill="F1F1F1"/>
            <w:vAlign w:val="center"/>
          </w:tcPr>
          <w:p w14:paraId="0C733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5A2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481C2A8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2F4A69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9913FF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9DE8E8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384F03D">
            <w:pPr>
              <w:jc w:val="center"/>
              <w:rPr>
                <w:rFonts w:hint="eastAsia" w:ascii="宋体" w:hAnsi="宋体" w:eastAsia="宋体" w:cs="宋体"/>
                <w:i w:val="0"/>
                <w:iCs w:val="0"/>
                <w:color w:val="000000"/>
                <w:sz w:val="22"/>
                <w:szCs w:val="22"/>
                <w:u w:val="none"/>
              </w:rPr>
            </w:pPr>
          </w:p>
        </w:tc>
      </w:tr>
      <w:tr w14:paraId="7069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044CA84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46D23A2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AD8BA7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691A48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1485A61">
            <w:pPr>
              <w:jc w:val="center"/>
              <w:rPr>
                <w:rFonts w:hint="eastAsia" w:ascii="宋体" w:hAnsi="宋体" w:eastAsia="宋体" w:cs="宋体"/>
                <w:i w:val="0"/>
                <w:iCs w:val="0"/>
                <w:color w:val="000000"/>
                <w:sz w:val="22"/>
                <w:szCs w:val="22"/>
                <w:u w:val="none"/>
              </w:rPr>
            </w:pPr>
          </w:p>
        </w:tc>
      </w:tr>
      <w:tr w14:paraId="7697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EFDB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009A3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A406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7B573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784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9FB0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37B43C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9,361,280.04</w:t>
            </w:r>
          </w:p>
        </w:tc>
        <w:tc>
          <w:tcPr>
            <w:tcW w:w="0" w:type="auto"/>
            <w:tcBorders>
              <w:top w:val="nil"/>
              <w:left w:val="nil"/>
              <w:bottom w:val="single" w:color="D4D4D4" w:sz="4" w:space="0"/>
              <w:right w:val="single" w:color="D4D4D4" w:sz="4" w:space="0"/>
            </w:tcBorders>
            <w:shd w:val="clear" w:color="auto" w:fill="FFFFFF"/>
            <w:noWrap/>
            <w:vAlign w:val="center"/>
          </w:tcPr>
          <w:p w14:paraId="574CC6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9,361,280.04</w:t>
            </w:r>
          </w:p>
        </w:tc>
        <w:tc>
          <w:tcPr>
            <w:tcW w:w="0" w:type="auto"/>
            <w:tcBorders>
              <w:top w:val="nil"/>
              <w:left w:val="nil"/>
              <w:bottom w:val="single" w:color="D4D4D4" w:sz="4" w:space="0"/>
              <w:right w:val="single" w:color="D4D4D4" w:sz="4" w:space="0"/>
            </w:tcBorders>
            <w:shd w:val="clear" w:color="auto" w:fill="FFFFFF"/>
            <w:noWrap/>
            <w:vAlign w:val="center"/>
          </w:tcPr>
          <w:p w14:paraId="6B402B9F">
            <w:pPr>
              <w:jc w:val="right"/>
              <w:rPr>
                <w:rFonts w:hint="eastAsia" w:ascii="宋体" w:hAnsi="宋体" w:eastAsia="宋体" w:cs="宋体"/>
                <w:b/>
                <w:bCs/>
                <w:i w:val="0"/>
                <w:iCs w:val="0"/>
                <w:color w:val="000000"/>
                <w:sz w:val="22"/>
                <w:szCs w:val="22"/>
                <w:u w:val="none"/>
              </w:rPr>
            </w:pPr>
          </w:p>
        </w:tc>
      </w:tr>
      <w:tr w14:paraId="26C0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F281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5F97F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34C8A5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c>
          <w:tcPr>
            <w:tcW w:w="0" w:type="auto"/>
            <w:tcBorders>
              <w:top w:val="nil"/>
              <w:left w:val="nil"/>
              <w:bottom w:val="single" w:color="D4D4D4" w:sz="4" w:space="0"/>
              <w:right w:val="single" w:color="D4D4D4" w:sz="4" w:space="0"/>
            </w:tcBorders>
            <w:shd w:val="clear" w:color="auto" w:fill="FFFFFF"/>
            <w:noWrap/>
            <w:vAlign w:val="center"/>
          </w:tcPr>
          <w:p w14:paraId="192D8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c>
          <w:tcPr>
            <w:tcW w:w="0" w:type="auto"/>
            <w:tcBorders>
              <w:top w:val="nil"/>
              <w:left w:val="nil"/>
              <w:bottom w:val="single" w:color="D4D4D4" w:sz="4" w:space="0"/>
              <w:right w:val="single" w:color="D4D4D4" w:sz="4" w:space="0"/>
            </w:tcBorders>
            <w:shd w:val="clear" w:color="auto" w:fill="FFFFFF"/>
            <w:noWrap/>
            <w:vAlign w:val="center"/>
          </w:tcPr>
          <w:p w14:paraId="57DC09FF">
            <w:pPr>
              <w:jc w:val="right"/>
              <w:rPr>
                <w:rFonts w:hint="eastAsia" w:ascii="宋体" w:hAnsi="宋体" w:eastAsia="宋体" w:cs="宋体"/>
                <w:i w:val="0"/>
                <w:iCs w:val="0"/>
                <w:color w:val="000000"/>
                <w:sz w:val="22"/>
                <w:szCs w:val="22"/>
                <w:u w:val="none"/>
              </w:rPr>
            </w:pPr>
          </w:p>
        </w:tc>
      </w:tr>
      <w:tr w14:paraId="441C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D07C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1E9A5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1D704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326,381.72</w:t>
            </w:r>
          </w:p>
        </w:tc>
        <w:tc>
          <w:tcPr>
            <w:tcW w:w="0" w:type="auto"/>
            <w:tcBorders>
              <w:top w:val="nil"/>
              <w:left w:val="nil"/>
              <w:bottom w:val="single" w:color="D4D4D4" w:sz="4" w:space="0"/>
              <w:right w:val="single" w:color="D4D4D4" w:sz="4" w:space="0"/>
            </w:tcBorders>
            <w:shd w:val="clear" w:color="auto" w:fill="FFFFFF"/>
            <w:noWrap/>
            <w:vAlign w:val="center"/>
          </w:tcPr>
          <w:p w14:paraId="16627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326,381.72</w:t>
            </w:r>
          </w:p>
        </w:tc>
        <w:tc>
          <w:tcPr>
            <w:tcW w:w="0" w:type="auto"/>
            <w:tcBorders>
              <w:top w:val="nil"/>
              <w:left w:val="nil"/>
              <w:bottom w:val="single" w:color="D4D4D4" w:sz="4" w:space="0"/>
              <w:right w:val="single" w:color="D4D4D4" w:sz="4" w:space="0"/>
            </w:tcBorders>
            <w:shd w:val="clear" w:color="auto" w:fill="FFFFFF"/>
            <w:noWrap/>
            <w:vAlign w:val="center"/>
          </w:tcPr>
          <w:p w14:paraId="33A09F50">
            <w:pPr>
              <w:jc w:val="right"/>
              <w:rPr>
                <w:rFonts w:hint="eastAsia" w:ascii="宋体" w:hAnsi="宋体" w:eastAsia="宋体" w:cs="宋体"/>
                <w:i w:val="0"/>
                <w:iCs w:val="0"/>
                <w:color w:val="000000"/>
                <w:sz w:val="22"/>
                <w:szCs w:val="22"/>
                <w:u w:val="none"/>
              </w:rPr>
            </w:pPr>
          </w:p>
        </w:tc>
      </w:tr>
      <w:tr w14:paraId="3C5A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0421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18311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13373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722,102.16</w:t>
            </w:r>
          </w:p>
        </w:tc>
        <w:tc>
          <w:tcPr>
            <w:tcW w:w="0" w:type="auto"/>
            <w:tcBorders>
              <w:top w:val="nil"/>
              <w:left w:val="nil"/>
              <w:bottom w:val="single" w:color="D4D4D4" w:sz="4" w:space="0"/>
              <w:right w:val="single" w:color="D4D4D4" w:sz="4" w:space="0"/>
            </w:tcBorders>
            <w:shd w:val="clear" w:color="auto" w:fill="FFFFFF"/>
            <w:noWrap/>
            <w:vAlign w:val="center"/>
          </w:tcPr>
          <w:p w14:paraId="267EC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722,102.16</w:t>
            </w:r>
          </w:p>
        </w:tc>
        <w:tc>
          <w:tcPr>
            <w:tcW w:w="0" w:type="auto"/>
            <w:tcBorders>
              <w:top w:val="nil"/>
              <w:left w:val="nil"/>
              <w:bottom w:val="single" w:color="D4D4D4" w:sz="4" w:space="0"/>
              <w:right w:val="single" w:color="D4D4D4" w:sz="4" w:space="0"/>
            </w:tcBorders>
            <w:shd w:val="clear" w:color="auto" w:fill="FFFFFF"/>
            <w:noWrap/>
            <w:vAlign w:val="center"/>
          </w:tcPr>
          <w:p w14:paraId="485DC9F8">
            <w:pPr>
              <w:jc w:val="right"/>
              <w:rPr>
                <w:rFonts w:hint="eastAsia" w:ascii="宋体" w:hAnsi="宋体" w:eastAsia="宋体" w:cs="宋体"/>
                <w:i w:val="0"/>
                <w:iCs w:val="0"/>
                <w:color w:val="000000"/>
                <w:sz w:val="22"/>
                <w:szCs w:val="22"/>
                <w:u w:val="none"/>
              </w:rPr>
            </w:pPr>
          </w:p>
        </w:tc>
      </w:tr>
      <w:tr w14:paraId="0DC6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F74D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14:paraId="7286A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14:paraId="445AF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33,250.00</w:t>
            </w:r>
          </w:p>
        </w:tc>
        <w:tc>
          <w:tcPr>
            <w:tcW w:w="0" w:type="auto"/>
            <w:tcBorders>
              <w:top w:val="nil"/>
              <w:left w:val="nil"/>
              <w:bottom w:val="single" w:color="D4D4D4" w:sz="4" w:space="0"/>
              <w:right w:val="single" w:color="D4D4D4" w:sz="4" w:space="0"/>
            </w:tcBorders>
            <w:shd w:val="clear" w:color="auto" w:fill="FFFFFF"/>
            <w:noWrap/>
            <w:vAlign w:val="center"/>
          </w:tcPr>
          <w:p w14:paraId="4D794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33,250.00</w:t>
            </w:r>
          </w:p>
        </w:tc>
        <w:tc>
          <w:tcPr>
            <w:tcW w:w="0" w:type="auto"/>
            <w:tcBorders>
              <w:top w:val="nil"/>
              <w:left w:val="nil"/>
              <w:bottom w:val="single" w:color="D4D4D4" w:sz="4" w:space="0"/>
              <w:right w:val="single" w:color="D4D4D4" w:sz="4" w:space="0"/>
            </w:tcBorders>
            <w:shd w:val="clear" w:color="auto" w:fill="FFFFFF"/>
            <w:noWrap/>
            <w:vAlign w:val="center"/>
          </w:tcPr>
          <w:p w14:paraId="008B3E95">
            <w:pPr>
              <w:jc w:val="right"/>
              <w:rPr>
                <w:rFonts w:hint="eastAsia" w:ascii="宋体" w:hAnsi="宋体" w:eastAsia="宋体" w:cs="宋体"/>
                <w:i w:val="0"/>
                <w:iCs w:val="0"/>
                <w:color w:val="000000"/>
                <w:sz w:val="22"/>
                <w:szCs w:val="22"/>
                <w:u w:val="none"/>
              </w:rPr>
            </w:pPr>
          </w:p>
        </w:tc>
      </w:tr>
      <w:tr w14:paraId="7464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C9EE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4615D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1732E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35,750.00</w:t>
            </w:r>
          </w:p>
        </w:tc>
        <w:tc>
          <w:tcPr>
            <w:tcW w:w="0" w:type="auto"/>
            <w:tcBorders>
              <w:top w:val="nil"/>
              <w:left w:val="nil"/>
              <w:bottom w:val="single" w:color="D4D4D4" w:sz="4" w:space="0"/>
              <w:right w:val="single" w:color="D4D4D4" w:sz="4" w:space="0"/>
            </w:tcBorders>
            <w:shd w:val="clear" w:color="auto" w:fill="FFFFFF"/>
            <w:noWrap/>
            <w:vAlign w:val="center"/>
          </w:tcPr>
          <w:p w14:paraId="2C1702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35,750.00</w:t>
            </w:r>
          </w:p>
        </w:tc>
        <w:tc>
          <w:tcPr>
            <w:tcW w:w="0" w:type="auto"/>
            <w:tcBorders>
              <w:top w:val="nil"/>
              <w:left w:val="nil"/>
              <w:bottom w:val="single" w:color="D4D4D4" w:sz="4" w:space="0"/>
              <w:right w:val="single" w:color="D4D4D4" w:sz="4" w:space="0"/>
            </w:tcBorders>
            <w:shd w:val="clear" w:color="auto" w:fill="FFFFFF"/>
            <w:noWrap/>
            <w:vAlign w:val="center"/>
          </w:tcPr>
          <w:p w14:paraId="3B76BBED">
            <w:pPr>
              <w:jc w:val="right"/>
              <w:rPr>
                <w:rFonts w:hint="eastAsia" w:ascii="宋体" w:hAnsi="宋体" w:eastAsia="宋体" w:cs="宋体"/>
                <w:i w:val="0"/>
                <w:iCs w:val="0"/>
                <w:color w:val="000000"/>
                <w:sz w:val="22"/>
                <w:szCs w:val="22"/>
                <w:u w:val="none"/>
              </w:rPr>
            </w:pPr>
          </w:p>
        </w:tc>
      </w:tr>
      <w:tr w14:paraId="73C9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75CF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nil"/>
              <w:left w:val="nil"/>
              <w:bottom w:val="single" w:color="D4D4D4" w:sz="4" w:space="0"/>
              <w:right w:val="single" w:color="D4D4D4" w:sz="4" w:space="0"/>
            </w:tcBorders>
            <w:shd w:val="clear" w:color="auto" w:fill="FFFFFF"/>
            <w:noWrap/>
            <w:vAlign w:val="center"/>
          </w:tcPr>
          <w:p w14:paraId="58F32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nil"/>
              <w:left w:val="nil"/>
              <w:bottom w:val="single" w:color="D4D4D4" w:sz="4" w:space="0"/>
              <w:right w:val="single" w:color="D4D4D4" w:sz="4" w:space="0"/>
            </w:tcBorders>
            <w:shd w:val="clear" w:color="auto" w:fill="FFFFFF"/>
            <w:noWrap/>
            <w:vAlign w:val="center"/>
          </w:tcPr>
          <w:p w14:paraId="411853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0" w:type="auto"/>
            <w:tcBorders>
              <w:top w:val="nil"/>
              <w:left w:val="nil"/>
              <w:bottom w:val="single" w:color="D4D4D4" w:sz="4" w:space="0"/>
              <w:right w:val="single" w:color="D4D4D4" w:sz="4" w:space="0"/>
            </w:tcBorders>
            <w:shd w:val="clear" w:color="auto" w:fill="FFFFFF"/>
            <w:noWrap/>
            <w:vAlign w:val="center"/>
          </w:tcPr>
          <w:p w14:paraId="7F970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0" w:type="auto"/>
            <w:tcBorders>
              <w:top w:val="nil"/>
              <w:left w:val="nil"/>
              <w:bottom w:val="single" w:color="D4D4D4" w:sz="4" w:space="0"/>
              <w:right w:val="single" w:color="D4D4D4" w:sz="4" w:space="0"/>
            </w:tcBorders>
            <w:shd w:val="clear" w:color="auto" w:fill="FFFFFF"/>
            <w:noWrap/>
            <w:vAlign w:val="center"/>
          </w:tcPr>
          <w:p w14:paraId="41D761C2">
            <w:pPr>
              <w:jc w:val="right"/>
              <w:rPr>
                <w:rFonts w:hint="eastAsia" w:ascii="宋体" w:hAnsi="宋体" w:eastAsia="宋体" w:cs="宋体"/>
                <w:i w:val="0"/>
                <w:iCs w:val="0"/>
                <w:color w:val="000000"/>
                <w:sz w:val="22"/>
                <w:szCs w:val="22"/>
                <w:u w:val="none"/>
              </w:rPr>
            </w:pPr>
          </w:p>
        </w:tc>
      </w:tr>
      <w:tr w14:paraId="59A6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CC93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0" w:type="auto"/>
            <w:tcBorders>
              <w:top w:val="nil"/>
              <w:left w:val="nil"/>
              <w:bottom w:val="single" w:color="D4D4D4" w:sz="4" w:space="0"/>
              <w:right w:val="single" w:color="D4D4D4" w:sz="4" w:space="0"/>
            </w:tcBorders>
            <w:shd w:val="clear" w:color="auto" w:fill="FFFFFF"/>
            <w:noWrap/>
            <w:vAlign w:val="center"/>
          </w:tcPr>
          <w:p w14:paraId="03484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0" w:type="auto"/>
            <w:tcBorders>
              <w:top w:val="nil"/>
              <w:left w:val="nil"/>
              <w:bottom w:val="single" w:color="D4D4D4" w:sz="4" w:space="0"/>
              <w:right w:val="single" w:color="D4D4D4" w:sz="4" w:space="0"/>
            </w:tcBorders>
            <w:shd w:val="clear" w:color="auto" w:fill="FFFFFF"/>
            <w:noWrap/>
            <w:vAlign w:val="center"/>
          </w:tcPr>
          <w:p w14:paraId="61AF8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32,225.00</w:t>
            </w:r>
          </w:p>
        </w:tc>
        <w:tc>
          <w:tcPr>
            <w:tcW w:w="0" w:type="auto"/>
            <w:tcBorders>
              <w:top w:val="nil"/>
              <w:left w:val="nil"/>
              <w:bottom w:val="single" w:color="D4D4D4" w:sz="4" w:space="0"/>
              <w:right w:val="single" w:color="D4D4D4" w:sz="4" w:space="0"/>
            </w:tcBorders>
            <w:shd w:val="clear" w:color="auto" w:fill="FFFFFF"/>
            <w:noWrap/>
            <w:vAlign w:val="center"/>
          </w:tcPr>
          <w:p w14:paraId="44F87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32,225.00</w:t>
            </w:r>
          </w:p>
        </w:tc>
        <w:tc>
          <w:tcPr>
            <w:tcW w:w="0" w:type="auto"/>
            <w:tcBorders>
              <w:top w:val="nil"/>
              <w:left w:val="nil"/>
              <w:bottom w:val="single" w:color="D4D4D4" w:sz="4" w:space="0"/>
              <w:right w:val="single" w:color="D4D4D4" w:sz="4" w:space="0"/>
            </w:tcBorders>
            <w:shd w:val="clear" w:color="auto" w:fill="FFFFFF"/>
            <w:noWrap/>
            <w:vAlign w:val="center"/>
          </w:tcPr>
          <w:p w14:paraId="10DEC67F">
            <w:pPr>
              <w:jc w:val="right"/>
              <w:rPr>
                <w:rFonts w:hint="eastAsia" w:ascii="宋体" w:hAnsi="宋体" w:eastAsia="宋体" w:cs="宋体"/>
                <w:i w:val="0"/>
                <w:iCs w:val="0"/>
                <w:color w:val="000000"/>
                <w:sz w:val="22"/>
                <w:szCs w:val="22"/>
                <w:u w:val="none"/>
              </w:rPr>
            </w:pPr>
          </w:p>
        </w:tc>
      </w:tr>
      <w:tr w14:paraId="6FB4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23F5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0" w:type="auto"/>
            <w:tcBorders>
              <w:top w:val="nil"/>
              <w:left w:val="nil"/>
              <w:bottom w:val="single" w:color="D4D4D4" w:sz="4" w:space="0"/>
              <w:right w:val="single" w:color="D4D4D4" w:sz="4" w:space="0"/>
            </w:tcBorders>
            <w:shd w:val="clear" w:color="auto" w:fill="FFFFFF"/>
            <w:noWrap/>
            <w:vAlign w:val="center"/>
          </w:tcPr>
          <w:p w14:paraId="36DE0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0" w:type="auto"/>
            <w:tcBorders>
              <w:top w:val="nil"/>
              <w:left w:val="nil"/>
              <w:bottom w:val="single" w:color="D4D4D4" w:sz="4" w:space="0"/>
              <w:right w:val="single" w:color="D4D4D4" w:sz="4" w:space="0"/>
            </w:tcBorders>
            <w:shd w:val="clear" w:color="auto" w:fill="FFFFFF"/>
            <w:noWrap/>
            <w:vAlign w:val="center"/>
          </w:tcPr>
          <w:p w14:paraId="39BFC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6,887,808.19</w:t>
            </w:r>
          </w:p>
        </w:tc>
        <w:tc>
          <w:tcPr>
            <w:tcW w:w="0" w:type="auto"/>
            <w:tcBorders>
              <w:top w:val="nil"/>
              <w:left w:val="nil"/>
              <w:bottom w:val="single" w:color="D4D4D4" w:sz="4" w:space="0"/>
              <w:right w:val="single" w:color="D4D4D4" w:sz="4" w:space="0"/>
            </w:tcBorders>
            <w:shd w:val="clear" w:color="auto" w:fill="FFFFFF"/>
            <w:noWrap/>
            <w:vAlign w:val="center"/>
          </w:tcPr>
          <w:p w14:paraId="43D41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6,887,808.19</w:t>
            </w:r>
          </w:p>
        </w:tc>
        <w:tc>
          <w:tcPr>
            <w:tcW w:w="0" w:type="auto"/>
            <w:tcBorders>
              <w:top w:val="nil"/>
              <w:left w:val="nil"/>
              <w:bottom w:val="single" w:color="D4D4D4" w:sz="4" w:space="0"/>
              <w:right w:val="single" w:color="D4D4D4" w:sz="4" w:space="0"/>
            </w:tcBorders>
            <w:shd w:val="clear" w:color="auto" w:fill="FFFFFF"/>
            <w:noWrap/>
            <w:vAlign w:val="center"/>
          </w:tcPr>
          <w:p w14:paraId="518DB250">
            <w:pPr>
              <w:jc w:val="right"/>
              <w:rPr>
                <w:rFonts w:hint="eastAsia" w:ascii="宋体" w:hAnsi="宋体" w:eastAsia="宋体" w:cs="宋体"/>
                <w:i w:val="0"/>
                <w:iCs w:val="0"/>
                <w:color w:val="000000"/>
                <w:sz w:val="22"/>
                <w:szCs w:val="22"/>
                <w:u w:val="none"/>
              </w:rPr>
            </w:pPr>
          </w:p>
        </w:tc>
      </w:tr>
      <w:tr w14:paraId="4210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D04B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6773D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14:paraId="12E67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734,388.09</w:t>
            </w:r>
          </w:p>
        </w:tc>
        <w:tc>
          <w:tcPr>
            <w:tcW w:w="0" w:type="auto"/>
            <w:tcBorders>
              <w:top w:val="nil"/>
              <w:left w:val="nil"/>
              <w:bottom w:val="single" w:color="D4D4D4" w:sz="4" w:space="0"/>
              <w:right w:val="single" w:color="D4D4D4" w:sz="4" w:space="0"/>
            </w:tcBorders>
            <w:shd w:val="clear" w:color="auto" w:fill="FFFFFF"/>
            <w:noWrap/>
            <w:vAlign w:val="center"/>
          </w:tcPr>
          <w:p w14:paraId="610A4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734,388.09</w:t>
            </w:r>
          </w:p>
        </w:tc>
        <w:tc>
          <w:tcPr>
            <w:tcW w:w="0" w:type="auto"/>
            <w:tcBorders>
              <w:top w:val="nil"/>
              <w:left w:val="nil"/>
              <w:bottom w:val="single" w:color="D4D4D4" w:sz="4" w:space="0"/>
              <w:right w:val="single" w:color="D4D4D4" w:sz="4" w:space="0"/>
            </w:tcBorders>
            <w:shd w:val="clear" w:color="auto" w:fill="FFFFFF"/>
            <w:noWrap/>
            <w:vAlign w:val="center"/>
          </w:tcPr>
          <w:p w14:paraId="2E07AB5A">
            <w:pPr>
              <w:jc w:val="right"/>
              <w:rPr>
                <w:rFonts w:hint="eastAsia" w:ascii="宋体" w:hAnsi="宋体" w:eastAsia="宋体" w:cs="宋体"/>
                <w:i w:val="0"/>
                <w:iCs w:val="0"/>
                <w:color w:val="000000"/>
                <w:sz w:val="22"/>
                <w:szCs w:val="22"/>
                <w:u w:val="none"/>
              </w:rPr>
            </w:pPr>
          </w:p>
        </w:tc>
      </w:tr>
      <w:tr w14:paraId="5589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1EC8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275AF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9D69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9,813.88</w:t>
            </w:r>
          </w:p>
        </w:tc>
        <w:tc>
          <w:tcPr>
            <w:tcW w:w="0" w:type="auto"/>
            <w:tcBorders>
              <w:top w:val="nil"/>
              <w:left w:val="nil"/>
              <w:bottom w:val="single" w:color="D4D4D4" w:sz="4" w:space="0"/>
              <w:right w:val="single" w:color="D4D4D4" w:sz="4" w:space="0"/>
            </w:tcBorders>
            <w:shd w:val="clear" w:color="auto" w:fill="FFFFFF"/>
            <w:noWrap/>
            <w:vAlign w:val="center"/>
          </w:tcPr>
          <w:p w14:paraId="01076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9,813.88</w:t>
            </w:r>
          </w:p>
        </w:tc>
        <w:tc>
          <w:tcPr>
            <w:tcW w:w="0" w:type="auto"/>
            <w:tcBorders>
              <w:top w:val="nil"/>
              <w:left w:val="nil"/>
              <w:bottom w:val="single" w:color="D4D4D4" w:sz="4" w:space="0"/>
              <w:right w:val="single" w:color="D4D4D4" w:sz="4" w:space="0"/>
            </w:tcBorders>
            <w:shd w:val="clear" w:color="auto" w:fill="FFFFFF"/>
            <w:noWrap/>
            <w:vAlign w:val="center"/>
          </w:tcPr>
          <w:p w14:paraId="3ED12E8C">
            <w:pPr>
              <w:jc w:val="right"/>
              <w:rPr>
                <w:rFonts w:hint="eastAsia" w:ascii="宋体" w:hAnsi="宋体" w:eastAsia="宋体" w:cs="宋体"/>
                <w:i w:val="0"/>
                <w:iCs w:val="0"/>
                <w:color w:val="000000"/>
                <w:sz w:val="22"/>
                <w:szCs w:val="22"/>
                <w:u w:val="none"/>
              </w:rPr>
            </w:pPr>
          </w:p>
        </w:tc>
      </w:tr>
      <w:tr w14:paraId="70B5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4236F0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6267A4B5">
      <w:pPr>
        <w:spacing w:before="100" w:beforeLines="0" w:after="100" w:afterLines="0"/>
        <w:jc w:val="left"/>
        <w:rPr>
          <w:rFonts w:hint="eastAsia" w:ascii="宋体" w:hAnsi="宋体"/>
          <w:color w:val="auto"/>
          <w:sz w:val="24"/>
          <w:szCs w:val="24"/>
          <w:lang w:val="zh-CN"/>
        </w:rPr>
      </w:pPr>
    </w:p>
    <w:p w14:paraId="4C4C187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1731"/>
        <w:gridCol w:w="822"/>
        <w:gridCol w:w="468"/>
        <w:gridCol w:w="1226"/>
        <w:gridCol w:w="721"/>
        <w:gridCol w:w="468"/>
        <w:gridCol w:w="2135"/>
        <w:gridCol w:w="721"/>
      </w:tblGrid>
      <w:tr w14:paraId="4FDD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1F1F1"/>
            <w:noWrap/>
            <w:vAlign w:val="center"/>
          </w:tcPr>
          <w:p w14:paraId="6B2F9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nil"/>
              <w:left w:val="nil"/>
              <w:bottom w:val="single" w:color="D4D4D4" w:sz="4" w:space="0"/>
              <w:right w:val="single" w:color="D4D4D4" w:sz="4" w:space="0"/>
            </w:tcBorders>
            <w:shd w:val="clear" w:color="auto" w:fill="F1F1F1"/>
            <w:noWrap/>
            <w:vAlign w:val="center"/>
          </w:tcPr>
          <w:p w14:paraId="3CC2A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4D17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3CEF7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vAlign w:val="center"/>
          </w:tcPr>
          <w:p w14:paraId="2DB06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14:paraId="5835F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D4D4D4" w:sz="4" w:space="0"/>
              <w:right w:val="single" w:color="D4D4D4" w:sz="4" w:space="0"/>
            </w:tcBorders>
            <w:shd w:val="clear" w:color="auto" w:fill="F1F1F1"/>
            <w:vAlign w:val="center"/>
          </w:tcPr>
          <w:p w14:paraId="211CF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vAlign w:val="center"/>
          </w:tcPr>
          <w:p w14:paraId="6917A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14:paraId="14704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D4D4D4" w:sz="4" w:space="0"/>
              <w:right w:val="single" w:color="D4D4D4" w:sz="4" w:space="0"/>
            </w:tcBorders>
            <w:shd w:val="clear" w:color="auto" w:fill="F1F1F1"/>
            <w:vAlign w:val="center"/>
          </w:tcPr>
          <w:p w14:paraId="29D62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vAlign w:val="center"/>
          </w:tcPr>
          <w:p w14:paraId="35A2F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14:paraId="62545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13F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7320A3F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A0E4EB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326DFD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B68E9F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5511DA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7DFBAE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75CD09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1003D7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D3BFA30">
            <w:pPr>
              <w:jc w:val="center"/>
              <w:rPr>
                <w:rFonts w:hint="eastAsia" w:ascii="宋体" w:hAnsi="宋体" w:eastAsia="宋体" w:cs="宋体"/>
                <w:i w:val="0"/>
                <w:iCs w:val="0"/>
                <w:color w:val="000000"/>
                <w:sz w:val="22"/>
                <w:szCs w:val="22"/>
                <w:u w:val="none"/>
              </w:rPr>
            </w:pPr>
          </w:p>
        </w:tc>
      </w:tr>
      <w:tr w14:paraId="6795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FB14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D4D4D4" w:sz="4" w:space="0"/>
              <w:right w:val="single" w:color="D4D4D4" w:sz="4" w:space="0"/>
            </w:tcBorders>
            <w:shd w:val="clear" w:color="auto" w:fill="F1F1F1"/>
            <w:noWrap/>
            <w:vAlign w:val="center"/>
          </w:tcPr>
          <w:p w14:paraId="74E17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6E500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8,435,506.95</w:t>
            </w:r>
          </w:p>
        </w:tc>
        <w:tc>
          <w:tcPr>
            <w:tcW w:w="0" w:type="auto"/>
            <w:tcBorders>
              <w:top w:val="nil"/>
              <w:left w:val="nil"/>
              <w:bottom w:val="single" w:color="D4D4D4" w:sz="4" w:space="0"/>
              <w:right w:val="single" w:color="D4D4D4" w:sz="4" w:space="0"/>
            </w:tcBorders>
            <w:shd w:val="clear" w:color="auto" w:fill="F1F1F1"/>
            <w:noWrap/>
            <w:vAlign w:val="center"/>
          </w:tcPr>
          <w:p w14:paraId="47F1A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14:paraId="48B66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084D0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353,801.09</w:t>
            </w:r>
          </w:p>
        </w:tc>
        <w:tc>
          <w:tcPr>
            <w:tcW w:w="0" w:type="auto"/>
            <w:tcBorders>
              <w:top w:val="nil"/>
              <w:left w:val="nil"/>
              <w:bottom w:val="single" w:color="D4D4D4" w:sz="4" w:space="0"/>
              <w:right w:val="single" w:color="D4D4D4" w:sz="4" w:space="0"/>
            </w:tcBorders>
            <w:shd w:val="clear" w:color="auto" w:fill="F1F1F1"/>
            <w:noWrap/>
            <w:vAlign w:val="center"/>
          </w:tcPr>
          <w:p w14:paraId="73977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D4D4D4" w:sz="4" w:space="0"/>
              <w:right w:val="single" w:color="D4D4D4" w:sz="4" w:space="0"/>
            </w:tcBorders>
            <w:shd w:val="clear" w:color="auto" w:fill="F1F1F1"/>
            <w:noWrap/>
            <w:vAlign w:val="center"/>
          </w:tcPr>
          <w:p w14:paraId="2A4CC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14:paraId="7CE22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EC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D34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D4D4D4" w:sz="4" w:space="0"/>
              <w:right w:val="single" w:color="D4D4D4" w:sz="4" w:space="0"/>
            </w:tcBorders>
            <w:shd w:val="clear" w:color="auto" w:fill="F1F1F1"/>
            <w:noWrap/>
            <w:vAlign w:val="center"/>
          </w:tcPr>
          <w:p w14:paraId="52B76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14:paraId="1BAF9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3,250,972.12</w:t>
            </w:r>
          </w:p>
        </w:tc>
        <w:tc>
          <w:tcPr>
            <w:tcW w:w="0" w:type="auto"/>
            <w:tcBorders>
              <w:top w:val="nil"/>
              <w:left w:val="nil"/>
              <w:bottom w:val="single" w:color="D4D4D4" w:sz="4" w:space="0"/>
              <w:right w:val="single" w:color="D4D4D4" w:sz="4" w:space="0"/>
            </w:tcBorders>
            <w:shd w:val="clear" w:color="auto" w:fill="F1F1F1"/>
            <w:noWrap/>
            <w:vAlign w:val="center"/>
          </w:tcPr>
          <w:p w14:paraId="162D5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14:paraId="0AE12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14:paraId="744A5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129,496.02</w:t>
            </w:r>
          </w:p>
        </w:tc>
        <w:tc>
          <w:tcPr>
            <w:tcW w:w="0" w:type="auto"/>
            <w:tcBorders>
              <w:top w:val="nil"/>
              <w:left w:val="nil"/>
              <w:bottom w:val="single" w:color="D4D4D4" w:sz="4" w:space="0"/>
              <w:right w:val="single" w:color="D4D4D4" w:sz="4" w:space="0"/>
            </w:tcBorders>
            <w:shd w:val="clear" w:color="auto" w:fill="F1F1F1"/>
            <w:noWrap/>
            <w:vAlign w:val="center"/>
          </w:tcPr>
          <w:p w14:paraId="7B394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D4D4D4" w:sz="4" w:space="0"/>
              <w:right w:val="single" w:color="D4D4D4" w:sz="4" w:space="0"/>
            </w:tcBorders>
            <w:shd w:val="clear" w:color="auto" w:fill="F1F1F1"/>
            <w:noWrap/>
            <w:vAlign w:val="center"/>
          </w:tcPr>
          <w:p w14:paraId="5132A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14:paraId="49AC4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40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1CBC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D4D4D4" w:sz="4" w:space="0"/>
              <w:right w:val="single" w:color="D4D4D4" w:sz="4" w:space="0"/>
            </w:tcBorders>
            <w:shd w:val="clear" w:color="auto" w:fill="F1F1F1"/>
            <w:noWrap/>
            <w:vAlign w:val="center"/>
          </w:tcPr>
          <w:p w14:paraId="35767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14:paraId="6210E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3,090,027.69</w:t>
            </w:r>
          </w:p>
        </w:tc>
        <w:tc>
          <w:tcPr>
            <w:tcW w:w="0" w:type="auto"/>
            <w:tcBorders>
              <w:top w:val="nil"/>
              <w:left w:val="nil"/>
              <w:bottom w:val="single" w:color="D4D4D4" w:sz="4" w:space="0"/>
              <w:right w:val="single" w:color="D4D4D4" w:sz="4" w:space="0"/>
            </w:tcBorders>
            <w:shd w:val="clear" w:color="auto" w:fill="F1F1F1"/>
            <w:noWrap/>
            <w:vAlign w:val="center"/>
          </w:tcPr>
          <w:p w14:paraId="29152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14:paraId="3EBAF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14:paraId="619FC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5,959.40</w:t>
            </w:r>
          </w:p>
        </w:tc>
        <w:tc>
          <w:tcPr>
            <w:tcW w:w="0" w:type="auto"/>
            <w:tcBorders>
              <w:top w:val="nil"/>
              <w:left w:val="nil"/>
              <w:bottom w:val="single" w:color="D4D4D4" w:sz="4" w:space="0"/>
              <w:right w:val="single" w:color="D4D4D4" w:sz="4" w:space="0"/>
            </w:tcBorders>
            <w:shd w:val="clear" w:color="auto" w:fill="F1F1F1"/>
            <w:noWrap/>
            <w:vAlign w:val="center"/>
          </w:tcPr>
          <w:p w14:paraId="28FBF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D4D4D4" w:sz="4" w:space="0"/>
              <w:right w:val="single" w:color="D4D4D4" w:sz="4" w:space="0"/>
            </w:tcBorders>
            <w:shd w:val="clear" w:color="auto" w:fill="F1F1F1"/>
            <w:noWrap/>
            <w:vAlign w:val="center"/>
          </w:tcPr>
          <w:p w14:paraId="0E472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14:paraId="7685AB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C4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9566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D4D4D4" w:sz="4" w:space="0"/>
              <w:right w:val="single" w:color="D4D4D4" w:sz="4" w:space="0"/>
            </w:tcBorders>
            <w:shd w:val="clear" w:color="auto" w:fill="F1F1F1"/>
            <w:noWrap/>
            <w:vAlign w:val="center"/>
          </w:tcPr>
          <w:p w14:paraId="26FAB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14:paraId="53AAAA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456,808.38</w:t>
            </w:r>
          </w:p>
        </w:tc>
        <w:tc>
          <w:tcPr>
            <w:tcW w:w="0" w:type="auto"/>
            <w:tcBorders>
              <w:top w:val="nil"/>
              <w:left w:val="nil"/>
              <w:bottom w:val="single" w:color="D4D4D4" w:sz="4" w:space="0"/>
              <w:right w:val="single" w:color="D4D4D4" w:sz="4" w:space="0"/>
            </w:tcBorders>
            <w:shd w:val="clear" w:color="auto" w:fill="F1F1F1"/>
            <w:noWrap/>
            <w:vAlign w:val="center"/>
          </w:tcPr>
          <w:p w14:paraId="39BF3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14:paraId="40C7F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14:paraId="14B95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1B54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D4D4D4" w:sz="4" w:space="0"/>
              <w:right w:val="single" w:color="D4D4D4" w:sz="4" w:space="0"/>
            </w:tcBorders>
            <w:shd w:val="clear" w:color="auto" w:fill="F1F1F1"/>
            <w:noWrap/>
            <w:vAlign w:val="center"/>
          </w:tcPr>
          <w:p w14:paraId="0CE9B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14:paraId="18B5F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CD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FD45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D4D4D4" w:sz="4" w:space="0"/>
              <w:right w:val="single" w:color="D4D4D4" w:sz="4" w:space="0"/>
            </w:tcBorders>
            <w:shd w:val="clear" w:color="auto" w:fill="F1F1F1"/>
            <w:noWrap/>
            <w:vAlign w:val="center"/>
          </w:tcPr>
          <w:p w14:paraId="51CCB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14:paraId="09566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3FF9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14:paraId="7B102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14:paraId="1AB9A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0C41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D4D4D4" w:sz="4" w:space="0"/>
              <w:right w:val="single" w:color="D4D4D4" w:sz="4" w:space="0"/>
            </w:tcBorders>
            <w:shd w:val="clear" w:color="auto" w:fill="F1F1F1"/>
            <w:noWrap/>
            <w:vAlign w:val="center"/>
          </w:tcPr>
          <w:p w14:paraId="57C6C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14:paraId="4DD9B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03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6BB8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D4D4D4" w:sz="4" w:space="0"/>
              <w:right w:val="single" w:color="D4D4D4" w:sz="4" w:space="0"/>
            </w:tcBorders>
            <w:shd w:val="clear" w:color="auto" w:fill="F1F1F1"/>
            <w:noWrap/>
            <w:vAlign w:val="center"/>
          </w:tcPr>
          <w:p w14:paraId="56A9C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14:paraId="5114E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BFEB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14:paraId="4BB73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14:paraId="6AF7E2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w:t>
            </w:r>
          </w:p>
        </w:tc>
        <w:tc>
          <w:tcPr>
            <w:tcW w:w="0" w:type="auto"/>
            <w:tcBorders>
              <w:top w:val="nil"/>
              <w:left w:val="nil"/>
              <w:bottom w:val="single" w:color="D4D4D4" w:sz="4" w:space="0"/>
              <w:right w:val="single" w:color="D4D4D4" w:sz="4" w:space="0"/>
            </w:tcBorders>
            <w:shd w:val="clear" w:color="auto" w:fill="F1F1F1"/>
            <w:noWrap/>
            <w:vAlign w:val="center"/>
          </w:tcPr>
          <w:p w14:paraId="5A229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D4D4D4" w:sz="4" w:space="0"/>
              <w:right w:val="single" w:color="D4D4D4" w:sz="4" w:space="0"/>
            </w:tcBorders>
            <w:shd w:val="clear" w:color="auto" w:fill="F1F1F1"/>
            <w:noWrap/>
            <w:vAlign w:val="center"/>
          </w:tcPr>
          <w:p w14:paraId="60325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14:paraId="7A020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C2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865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D4D4D4" w:sz="4" w:space="0"/>
              <w:right w:val="single" w:color="D4D4D4" w:sz="4" w:space="0"/>
            </w:tcBorders>
            <w:shd w:val="clear" w:color="auto" w:fill="F1F1F1"/>
            <w:noWrap/>
            <w:vAlign w:val="center"/>
          </w:tcPr>
          <w:p w14:paraId="11CDD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14:paraId="3B3D7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722,102.16</w:t>
            </w:r>
          </w:p>
        </w:tc>
        <w:tc>
          <w:tcPr>
            <w:tcW w:w="0" w:type="auto"/>
            <w:tcBorders>
              <w:top w:val="nil"/>
              <w:left w:val="nil"/>
              <w:bottom w:val="single" w:color="D4D4D4" w:sz="4" w:space="0"/>
              <w:right w:val="single" w:color="D4D4D4" w:sz="4" w:space="0"/>
            </w:tcBorders>
            <w:shd w:val="clear" w:color="auto" w:fill="F1F1F1"/>
            <w:noWrap/>
            <w:vAlign w:val="center"/>
          </w:tcPr>
          <w:p w14:paraId="15EDB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14:paraId="18598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14:paraId="222F6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15,043.68</w:t>
            </w:r>
          </w:p>
        </w:tc>
        <w:tc>
          <w:tcPr>
            <w:tcW w:w="0" w:type="auto"/>
            <w:tcBorders>
              <w:top w:val="nil"/>
              <w:left w:val="nil"/>
              <w:bottom w:val="single" w:color="D4D4D4" w:sz="4" w:space="0"/>
              <w:right w:val="single" w:color="D4D4D4" w:sz="4" w:space="0"/>
            </w:tcBorders>
            <w:shd w:val="clear" w:color="auto" w:fill="F1F1F1"/>
            <w:noWrap/>
            <w:vAlign w:val="center"/>
          </w:tcPr>
          <w:p w14:paraId="287CA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D4D4D4" w:sz="4" w:space="0"/>
              <w:right w:val="single" w:color="D4D4D4" w:sz="4" w:space="0"/>
            </w:tcBorders>
            <w:shd w:val="clear" w:color="auto" w:fill="F1F1F1"/>
            <w:noWrap/>
            <w:vAlign w:val="center"/>
          </w:tcPr>
          <w:p w14:paraId="465E1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14:paraId="6A2DB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0C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484F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D4D4D4" w:sz="4" w:space="0"/>
              <w:right w:val="single" w:color="D4D4D4" w:sz="4" w:space="0"/>
            </w:tcBorders>
            <w:shd w:val="clear" w:color="auto" w:fill="F1F1F1"/>
            <w:noWrap/>
            <w:vAlign w:val="center"/>
          </w:tcPr>
          <w:p w14:paraId="1D2BD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14:paraId="7C4446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DBC3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14:paraId="7AA57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14:paraId="364EC6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7,964.99</w:t>
            </w:r>
          </w:p>
        </w:tc>
        <w:tc>
          <w:tcPr>
            <w:tcW w:w="0" w:type="auto"/>
            <w:tcBorders>
              <w:top w:val="nil"/>
              <w:left w:val="nil"/>
              <w:bottom w:val="single" w:color="D4D4D4" w:sz="4" w:space="0"/>
              <w:right w:val="single" w:color="D4D4D4" w:sz="4" w:space="0"/>
            </w:tcBorders>
            <w:shd w:val="clear" w:color="auto" w:fill="F1F1F1"/>
            <w:noWrap/>
            <w:vAlign w:val="center"/>
          </w:tcPr>
          <w:p w14:paraId="2F0AA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D4D4D4" w:sz="4" w:space="0"/>
              <w:right w:val="single" w:color="D4D4D4" w:sz="4" w:space="0"/>
            </w:tcBorders>
            <w:shd w:val="clear" w:color="auto" w:fill="F1F1F1"/>
            <w:noWrap/>
            <w:vAlign w:val="center"/>
          </w:tcPr>
          <w:p w14:paraId="6C52E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14:paraId="2E522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DE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DBED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D4D4D4" w:sz="4" w:space="0"/>
              <w:right w:val="single" w:color="D4D4D4" w:sz="4" w:space="0"/>
            </w:tcBorders>
            <w:shd w:val="clear" w:color="auto" w:fill="F1F1F1"/>
            <w:noWrap/>
            <w:vAlign w:val="center"/>
          </w:tcPr>
          <w:p w14:paraId="723E4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14:paraId="3AD12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319,037.72</w:t>
            </w:r>
          </w:p>
        </w:tc>
        <w:tc>
          <w:tcPr>
            <w:tcW w:w="0" w:type="auto"/>
            <w:tcBorders>
              <w:top w:val="nil"/>
              <w:left w:val="nil"/>
              <w:bottom w:val="single" w:color="D4D4D4" w:sz="4" w:space="0"/>
              <w:right w:val="single" w:color="D4D4D4" w:sz="4" w:space="0"/>
            </w:tcBorders>
            <w:shd w:val="clear" w:color="auto" w:fill="F1F1F1"/>
            <w:noWrap/>
            <w:vAlign w:val="center"/>
          </w:tcPr>
          <w:p w14:paraId="7D312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14:paraId="79BC8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14:paraId="582924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101,418.00</w:t>
            </w:r>
          </w:p>
        </w:tc>
        <w:tc>
          <w:tcPr>
            <w:tcW w:w="0" w:type="auto"/>
            <w:tcBorders>
              <w:top w:val="nil"/>
              <w:left w:val="nil"/>
              <w:bottom w:val="single" w:color="D4D4D4" w:sz="4" w:space="0"/>
              <w:right w:val="single" w:color="D4D4D4" w:sz="4" w:space="0"/>
            </w:tcBorders>
            <w:shd w:val="clear" w:color="auto" w:fill="F1F1F1"/>
            <w:noWrap/>
            <w:vAlign w:val="center"/>
          </w:tcPr>
          <w:p w14:paraId="2A0F8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D4D4D4" w:sz="4" w:space="0"/>
              <w:right w:val="single" w:color="D4D4D4" w:sz="4" w:space="0"/>
            </w:tcBorders>
            <w:shd w:val="clear" w:color="auto" w:fill="F1F1F1"/>
            <w:noWrap/>
            <w:vAlign w:val="center"/>
          </w:tcPr>
          <w:p w14:paraId="08B4E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14:paraId="37ADB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80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A3B0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D4D4D4" w:sz="4" w:space="0"/>
              <w:right w:val="single" w:color="D4D4D4" w:sz="4" w:space="0"/>
            </w:tcBorders>
            <w:shd w:val="clear" w:color="auto" w:fill="F1F1F1"/>
            <w:noWrap/>
            <w:vAlign w:val="center"/>
          </w:tcPr>
          <w:p w14:paraId="16DDC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14:paraId="1E3659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F00C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14:paraId="7C374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14:paraId="75E4D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6465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D4D4D4" w:sz="4" w:space="0"/>
              <w:right w:val="single" w:color="D4D4D4" w:sz="4" w:space="0"/>
            </w:tcBorders>
            <w:shd w:val="clear" w:color="auto" w:fill="F1F1F1"/>
            <w:noWrap/>
            <w:vAlign w:val="center"/>
          </w:tcPr>
          <w:p w14:paraId="10301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14:paraId="4F84A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15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82A1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D4D4D4" w:sz="4" w:space="0"/>
              <w:right w:val="single" w:color="D4D4D4" w:sz="4" w:space="0"/>
            </w:tcBorders>
            <w:shd w:val="clear" w:color="auto" w:fill="F1F1F1"/>
            <w:noWrap/>
            <w:vAlign w:val="center"/>
          </w:tcPr>
          <w:p w14:paraId="5A5F8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14:paraId="4FB0C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17,157.88</w:t>
            </w:r>
          </w:p>
        </w:tc>
        <w:tc>
          <w:tcPr>
            <w:tcW w:w="0" w:type="auto"/>
            <w:tcBorders>
              <w:top w:val="nil"/>
              <w:left w:val="nil"/>
              <w:bottom w:val="single" w:color="D4D4D4" w:sz="4" w:space="0"/>
              <w:right w:val="single" w:color="D4D4D4" w:sz="4" w:space="0"/>
            </w:tcBorders>
            <w:shd w:val="clear" w:color="auto" w:fill="F1F1F1"/>
            <w:noWrap/>
            <w:vAlign w:val="center"/>
          </w:tcPr>
          <w:p w14:paraId="55352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14:paraId="3DD7C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14:paraId="32D22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6,760.50</w:t>
            </w:r>
          </w:p>
        </w:tc>
        <w:tc>
          <w:tcPr>
            <w:tcW w:w="0" w:type="auto"/>
            <w:tcBorders>
              <w:top w:val="nil"/>
              <w:left w:val="nil"/>
              <w:bottom w:val="single" w:color="D4D4D4" w:sz="4" w:space="0"/>
              <w:right w:val="single" w:color="D4D4D4" w:sz="4" w:space="0"/>
            </w:tcBorders>
            <w:shd w:val="clear" w:color="auto" w:fill="F1F1F1"/>
            <w:noWrap/>
            <w:vAlign w:val="center"/>
          </w:tcPr>
          <w:p w14:paraId="66D80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D4D4D4" w:sz="4" w:space="0"/>
              <w:right w:val="single" w:color="D4D4D4" w:sz="4" w:space="0"/>
            </w:tcBorders>
            <w:shd w:val="clear" w:color="auto" w:fill="F1F1F1"/>
            <w:noWrap/>
            <w:vAlign w:val="center"/>
          </w:tcPr>
          <w:p w14:paraId="48D6A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14:paraId="387E8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95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F935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D4D4D4" w:sz="4" w:space="0"/>
              <w:right w:val="single" w:color="D4D4D4" w:sz="4" w:space="0"/>
            </w:tcBorders>
            <w:shd w:val="clear" w:color="auto" w:fill="F1F1F1"/>
            <w:noWrap/>
            <w:vAlign w:val="center"/>
          </w:tcPr>
          <w:p w14:paraId="0DCAB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14:paraId="52C53E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579,401.00</w:t>
            </w:r>
          </w:p>
        </w:tc>
        <w:tc>
          <w:tcPr>
            <w:tcW w:w="0" w:type="auto"/>
            <w:tcBorders>
              <w:top w:val="nil"/>
              <w:left w:val="nil"/>
              <w:bottom w:val="single" w:color="D4D4D4" w:sz="4" w:space="0"/>
              <w:right w:val="single" w:color="D4D4D4" w:sz="4" w:space="0"/>
            </w:tcBorders>
            <w:shd w:val="clear" w:color="auto" w:fill="F1F1F1"/>
            <w:noWrap/>
            <w:vAlign w:val="center"/>
          </w:tcPr>
          <w:p w14:paraId="1CE61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14:paraId="0F17B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14:paraId="1F47C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5F91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D4D4D4" w:sz="4" w:space="0"/>
              <w:right w:val="single" w:color="D4D4D4" w:sz="4" w:space="0"/>
            </w:tcBorders>
            <w:shd w:val="clear" w:color="auto" w:fill="F1F1F1"/>
            <w:noWrap/>
            <w:vAlign w:val="center"/>
          </w:tcPr>
          <w:p w14:paraId="412B4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14:paraId="62C813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66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27E3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D4D4D4" w:sz="4" w:space="0"/>
              <w:right w:val="single" w:color="D4D4D4" w:sz="4" w:space="0"/>
            </w:tcBorders>
            <w:shd w:val="clear" w:color="auto" w:fill="F1F1F1"/>
            <w:noWrap/>
            <w:vAlign w:val="center"/>
          </w:tcPr>
          <w:p w14:paraId="50348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14:paraId="46384C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DA08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14:paraId="5F02B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14:paraId="6E1F4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2,420.00</w:t>
            </w:r>
          </w:p>
        </w:tc>
        <w:tc>
          <w:tcPr>
            <w:tcW w:w="0" w:type="auto"/>
            <w:tcBorders>
              <w:top w:val="nil"/>
              <w:left w:val="nil"/>
              <w:bottom w:val="single" w:color="D4D4D4" w:sz="4" w:space="0"/>
              <w:right w:val="single" w:color="D4D4D4" w:sz="4" w:space="0"/>
            </w:tcBorders>
            <w:shd w:val="clear" w:color="auto" w:fill="F1F1F1"/>
            <w:noWrap/>
            <w:vAlign w:val="center"/>
          </w:tcPr>
          <w:p w14:paraId="14103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D4D4D4" w:sz="4" w:space="0"/>
              <w:right w:val="single" w:color="D4D4D4" w:sz="4" w:space="0"/>
            </w:tcBorders>
            <w:shd w:val="clear" w:color="auto" w:fill="F1F1F1"/>
            <w:noWrap/>
            <w:vAlign w:val="center"/>
          </w:tcPr>
          <w:p w14:paraId="0A672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14:paraId="6925E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FF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6D93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D4D4D4" w:sz="4" w:space="0"/>
              <w:right w:val="single" w:color="D4D4D4" w:sz="4" w:space="0"/>
            </w:tcBorders>
            <w:shd w:val="clear" w:color="auto" w:fill="F1F1F1"/>
            <w:noWrap/>
            <w:vAlign w:val="center"/>
          </w:tcPr>
          <w:p w14:paraId="25151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74BC3E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DAF0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14:paraId="2E2F7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14:paraId="491622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F9FED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D4D4D4" w:sz="4" w:space="0"/>
              <w:right w:val="single" w:color="D4D4D4" w:sz="4" w:space="0"/>
            </w:tcBorders>
            <w:shd w:val="clear" w:color="auto" w:fill="F1F1F1"/>
            <w:noWrap/>
            <w:vAlign w:val="center"/>
          </w:tcPr>
          <w:p w14:paraId="45BF2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14:paraId="51E46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DD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2B35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D4D4D4" w:sz="4" w:space="0"/>
              <w:right w:val="single" w:color="D4D4D4" w:sz="4" w:space="0"/>
            </w:tcBorders>
            <w:shd w:val="clear" w:color="auto" w:fill="F1F1F1"/>
            <w:noWrap/>
            <w:vAlign w:val="center"/>
          </w:tcPr>
          <w:p w14:paraId="63D29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76CC36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571,972.00</w:t>
            </w:r>
          </w:p>
        </w:tc>
        <w:tc>
          <w:tcPr>
            <w:tcW w:w="0" w:type="auto"/>
            <w:tcBorders>
              <w:top w:val="nil"/>
              <w:left w:val="nil"/>
              <w:bottom w:val="single" w:color="D4D4D4" w:sz="4" w:space="0"/>
              <w:right w:val="single" w:color="D4D4D4" w:sz="4" w:space="0"/>
            </w:tcBorders>
            <w:shd w:val="clear" w:color="auto" w:fill="F1F1F1"/>
            <w:noWrap/>
            <w:vAlign w:val="center"/>
          </w:tcPr>
          <w:p w14:paraId="64556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14:paraId="4322B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14:paraId="745CCC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CAC6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D4D4D4" w:sz="4" w:space="0"/>
              <w:right w:val="single" w:color="D4D4D4" w:sz="4" w:space="0"/>
            </w:tcBorders>
            <w:shd w:val="clear" w:color="auto" w:fill="F1F1F1"/>
            <w:noWrap/>
            <w:vAlign w:val="center"/>
          </w:tcPr>
          <w:p w14:paraId="2C6E1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14:paraId="67D27B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2E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D099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D4D4D4" w:sz="4" w:space="0"/>
              <w:right w:val="single" w:color="D4D4D4" w:sz="4" w:space="0"/>
            </w:tcBorders>
            <w:shd w:val="clear" w:color="auto" w:fill="F1F1F1"/>
            <w:noWrap/>
            <w:vAlign w:val="center"/>
          </w:tcPr>
          <w:p w14:paraId="43ADE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14:paraId="63396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9E48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14:paraId="5B6DE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14:paraId="1C68F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11,454.50</w:t>
            </w:r>
          </w:p>
        </w:tc>
        <w:tc>
          <w:tcPr>
            <w:tcW w:w="0" w:type="auto"/>
            <w:tcBorders>
              <w:top w:val="nil"/>
              <w:left w:val="nil"/>
              <w:bottom w:val="single" w:color="D4D4D4" w:sz="4" w:space="0"/>
              <w:right w:val="single" w:color="D4D4D4" w:sz="4" w:space="0"/>
            </w:tcBorders>
            <w:shd w:val="clear" w:color="auto" w:fill="F1F1F1"/>
            <w:noWrap/>
            <w:vAlign w:val="center"/>
          </w:tcPr>
          <w:p w14:paraId="58481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D4D4D4" w:sz="4" w:space="0"/>
              <w:right w:val="single" w:color="D4D4D4" w:sz="4" w:space="0"/>
            </w:tcBorders>
            <w:shd w:val="clear" w:color="auto" w:fill="F1F1F1"/>
            <w:noWrap/>
            <w:vAlign w:val="center"/>
          </w:tcPr>
          <w:p w14:paraId="2B1F2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14:paraId="5ECDF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F4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6522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D4D4D4" w:sz="4" w:space="0"/>
              <w:right w:val="single" w:color="D4D4D4" w:sz="4" w:space="0"/>
            </w:tcBorders>
            <w:shd w:val="clear" w:color="auto" w:fill="F1F1F1"/>
            <w:noWrap/>
            <w:vAlign w:val="center"/>
          </w:tcPr>
          <w:p w14:paraId="437D1D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14:paraId="427C2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33,250.00</w:t>
            </w:r>
          </w:p>
        </w:tc>
        <w:tc>
          <w:tcPr>
            <w:tcW w:w="0" w:type="auto"/>
            <w:tcBorders>
              <w:top w:val="nil"/>
              <w:left w:val="nil"/>
              <w:bottom w:val="single" w:color="D4D4D4" w:sz="4" w:space="0"/>
              <w:right w:val="single" w:color="D4D4D4" w:sz="4" w:space="0"/>
            </w:tcBorders>
            <w:shd w:val="clear" w:color="auto" w:fill="F1F1F1"/>
            <w:noWrap/>
            <w:vAlign w:val="center"/>
          </w:tcPr>
          <w:p w14:paraId="738FE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14:paraId="0074B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14:paraId="131B9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C96E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D4D4D4" w:sz="4" w:space="0"/>
              <w:right w:val="single" w:color="D4D4D4" w:sz="4" w:space="0"/>
            </w:tcBorders>
            <w:shd w:val="clear" w:color="auto" w:fill="F1F1F1"/>
            <w:noWrap/>
            <w:vAlign w:val="center"/>
          </w:tcPr>
          <w:p w14:paraId="61FC4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14:paraId="711BB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24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2076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D4D4D4" w:sz="4" w:space="0"/>
              <w:right w:val="single" w:color="D4D4D4" w:sz="4" w:space="0"/>
            </w:tcBorders>
            <w:shd w:val="clear" w:color="auto" w:fill="F1F1F1"/>
            <w:noWrap/>
            <w:vAlign w:val="center"/>
          </w:tcPr>
          <w:p w14:paraId="51E78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14:paraId="5E9C52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3B84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14:paraId="621C2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14:paraId="0BBB3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2,724.00</w:t>
            </w:r>
          </w:p>
        </w:tc>
        <w:tc>
          <w:tcPr>
            <w:tcW w:w="0" w:type="auto"/>
            <w:tcBorders>
              <w:top w:val="nil"/>
              <w:left w:val="nil"/>
              <w:bottom w:val="single" w:color="D4D4D4" w:sz="4" w:space="0"/>
              <w:right w:val="single" w:color="D4D4D4" w:sz="4" w:space="0"/>
            </w:tcBorders>
            <w:shd w:val="clear" w:color="auto" w:fill="F1F1F1"/>
            <w:noWrap/>
            <w:vAlign w:val="center"/>
          </w:tcPr>
          <w:p w14:paraId="25FE1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D4D4D4" w:sz="4" w:space="0"/>
              <w:right w:val="single" w:color="D4D4D4" w:sz="4" w:space="0"/>
            </w:tcBorders>
            <w:shd w:val="clear" w:color="auto" w:fill="F1F1F1"/>
            <w:noWrap/>
            <w:vAlign w:val="center"/>
          </w:tcPr>
          <w:p w14:paraId="49E49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14:paraId="654CD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2F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591D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D4D4D4" w:sz="4" w:space="0"/>
              <w:right w:val="single" w:color="D4D4D4" w:sz="4" w:space="0"/>
            </w:tcBorders>
            <w:shd w:val="clear" w:color="auto" w:fill="F1F1F1"/>
            <w:noWrap/>
            <w:vAlign w:val="center"/>
          </w:tcPr>
          <w:p w14:paraId="72B01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14:paraId="57A2F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872C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14:paraId="627B2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14:paraId="7B1A4B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EA37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D4D4D4" w:sz="4" w:space="0"/>
              <w:right w:val="single" w:color="D4D4D4" w:sz="4" w:space="0"/>
            </w:tcBorders>
            <w:shd w:val="clear" w:color="auto" w:fill="F1F1F1"/>
            <w:noWrap/>
            <w:vAlign w:val="center"/>
          </w:tcPr>
          <w:p w14:paraId="1FCFF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14:paraId="23053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6A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3E07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D4D4D4" w:sz="4" w:space="0"/>
              <w:right w:val="single" w:color="D4D4D4" w:sz="4" w:space="0"/>
            </w:tcBorders>
            <w:shd w:val="clear" w:color="auto" w:fill="F1F1F1"/>
            <w:noWrap/>
            <w:vAlign w:val="center"/>
          </w:tcPr>
          <w:p w14:paraId="29C00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14:paraId="2585F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500,722.00</w:t>
            </w:r>
          </w:p>
        </w:tc>
        <w:tc>
          <w:tcPr>
            <w:tcW w:w="0" w:type="auto"/>
            <w:tcBorders>
              <w:top w:val="nil"/>
              <w:left w:val="nil"/>
              <w:bottom w:val="single" w:color="D4D4D4" w:sz="4" w:space="0"/>
              <w:right w:val="single" w:color="D4D4D4" w:sz="4" w:space="0"/>
            </w:tcBorders>
            <w:shd w:val="clear" w:color="auto" w:fill="F1F1F1"/>
            <w:noWrap/>
            <w:vAlign w:val="center"/>
          </w:tcPr>
          <w:p w14:paraId="01955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14:paraId="353FF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14:paraId="66E7C7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6F78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D4D4D4" w:sz="4" w:space="0"/>
              <w:right w:val="single" w:color="D4D4D4" w:sz="4" w:space="0"/>
            </w:tcBorders>
            <w:shd w:val="clear" w:color="auto" w:fill="F1F1F1"/>
            <w:noWrap/>
            <w:vAlign w:val="center"/>
          </w:tcPr>
          <w:p w14:paraId="1BEB9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14:paraId="7B5FB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E9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7346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D4D4D4" w:sz="4" w:space="0"/>
              <w:right w:val="single" w:color="D4D4D4" w:sz="4" w:space="0"/>
            </w:tcBorders>
            <w:shd w:val="clear" w:color="auto" w:fill="F1F1F1"/>
            <w:noWrap/>
            <w:vAlign w:val="center"/>
          </w:tcPr>
          <w:p w14:paraId="67269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14:paraId="4A8FCA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0378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14:paraId="5C42E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14:paraId="573E7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66,060.00</w:t>
            </w:r>
          </w:p>
        </w:tc>
        <w:tc>
          <w:tcPr>
            <w:tcW w:w="0" w:type="auto"/>
            <w:tcBorders>
              <w:top w:val="nil"/>
              <w:left w:val="nil"/>
              <w:bottom w:val="single" w:color="D4D4D4" w:sz="4" w:space="0"/>
              <w:right w:val="single" w:color="D4D4D4" w:sz="4" w:space="0"/>
            </w:tcBorders>
            <w:shd w:val="clear" w:color="auto" w:fill="F1F1F1"/>
            <w:noWrap/>
            <w:vAlign w:val="center"/>
          </w:tcPr>
          <w:p w14:paraId="78D9C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D4D4D4" w:sz="4" w:space="0"/>
              <w:right w:val="single" w:color="D4D4D4" w:sz="4" w:space="0"/>
            </w:tcBorders>
            <w:shd w:val="clear" w:color="auto" w:fill="F1F1F1"/>
            <w:noWrap/>
            <w:vAlign w:val="center"/>
          </w:tcPr>
          <w:p w14:paraId="0A6CD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14:paraId="4E9FD5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81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9EFF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D4D4D4" w:sz="4" w:space="0"/>
              <w:right w:val="single" w:color="D4D4D4" w:sz="4" w:space="0"/>
            </w:tcBorders>
            <w:shd w:val="clear" w:color="auto" w:fill="F1F1F1"/>
            <w:noWrap/>
            <w:vAlign w:val="center"/>
          </w:tcPr>
          <w:p w14:paraId="2C411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14:paraId="1443B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F481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14:paraId="7BD85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14:paraId="6C4FF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34DE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D4D4D4" w:sz="4" w:space="0"/>
              <w:right w:val="single" w:color="D4D4D4" w:sz="4" w:space="0"/>
            </w:tcBorders>
            <w:shd w:val="clear" w:color="auto" w:fill="F1F1F1"/>
            <w:noWrap/>
            <w:vAlign w:val="center"/>
          </w:tcPr>
          <w:p w14:paraId="65C5A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14:paraId="162C4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57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28EE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D4D4D4" w:sz="4" w:space="0"/>
              <w:right w:val="single" w:color="D4D4D4" w:sz="4" w:space="0"/>
            </w:tcBorders>
            <w:shd w:val="clear" w:color="auto" w:fill="F1F1F1"/>
            <w:noWrap/>
            <w:vAlign w:val="center"/>
          </w:tcPr>
          <w:p w14:paraId="57250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14:paraId="47B48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0" w:type="auto"/>
            <w:tcBorders>
              <w:top w:val="nil"/>
              <w:left w:val="nil"/>
              <w:bottom w:val="single" w:color="D4D4D4" w:sz="4" w:space="0"/>
              <w:right w:val="single" w:color="D4D4D4" w:sz="4" w:space="0"/>
            </w:tcBorders>
            <w:shd w:val="clear" w:color="auto" w:fill="F1F1F1"/>
            <w:noWrap/>
            <w:vAlign w:val="center"/>
          </w:tcPr>
          <w:p w14:paraId="30B3C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14:paraId="5265D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14:paraId="0104E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5E7A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D4D4D4" w:sz="4" w:space="0"/>
              <w:right w:val="single" w:color="D4D4D4" w:sz="4" w:space="0"/>
            </w:tcBorders>
            <w:shd w:val="clear" w:color="auto" w:fill="F1F1F1"/>
            <w:noWrap/>
            <w:vAlign w:val="center"/>
          </w:tcPr>
          <w:p w14:paraId="13EAE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14:paraId="4A89B1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95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0360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D4D4D4" w:sz="4" w:space="0"/>
              <w:right w:val="single" w:color="D4D4D4" w:sz="4" w:space="0"/>
            </w:tcBorders>
            <w:shd w:val="clear" w:color="auto" w:fill="F1F1F1"/>
            <w:noWrap/>
            <w:vAlign w:val="center"/>
          </w:tcPr>
          <w:p w14:paraId="67224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14:paraId="64DC9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0" w:type="auto"/>
            <w:tcBorders>
              <w:top w:val="nil"/>
              <w:left w:val="nil"/>
              <w:bottom w:val="single" w:color="D4D4D4" w:sz="4" w:space="0"/>
              <w:right w:val="single" w:color="D4D4D4" w:sz="4" w:space="0"/>
            </w:tcBorders>
            <w:shd w:val="clear" w:color="auto" w:fill="F1F1F1"/>
            <w:noWrap/>
            <w:vAlign w:val="center"/>
          </w:tcPr>
          <w:p w14:paraId="0EA8E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14:paraId="2A83E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14:paraId="6B03C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7844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D4D4D4" w:sz="4" w:space="0"/>
              <w:right w:val="single" w:color="D4D4D4" w:sz="4" w:space="0"/>
            </w:tcBorders>
            <w:shd w:val="clear" w:color="auto" w:fill="F1F1F1"/>
            <w:noWrap/>
            <w:vAlign w:val="center"/>
          </w:tcPr>
          <w:p w14:paraId="4F3BA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14:paraId="78E20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98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0404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D4D4D4" w:sz="4" w:space="0"/>
              <w:right w:val="single" w:color="D4D4D4" w:sz="4" w:space="0"/>
            </w:tcBorders>
            <w:shd w:val="clear" w:color="auto" w:fill="F1F1F1"/>
            <w:noWrap/>
            <w:vAlign w:val="center"/>
          </w:tcPr>
          <w:p w14:paraId="305F0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14:paraId="541CC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7083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14:paraId="2C979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14:paraId="537D8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EB46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D4D4D4" w:sz="4" w:space="0"/>
              <w:right w:val="single" w:color="D4D4D4" w:sz="4" w:space="0"/>
            </w:tcBorders>
            <w:shd w:val="clear" w:color="auto" w:fill="F1F1F1"/>
            <w:noWrap/>
            <w:vAlign w:val="center"/>
          </w:tcPr>
          <w:p w14:paraId="56A19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14:paraId="04524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BD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B436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D4D4D4" w:sz="4" w:space="0"/>
              <w:right w:val="single" w:color="D4D4D4" w:sz="4" w:space="0"/>
            </w:tcBorders>
            <w:shd w:val="clear" w:color="auto" w:fill="F1F1F1"/>
            <w:noWrap/>
            <w:vAlign w:val="center"/>
          </w:tcPr>
          <w:p w14:paraId="498EB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14:paraId="2B7412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F9F6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14:paraId="646A0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14:paraId="7E781B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63A7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D4D4D4" w:sz="4" w:space="0"/>
              <w:right w:val="single" w:color="D4D4D4" w:sz="4" w:space="0"/>
            </w:tcBorders>
            <w:shd w:val="clear" w:color="auto" w:fill="F1F1F1"/>
            <w:noWrap/>
            <w:vAlign w:val="center"/>
          </w:tcPr>
          <w:p w14:paraId="0EDDD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14:paraId="18FA4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35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4352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D4D4D4" w:sz="4" w:space="0"/>
              <w:right w:val="single" w:color="D4D4D4" w:sz="4" w:space="0"/>
            </w:tcBorders>
            <w:shd w:val="clear" w:color="auto" w:fill="F1F1F1"/>
            <w:noWrap/>
            <w:vAlign w:val="center"/>
          </w:tcPr>
          <w:p w14:paraId="49196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018EF5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FC3C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14:paraId="01C6A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14:paraId="1D66F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14C263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FA02D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FC0D5A4">
            <w:pPr>
              <w:jc w:val="right"/>
              <w:rPr>
                <w:rFonts w:hint="eastAsia" w:ascii="宋体" w:hAnsi="宋体" w:eastAsia="宋体" w:cs="宋体"/>
                <w:i w:val="0"/>
                <w:iCs w:val="0"/>
                <w:color w:val="000000"/>
                <w:sz w:val="22"/>
                <w:szCs w:val="22"/>
                <w:u w:val="none"/>
              </w:rPr>
            </w:pPr>
          </w:p>
        </w:tc>
      </w:tr>
      <w:tr w14:paraId="3A82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37EE82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6307AD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4FD5D6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FD6A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14:paraId="1E79B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5F22C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0ED5FF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9E81F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7970528">
            <w:pPr>
              <w:jc w:val="right"/>
              <w:rPr>
                <w:rFonts w:hint="eastAsia" w:ascii="宋体" w:hAnsi="宋体" w:eastAsia="宋体" w:cs="宋体"/>
                <w:i w:val="0"/>
                <w:iCs w:val="0"/>
                <w:color w:val="000000"/>
                <w:sz w:val="22"/>
                <w:szCs w:val="22"/>
                <w:u w:val="none"/>
              </w:rPr>
            </w:pPr>
          </w:p>
        </w:tc>
      </w:tr>
      <w:tr w14:paraId="2CE9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931F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14:paraId="75493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9,007,478.95</w:t>
            </w:r>
          </w:p>
        </w:tc>
        <w:tc>
          <w:tcPr>
            <w:tcW w:w="0" w:type="auto"/>
            <w:gridSpan w:val="5"/>
            <w:tcBorders>
              <w:top w:val="nil"/>
              <w:left w:val="nil"/>
              <w:bottom w:val="single" w:color="D4D4D4" w:sz="4" w:space="0"/>
              <w:right w:val="single" w:color="D4D4D4" w:sz="4" w:space="0"/>
            </w:tcBorders>
            <w:shd w:val="clear" w:color="auto" w:fill="F1F1F1"/>
            <w:noWrap/>
            <w:vAlign w:val="center"/>
          </w:tcPr>
          <w:p w14:paraId="204B6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14:paraId="58475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353,801.09</w:t>
            </w:r>
          </w:p>
        </w:tc>
      </w:tr>
      <w:tr w14:paraId="228E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14:paraId="7E7B2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08AC73D9">
      <w:pPr>
        <w:spacing w:before="100" w:beforeLines="0" w:after="100" w:afterLines="0"/>
        <w:jc w:val="left"/>
        <w:rPr>
          <w:rFonts w:hint="eastAsia" w:ascii="宋体" w:hAnsi="宋体"/>
          <w:color w:val="auto"/>
          <w:sz w:val="24"/>
          <w:szCs w:val="24"/>
          <w:lang w:val="zh-CN"/>
        </w:rPr>
      </w:pPr>
    </w:p>
    <w:p w14:paraId="59FBAB6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096"/>
        <w:gridCol w:w="1539"/>
        <w:gridCol w:w="990"/>
        <w:gridCol w:w="625"/>
        <w:gridCol w:w="990"/>
        <w:gridCol w:w="990"/>
        <w:gridCol w:w="1540"/>
      </w:tblGrid>
      <w:tr w14:paraId="5979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AA86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62935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vMerge w:val="restart"/>
            <w:tcBorders>
              <w:top w:val="nil"/>
              <w:left w:val="nil"/>
              <w:bottom w:val="single" w:color="D4D4D4" w:sz="4" w:space="0"/>
              <w:right w:val="single" w:color="D4D4D4" w:sz="4" w:space="0"/>
            </w:tcBorders>
            <w:shd w:val="clear" w:color="auto" w:fill="F1F1F1"/>
            <w:vAlign w:val="center"/>
          </w:tcPr>
          <w:p w14:paraId="44E73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0" w:type="auto"/>
            <w:gridSpan w:val="3"/>
            <w:tcBorders>
              <w:top w:val="nil"/>
              <w:left w:val="nil"/>
              <w:bottom w:val="single" w:color="D4D4D4" w:sz="4" w:space="0"/>
              <w:right w:val="single" w:color="D4D4D4" w:sz="4" w:space="0"/>
            </w:tcBorders>
            <w:shd w:val="clear" w:color="auto" w:fill="F1F1F1"/>
            <w:vAlign w:val="center"/>
          </w:tcPr>
          <w:p w14:paraId="5E4C2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0" w:type="auto"/>
            <w:vMerge w:val="restart"/>
            <w:tcBorders>
              <w:top w:val="nil"/>
              <w:left w:val="nil"/>
              <w:bottom w:val="single" w:color="D4D4D4" w:sz="4" w:space="0"/>
              <w:right w:val="single" w:color="D4D4D4" w:sz="4" w:space="0"/>
            </w:tcBorders>
            <w:shd w:val="clear" w:color="auto" w:fill="F1F1F1"/>
            <w:vAlign w:val="center"/>
          </w:tcPr>
          <w:p w14:paraId="61C6B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3D5D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327F4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1E21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nil"/>
              <w:left w:val="nil"/>
              <w:bottom w:val="single" w:color="D4D4D4" w:sz="4" w:space="0"/>
              <w:right w:val="single" w:color="D4D4D4" w:sz="4" w:space="0"/>
            </w:tcBorders>
            <w:shd w:val="clear" w:color="auto" w:fill="F1F1F1"/>
            <w:vAlign w:val="center"/>
          </w:tcPr>
          <w:p w14:paraId="2D51831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8CFF632">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D4D4D4" w:sz="4" w:space="0"/>
              <w:right w:val="single" w:color="D4D4D4" w:sz="4" w:space="0"/>
            </w:tcBorders>
            <w:shd w:val="clear" w:color="auto" w:fill="F1F1F1"/>
            <w:vAlign w:val="center"/>
          </w:tcPr>
          <w:p w14:paraId="0AD08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nil"/>
              <w:left w:val="nil"/>
              <w:bottom w:val="single" w:color="D4D4D4" w:sz="4" w:space="0"/>
              <w:right w:val="single" w:color="D4D4D4" w:sz="4" w:space="0"/>
            </w:tcBorders>
            <w:shd w:val="clear" w:color="auto" w:fill="F1F1F1"/>
            <w:vAlign w:val="center"/>
          </w:tcPr>
          <w:p w14:paraId="699D4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nil"/>
              <w:left w:val="nil"/>
              <w:bottom w:val="single" w:color="D4D4D4" w:sz="4" w:space="0"/>
              <w:right w:val="single" w:color="D4D4D4" w:sz="4" w:space="0"/>
            </w:tcBorders>
            <w:shd w:val="clear" w:color="auto" w:fill="F1F1F1"/>
            <w:vAlign w:val="center"/>
          </w:tcPr>
          <w:p w14:paraId="2A0D9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continue"/>
            <w:tcBorders>
              <w:top w:val="nil"/>
              <w:left w:val="nil"/>
              <w:bottom w:val="single" w:color="D4D4D4" w:sz="4" w:space="0"/>
              <w:right w:val="single" w:color="D4D4D4" w:sz="4" w:space="0"/>
            </w:tcBorders>
            <w:shd w:val="clear" w:color="auto" w:fill="F1F1F1"/>
            <w:vAlign w:val="center"/>
          </w:tcPr>
          <w:p w14:paraId="021FBA52">
            <w:pPr>
              <w:jc w:val="center"/>
              <w:rPr>
                <w:rFonts w:hint="eastAsia" w:ascii="宋体" w:hAnsi="宋体" w:eastAsia="宋体" w:cs="宋体"/>
                <w:i w:val="0"/>
                <w:iCs w:val="0"/>
                <w:color w:val="000000"/>
                <w:sz w:val="22"/>
                <w:szCs w:val="22"/>
                <w:u w:val="none"/>
              </w:rPr>
            </w:pPr>
          </w:p>
        </w:tc>
      </w:tr>
      <w:tr w14:paraId="4AAB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448307D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09CC27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C4F425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EADB16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3F6B86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1BEEED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CE3896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1C359CE">
            <w:pPr>
              <w:jc w:val="center"/>
              <w:rPr>
                <w:rFonts w:hint="eastAsia" w:ascii="宋体" w:hAnsi="宋体" w:eastAsia="宋体" w:cs="宋体"/>
                <w:i w:val="0"/>
                <w:iCs w:val="0"/>
                <w:color w:val="000000"/>
                <w:sz w:val="22"/>
                <w:szCs w:val="22"/>
                <w:u w:val="none"/>
              </w:rPr>
            </w:pPr>
          </w:p>
        </w:tc>
      </w:tr>
      <w:tr w14:paraId="7891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563BEE2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6578E0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BD352A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382FD6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52C8E9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A7CC5A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5DAA68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F44D9DA">
            <w:pPr>
              <w:jc w:val="center"/>
              <w:rPr>
                <w:rFonts w:hint="eastAsia" w:ascii="宋体" w:hAnsi="宋体" w:eastAsia="宋体" w:cs="宋体"/>
                <w:i w:val="0"/>
                <w:iCs w:val="0"/>
                <w:color w:val="000000"/>
                <w:sz w:val="22"/>
                <w:szCs w:val="22"/>
                <w:u w:val="none"/>
              </w:rPr>
            </w:pPr>
          </w:p>
        </w:tc>
      </w:tr>
      <w:tr w14:paraId="3D13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A698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0B79D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15CA6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2BF09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405E7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7138D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noWrap/>
            <w:vAlign w:val="center"/>
          </w:tcPr>
          <w:p w14:paraId="1F064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BB1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BC45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226F2C80">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B39E30">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D698D02">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D6DF54">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7A93FC9">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CD6891">
            <w:pPr>
              <w:jc w:val="right"/>
              <w:rPr>
                <w:rFonts w:hint="eastAsia" w:ascii="宋体" w:hAnsi="宋体" w:eastAsia="宋体" w:cs="宋体"/>
                <w:b/>
                <w:bCs/>
                <w:i w:val="0"/>
                <w:iCs w:val="0"/>
                <w:color w:val="000000"/>
                <w:sz w:val="22"/>
                <w:szCs w:val="22"/>
                <w:u w:val="none"/>
              </w:rPr>
            </w:pPr>
          </w:p>
        </w:tc>
      </w:tr>
      <w:tr w14:paraId="077F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2F52A8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8DE8FF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0AEE31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1F735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F792F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E35C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054FF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1D83E6">
            <w:pPr>
              <w:jc w:val="right"/>
              <w:rPr>
                <w:rFonts w:hint="eastAsia" w:ascii="宋体" w:hAnsi="宋体" w:eastAsia="宋体" w:cs="宋体"/>
                <w:i w:val="0"/>
                <w:iCs w:val="0"/>
                <w:color w:val="000000"/>
                <w:sz w:val="22"/>
                <w:szCs w:val="22"/>
                <w:u w:val="none"/>
              </w:rPr>
            </w:pPr>
          </w:p>
        </w:tc>
      </w:tr>
      <w:tr w14:paraId="594D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38077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color w:val="auto"/>
                <w:sz w:val="24"/>
                <w:szCs w:val="24"/>
                <w:lang w:val="zh-CN"/>
              </w:rPr>
              <w:t>本部门没有相关数据,故本表无数据。</w:t>
            </w:r>
          </w:p>
        </w:tc>
      </w:tr>
    </w:tbl>
    <w:p w14:paraId="47E61C5B">
      <w:pPr>
        <w:spacing w:before="100" w:beforeLines="0" w:after="100" w:afterLines="0"/>
        <w:jc w:val="left"/>
        <w:rPr>
          <w:rFonts w:hint="eastAsia" w:ascii="宋体" w:hAnsi="宋体"/>
          <w:color w:val="auto"/>
          <w:sz w:val="24"/>
          <w:szCs w:val="24"/>
          <w:lang w:val="zh-CN"/>
        </w:rPr>
      </w:pPr>
    </w:p>
    <w:p w14:paraId="1F00D27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tbl>
      <w:tblPr>
        <w:tblStyle w:val="2"/>
        <w:tblW w:w="89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
        <w:gridCol w:w="3537"/>
        <w:gridCol w:w="1512"/>
        <w:gridCol w:w="1512"/>
        <w:gridCol w:w="1513"/>
      </w:tblGrid>
      <w:tr w14:paraId="1FC9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8" w:type="dxa"/>
            <w:gridSpan w:val="2"/>
            <w:tcBorders>
              <w:top w:val="nil"/>
              <w:left w:val="nil"/>
              <w:bottom w:val="single" w:color="D4D4D4" w:sz="4" w:space="0"/>
              <w:right w:val="single" w:color="D4D4D4" w:sz="4" w:space="0"/>
            </w:tcBorders>
            <w:shd w:val="clear" w:color="auto" w:fill="F1F1F1"/>
            <w:noWrap/>
            <w:vAlign w:val="center"/>
          </w:tcPr>
          <w:p w14:paraId="4B7AB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36" w:type="dxa"/>
            <w:gridSpan w:val="3"/>
            <w:tcBorders>
              <w:top w:val="nil"/>
              <w:left w:val="nil"/>
              <w:bottom w:val="single" w:color="D4D4D4" w:sz="4" w:space="0"/>
              <w:right w:val="single" w:color="D4D4D4" w:sz="4" w:space="0"/>
            </w:tcBorders>
            <w:shd w:val="clear" w:color="auto" w:fill="F1F1F1"/>
            <w:vAlign w:val="center"/>
          </w:tcPr>
          <w:p w14:paraId="1FA19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1DD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restart"/>
            <w:tcBorders>
              <w:top w:val="nil"/>
              <w:left w:val="nil"/>
              <w:bottom w:val="single" w:color="D4D4D4" w:sz="4" w:space="0"/>
              <w:right w:val="single" w:color="D4D4D4" w:sz="4" w:space="0"/>
            </w:tcBorders>
            <w:shd w:val="clear" w:color="auto" w:fill="F1F1F1"/>
            <w:vAlign w:val="center"/>
          </w:tcPr>
          <w:p w14:paraId="350EE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5ACAC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12" w:type="dxa"/>
            <w:vMerge w:val="restart"/>
            <w:tcBorders>
              <w:top w:val="nil"/>
              <w:left w:val="nil"/>
              <w:bottom w:val="single" w:color="D4D4D4" w:sz="4" w:space="0"/>
              <w:right w:val="single" w:color="D4D4D4" w:sz="4" w:space="0"/>
            </w:tcBorders>
            <w:shd w:val="clear" w:color="auto" w:fill="F1F1F1"/>
            <w:vAlign w:val="center"/>
          </w:tcPr>
          <w:p w14:paraId="70DDC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12" w:type="dxa"/>
            <w:vMerge w:val="restart"/>
            <w:tcBorders>
              <w:top w:val="nil"/>
              <w:left w:val="nil"/>
              <w:bottom w:val="single" w:color="D4D4D4" w:sz="4" w:space="0"/>
              <w:right w:val="single" w:color="D4D4D4" w:sz="4" w:space="0"/>
            </w:tcBorders>
            <w:shd w:val="clear" w:color="auto" w:fill="F1F1F1"/>
            <w:vAlign w:val="center"/>
          </w:tcPr>
          <w:p w14:paraId="29CE3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12" w:type="dxa"/>
            <w:vMerge w:val="restart"/>
            <w:tcBorders>
              <w:top w:val="nil"/>
              <w:left w:val="nil"/>
              <w:bottom w:val="single" w:color="D4D4D4" w:sz="4" w:space="0"/>
              <w:right w:val="single" w:color="D4D4D4" w:sz="4" w:space="0"/>
            </w:tcBorders>
            <w:shd w:val="clear" w:color="auto" w:fill="F1F1F1"/>
            <w:vAlign w:val="center"/>
          </w:tcPr>
          <w:p w14:paraId="1B773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D51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continue"/>
            <w:tcBorders>
              <w:top w:val="nil"/>
              <w:left w:val="nil"/>
              <w:bottom w:val="single" w:color="D4D4D4" w:sz="4" w:space="0"/>
              <w:right w:val="single" w:color="D4D4D4" w:sz="4" w:space="0"/>
            </w:tcBorders>
            <w:shd w:val="clear" w:color="auto" w:fill="F1F1F1"/>
            <w:vAlign w:val="center"/>
          </w:tcPr>
          <w:p w14:paraId="53727B5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B766531">
            <w:pPr>
              <w:jc w:val="center"/>
              <w:rPr>
                <w:rFonts w:hint="eastAsia" w:ascii="宋体" w:hAnsi="宋体" w:eastAsia="宋体" w:cs="宋体"/>
                <w:i w:val="0"/>
                <w:iCs w:val="0"/>
                <w:color w:val="000000"/>
                <w:sz w:val="22"/>
                <w:szCs w:val="22"/>
                <w:u w:val="none"/>
              </w:rPr>
            </w:pPr>
          </w:p>
        </w:tc>
        <w:tc>
          <w:tcPr>
            <w:tcW w:w="1512" w:type="dxa"/>
            <w:vMerge w:val="continue"/>
            <w:tcBorders>
              <w:top w:val="nil"/>
              <w:left w:val="nil"/>
              <w:bottom w:val="single" w:color="D4D4D4" w:sz="4" w:space="0"/>
              <w:right w:val="single" w:color="D4D4D4" w:sz="4" w:space="0"/>
            </w:tcBorders>
            <w:shd w:val="clear" w:color="auto" w:fill="F1F1F1"/>
            <w:vAlign w:val="center"/>
          </w:tcPr>
          <w:p w14:paraId="4A3CB747">
            <w:pPr>
              <w:jc w:val="center"/>
              <w:rPr>
                <w:rFonts w:hint="eastAsia" w:ascii="宋体" w:hAnsi="宋体" w:eastAsia="宋体" w:cs="宋体"/>
                <w:i w:val="0"/>
                <w:iCs w:val="0"/>
                <w:color w:val="000000"/>
                <w:sz w:val="22"/>
                <w:szCs w:val="22"/>
                <w:u w:val="none"/>
              </w:rPr>
            </w:pPr>
          </w:p>
        </w:tc>
        <w:tc>
          <w:tcPr>
            <w:tcW w:w="1512" w:type="dxa"/>
            <w:vMerge w:val="continue"/>
            <w:tcBorders>
              <w:top w:val="nil"/>
              <w:left w:val="nil"/>
              <w:bottom w:val="single" w:color="D4D4D4" w:sz="4" w:space="0"/>
              <w:right w:val="single" w:color="D4D4D4" w:sz="4" w:space="0"/>
            </w:tcBorders>
            <w:shd w:val="clear" w:color="auto" w:fill="F1F1F1"/>
            <w:vAlign w:val="center"/>
          </w:tcPr>
          <w:p w14:paraId="4502AFD9">
            <w:pPr>
              <w:jc w:val="center"/>
              <w:rPr>
                <w:rFonts w:hint="eastAsia" w:ascii="宋体" w:hAnsi="宋体" w:eastAsia="宋体" w:cs="宋体"/>
                <w:i w:val="0"/>
                <w:iCs w:val="0"/>
                <w:color w:val="000000"/>
                <w:sz w:val="22"/>
                <w:szCs w:val="22"/>
                <w:u w:val="none"/>
              </w:rPr>
            </w:pPr>
          </w:p>
        </w:tc>
        <w:tc>
          <w:tcPr>
            <w:tcW w:w="1512" w:type="dxa"/>
            <w:vMerge w:val="continue"/>
            <w:tcBorders>
              <w:top w:val="nil"/>
              <w:left w:val="nil"/>
              <w:bottom w:val="single" w:color="D4D4D4" w:sz="4" w:space="0"/>
              <w:right w:val="single" w:color="D4D4D4" w:sz="4" w:space="0"/>
            </w:tcBorders>
            <w:shd w:val="clear" w:color="auto" w:fill="F1F1F1"/>
            <w:vAlign w:val="center"/>
          </w:tcPr>
          <w:p w14:paraId="6B1BB532">
            <w:pPr>
              <w:jc w:val="center"/>
              <w:rPr>
                <w:rFonts w:hint="eastAsia" w:ascii="宋体" w:hAnsi="宋体" w:eastAsia="宋体" w:cs="宋体"/>
                <w:i w:val="0"/>
                <w:iCs w:val="0"/>
                <w:color w:val="000000"/>
                <w:sz w:val="22"/>
                <w:szCs w:val="22"/>
                <w:u w:val="none"/>
              </w:rPr>
            </w:pPr>
          </w:p>
        </w:tc>
      </w:tr>
      <w:tr w14:paraId="337D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continue"/>
            <w:tcBorders>
              <w:top w:val="nil"/>
              <w:left w:val="nil"/>
              <w:bottom w:val="single" w:color="D4D4D4" w:sz="4" w:space="0"/>
              <w:right w:val="single" w:color="D4D4D4" w:sz="4" w:space="0"/>
            </w:tcBorders>
            <w:shd w:val="clear" w:color="auto" w:fill="F1F1F1"/>
            <w:vAlign w:val="center"/>
          </w:tcPr>
          <w:p w14:paraId="4B60597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7AC7828">
            <w:pPr>
              <w:jc w:val="center"/>
              <w:rPr>
                <w:rFonts w:hint="eastAsia" w:ascii="宋体" w:hAnsi="宋体" w:eastAsia="宋体" w:cs="宋体"/>
                <w:i w:val="0"/>
                <w:iCs w:val="0"/>
                <w:color w:val="000000"/>
                <w:sz w:val="22"/>
                <w:szCs w:val="22"/>
                <w:u w:val="none"/>
              </w:rPr>
            </w:pPr>
          </w:p>
        </w:tc>
        <w:tc>
          <w:tcPr>
            <w:tcW w:w="1512" w:type="dxa"/>
            <w:vMerge w:val="continue"/>
            <w:tcBorders>
              <w:top w:val="nil"/>
              <w:left w:val="nil"/>
              <w:bottom w:val="single" w:color="D4D4D4" w:sz="4" w:space="0"/>
              <w:right w:val="single" w:color="D4D4D4" w:sz="4" w:space="0"/>
            </w:tcBorders>
            <w:shd w:val="clear" w:color="auto" w:fill="F1F1F1"/>
            <w:vAlign w:val="center"/>
          </w:tcPr>
          <w:p w14:paraId="288A6088">
            <w:pPr>
              <w:jc w:val="center"/>
              <w:rPr>
                <w:rFonts w:hint="eastAsia" w:ascii="宋体" w:hAnsi="宋体" w:eastAsia="宋体" w:cs="宋体"/>
                <w:i w:val="0"/>
                <w:iCs w:val="0"/>
                <w:color w:val="000000"/>
                <w:sz w:val="22"/>
                <w:szCs w:val="22"/>
                <w:u w:val="none"/>
              </w:rPr>
            </w:pPr>
          </w:p>
        </w:tc>
        <w:tc>
          <w:tcPr>
            <w:tcW w:w="1512" w:type="dxa"/>
            <w:vMerge w:val="continue"/>
            <w:tcBorders>
              <w:top w:val="nil"/>
              <w:left w:val="nil"/>
              <w:bottom w:val="single" w:color="D4D4D4" w:sz="4" w:space="0"/>
              <w:right w:val="single" w:color="D4D4D4" w:sz="4" w:space="0"/>
            </w:tcBorders>
            <w:shd w:val="clear" w:color="auto" w:fill="F1F1F1"/>
            <w:vAlign w:val="center"/>
          </w:tcPr>
          <w:p w14:paraId="50AE6F35">
            <w:pPr>
              <w:jc w:val="center"/>
              <w:rPr>
                <w:rFonts w:hint="eastAsia" w:ascii="宋体" w:hAnsi="宋体" w:eastAsia="宋体" w:cs="宋体"/>
                <w:i w:val="0"/>
                <w:iCs w:val="0"/>
                <w:color w:val="000000"/>
                <w:sz w:val="22"/>
                <w:szCs w:val="22"/>
                <w:u w:val="none"/>
              </w:rPr>
            </w:pPr>
          </w:p>
        </w:tc>
        <w:tc>
          <w:tcPr>
            <w:tcW w:w="1512" w:type="dxa"/>
            <w:vMerge w:val="continue"/>
            <w:tcBorders>
              <w:top w:val="nil"/>
              <w:left w:val="nil"/>
              <w:bottom w:val="single" w:color="D4D4D4" w:sz="4" w:space="0"/>
              <w:right w:val="single" w:color="D4D4D4" w:sz="4" w:space="0"/>
            </w:tcBorders>
            <w:shd w:val="clear" w:color="auto" w:fill="F1F1F1"/>
            <w:vAlign w:val="center"/>
          </w:tcPr>
          <w:p w14:paraId="759AA755">
            <w:pPr>
              <w:jc w:val="center"/>
              <w:rPr>
                <w:rFonts w:hint="eastAsia" w:ascii="宋体" w:hAnsi="宋体" w:eastAsia="宋体" w:cs="宋体"/>
                <w:i w:val="0"/>
                <w:iCs w:val="0"/>
                <w:color w:val="000000"/>
                <w:sz w:val="22"/>
                <w:szCs w:val="22"/>
                <w:u w:val="none"/>
              </w:rPr>
            </w:pPr>
          </w:p>
        </w:tc>
      </w:tr>
      <w:tr w14:paraId="45D4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6B7D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75E4C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0FF8C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08457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94C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1F3F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3779770F">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00C75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6BAEF86">
            <w:pPr>
              <w:jc w:val="right"/>
              <w:rPr>
                <w:rFonts w:hint="eastAsia" w:ascii="宋体" w:hAnsi="宋体" w:eastAsia="宋体" w:cs="宋体"/>
                <w:b/>
                <w:bCs/>
                <w:i w:val="0"/>
                <w:iCs w:val="0"/>
                <w:color w:val="000000"/>
                <w:sz w:val="22"/>
                <w:szCs w:val="22"/>
                <w:u w:val="none"/>
              </w:rPr>
            </w:pPr>
          </w:p>
        </w:tc>
      </w:tr>
      <w:tr w14:paraId="0B5F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1D08AC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21EDB7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17012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66BA61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B2FAB7">
            <w:pPr>
              <w:jc w:val="right"/>
              <w:rPr>
                <w:rFonts w:hint="eastAsia" w:ascii="宋体" w:hAnsi="宋体" w:eastAsia="宋体" w:cs="宋体"/>
                <w:i w:val="0"/>
                <w:iCs w:val="0"/>
                <w:color w:val="000000"/>
                <w:sz w:val="22"/>
                <w:szCs w:val="22"/>
                <w:u w:val="none"/>
              </w:rPr>
            </w:pPr>
          </w:p>
        </w:tc>
      </w:tr>
      <w:tr w14:paraId="164D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1C2D4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color w:val="auto"/>
                <w:sz w:val="24"/>
                <w:szCs w:val="24"/>
                <w:lang w:val="zh-CN"/>
              </w:rPr>
              <w:t>本部门没有相关数据,故本表无数据。</w:t>
            </w:r>
          </w:p>
        </w:tc>
      </w:tr>
    </w:tbl>
    <w:p w14:paraId="4F2E1B30">
      <w:pPr>
        <w:spacing w:before="100" w:beforeLines="0" w:after="100" w:afterLines="0"/>
        <w:jc w:val="left"/>
        <w:rPr>
          <w:rFonts w:hint="eastAsia" w:ascii="宋体" w:hAnsi="宋体"/>
          <w:color w:val="auto"/>
          <w:sz w:val="24"/>
          <w:szCs w:val="24"/>
          <w:lang w:val="zh-CN"/>
        </w:rPr>
      </w:pPr>
    </w:p>
    <w:p w14:paraId="593A883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932"/>
        <w:gridCol w:w="656"/>
        <w:gridCol w:w="712"/>
        <w:gridCol w:w="734"/>
        <w:gridCol w:w="690"/>
        <w:gridCol w:w="656"/>
        <w:gridCol w:w="932"/>
        <w:gridCol w:w="656"/>
        <w:gridCol w:w="712"/>
        <w:gridCol w:w="734"/>
        <w:gridCol w:w="690"/>
      </w:tblGrid>
      <w:tr w14:paraId="5EEB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single" w:color="D4D4D4" w:sz="4" w:space="0"/>
              <w:right w:val="single" w:color="D4D4D4" w:sz="4" w:space="0"/>
            </w:tcBorders>
            <w:shd w:val="clear" w:color="auto" w:fill="F1F1F1"/>
            <w:vAlign w:val="center"/>
          </w:tcPr>
          <w:p w14:paraId="1C4D2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nil"/>
              <w:left w:val="nil"/>
              <w:bottom w:val="single" w:color="D4D4D4" w:sz="4" w:space="0"/>
              <w:right w:val="single" w:color="D4D4D4" w:sz="4" w:space="0"/>
            </w:tcBorders>
            <w:shd w:val="clear" w:color="auto" w:fill="F1F1F1"/>
            <w:vAlign w:val="center"/>
          </w:tcPr>
          <w:p w14:paraId="58E1A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C86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69A68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D4D4D4" w:sz="4" w:space="0"/>
              <w:right w:val="single" w:color="D4D4D4" w:sz="4" w:space="0"/>
            </w:tcBorders>
            <w:shd w:val="clear" w:color="auto" w:fill="F1F1F1"/>
            <w:vAlign w:val="center"/>
          </w:tcPr>
          <w:p w14:paraId="37894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D4D4D4" w:sz="4" w:space="0"/>
              <w:right w:val="single" w:color="D4D4D4" w:sz="4" w:space="0"/>
            </w:tcBorders>
            <w:shd w:val="clear" w:color="auto" w:fill="F1F1F1"/>
            <w:vAlign w:val="center"/>
          </w:tcPr>
          <w:p w14:paraId="23EB1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D4D4D4" w:sz="4" w:space="0"/>
              <w:right w:val="single" w:color="D4D4D4" w:sz="4" w:space="0"/>
            </w:tcBorders>
            <w:shd w:val="clear" w:color="auto" w:fill="F1F1F1"/>
            <w:vAlign w:val="center"/>
          </w:tcPr>
          <w:p w14:paraId="4C8A7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D4D4D4" w:sz="4" w:space="0"/>
              <w:right w:val="single" w:color="D4D4D4" w:sz="4" w:space="0"/>
            </w:tcBorders>
            <w:shd w:val="clear" w:color="auto" w:fill="F1F1F1"/>
            <w:vAlign w:val="center"/>
          </w:tcPr>
          <w:p w14:paraId="5CA05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D4D4D4" w:sz="4" w:space="0"/>
              <w:right w:val="single" w:color="D4D4D4" w:sz="4" w:space="0"/>
            </w:tcBorders>
            <w:shd w:val="clear" w:color="auto" w:fill="F1F1F1"/>
            <w:vAlign w:val="center"/>
          </w:tcPr>
          <w:p w14:paraId="488C7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D4D4D4" w:sz="4" w:space="0"/>
              <w:right w:val="single" w:color="D4D4D4" w:sz="4" w:space="0"/>
            </w:tcBorders>
            <w:shd w:val="clear" w:color="auto" w:fill="F1F1F1"/>
            <w:vAlign w:val="center"/>
          </w:tcPr>
          <w:p w14:paraId="48751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D4D4D4" w:sz="4" w:space="0"/>
              <w:right w:val="single" w:color="D4D4D4" w:sz="4" w:space="0"/>
            </w:tcBorders>
            <w:shd w:val="clear" w:color="auto" w:fill="F1F1F1"/>
            <w:vAlign w:val="center"/>
          </w:tcPr>
          <w:p w14:paraId="42671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6A07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437EB6F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1177C2E">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vAlign w:val="center"/>
          </w:tcPr>
          <w:p w14:paraId="7180F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D4D4D4" w:sz="4" w:space="0"/>
              <w:right w:val="single" w:color="D4D4D4" w:sz="4" w:space="0"/>
            </w:tcBorders>
            <w:shd w:val="clear" w:color="auto" w:fill="F1F1F1"/>
            <w:vAlign w:val="center"/>
          </w:tcPr>
          <w:p w14:paraId="5F4BA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D4D4D4" w:sz="4" w:space="0"/>
              <w:right w:val="single" w:color="D4D4D4" w:sz="4" w:space="0"/>
            </w:tcBorders>
            <w:shd w:val="clear" w:color="auto" w:fill="F1F1F1"/>
            <w:vAlign w:val="center"/>
          </w:tcPr>
          <w:p w14:paraId="30DE8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D4D4D4" w:sz="4" w:space="0"/>
              <w:right w:val="single" w:color="D4D4D4" w:sz="4" w:space="0"/>
            </w:tcBorders>
            <w:shd w:val="clear" w:color="auto" w:fill="F1F1F1"/>
            <w:vAlign w:val="center"/>
          </w:tcPr>
          <w:p w14:paraId="67EEFF4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B39219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EB7355D">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vAlign w:val="center"/>
          </w:tcPr>
          <w:p w14:paraId="38104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D4D4D4" w:sz="4" w:space="0"/>
              <w:right w:val="single" w:color="D4D4D4" w:sz="4" w:space="0"/>
            </w:tcBorders>
            <w:shd w:val="clear" w:color="auto" w:fill="F1F1F1"/>
            <w:vAlign w:val="center"/>
          </w:tcPr>
          <w:p w14:paraId="12AE5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D4D4D4" w:sz="4" w:space="0"/>
              <w:right w:val="single" w:color="D4D4D4" w:sz="4" w:space="0"/>
            </w:tcBorders>
            <w:shd w:val="clear" w:color="auto" w:fill="F1F1F1"/>
            <w:vAlign w:val="center"/>
          </w:tcPr>
          <w:p w14:paraId="5FD92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D4D4D4" w:sz="4" w:space="0"/>
              <w:right w:val="single" w:color="D4D4D4" w:sz="4" w:space="0"/>
            </w:tcBorders>
            <w:shd w:val="clear" w:color="auto" w:fill="F1F1F1"/>
            <w:vAlign w:val="center"/>
          </w:tcPr>
          <w:p w14:paraId="731AFCB5">
            <w:pPr>
              <w:jc w:val="center"/>
              <w:rPr>
                <w:rFonts w:hint="eastAsia" w:ascii="宋体" w:hAnsi="宋体" w:eastAsia="宋体" w:cs="宋体"/>
                <w:i w:val="0"/>
                <w:iCs w:val="0"/>
                <w:color w:val="000000"/>
                <w:sz w:val="22"/>
                <w:szCs w:val="22"/>
                <w:u w:val="none"/>
              </w:rPr>
            </w:pPr>
          </w:p>
        </w:tc>
      </w:tr>
      <w:tr w14:paraId="6A0A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vAlign w:val="center"/>
          </w:tcPr>
          <w:p w14:paraId="26AB7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vAlign w:val="center"/>
          </w:tcPr>
          <w:p w14:paraId="730B6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vAlign w:val="center"/>
          </w:tcPr>
          <w:p w14:paraId="58BAF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vAlign w:val="center"/>
          </w:tcPr>
          <w:p w14:paraId="0646C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vAlign w:val="center"/>
          </w:tcPr>
          <w:p w14:paraId="33657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vAlign w:val="center"/>
          </w:tcPr>
          <w:p w14:paraId="40A99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1F1F1"/>
            <w:vAlign w:val="center"/>
          </w:tcPr>
          <w:p w14:paraId="1823B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1F1F1"/>
            <w:vAlign w:val="center"/>
          </w:tcPr>
          <w:p w14:paraId="23EC4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1F1F1"/>
            <w:vAlign w:val="center"/>
          </w:tcPr>
          <w:p w14:paraId="663F5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1F1F1"/>
            <w:vAlign w:val="center"/>
          </w:tcPr>
          <w:p w14:paraId="20639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1F1F1"/>
            <w:vAlign w:val="center"/>
          </w:tcPr>
          <w:p w14:paraId="2BDD8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1F1F1"/>
            <w:vAlign w:val="center"/>
          </w:tcPr>
          <w:p w14:paraId="0C0B7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E60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73478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BEAE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E93E5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B4CC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090B1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EB7DE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4DEDB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C0C1F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395C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97BA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191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7BA6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C1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FFFFFF"/>
            <w:vAlign w:val="center"/>
          </w:tcPr>
          <w:p w14:paraId="1D035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color w:val="auto"/>
                <w:sz w:val="24"/>
                <w:szCs w:val="24"/>
                <w:lang w:val="zh-CN"/>
              </w:rPr>
              <w:t>本部门没有相关数据,故本表无数据</w:t>
            </w:r>
            <w:r>
              <w:rPr>
                <w:rFonts w:hint="eastAsia" w:ascii="宋体" w:hAnsi="宋体" w:eastAsia="宋体" w:cs="宋体"/>
                <w:i w:val="0"/>
                <w:iCs w:val="0"/>
                <w:color w:val="auto"/>
                <w:kern w:val="0"/>
                <w:sz w:val="22"/>
                <w:szCs w:val="22"/>
                <w:u w:val="none"/>
                <w:lang w:val="en-US" w:eastAsia="zh-CN" w:bidi="ar"/>
              </w:rPr>
              <w:t>。</w:t>
            </w:r>
          </w:p>
        </w:tc>
      </w:tr>
      <w:tr w14:paraId="1469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FFFFFF"/>
            <w:vAlign w:val="center"/>
          </w:tcPr>
          <w:p w14:paraId="1C2129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56D8372D">
      <w:pPr>
        <w:spacing w:before="100" w:beforeLines="0" w:after="100" w:afterLines="0"/>
        <w:jc w:val="left"/>
        <w:rPr>
          <w:rFonts w:hint="eastAsia" w:ascii="宋体" w:hAnsi="宋体"/>
          <w:color w:val="auto"/>
          <w:sz w:val="24"/>
          <w:szCs w:val="24"/>
          <w:lang w:val="zh-CN"/>
        </w:rPr>
      </w:pPr>
    </w:p>
    <w:p w14:paraId="06D19F5A">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79F7093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6B630E2A">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942.78万元。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减少383.47万元,下降28.91%,</w:t>
      </w:r>
      <w:r>
        <w:rPr>
          <w:rFonts w:hint="eastAsia" w:ascii="宋体" w:hAnsi="宋体"/>
          <w:color w:val="FF0000"/>
          <w:sz w:val="24"/>
          <w:szCs w:val="24"/>
          <w:lang w:val="zh-CN"/>
        </w:rPr>
        <w:t>主要原因是高中停止招生学生数减少，教师数减少，相应的公用经费、学生资助、教师工资减少。</w:t>
      </w:r>
    </w:p>
    <w:p w14:paraId="77FDC51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4F19084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2023年度收入合计942.70万元,其中：财政拨款收入942.70万元,占100.00%。</w:t>
      </w:r>
    </w:p>
    <w:p w14:paraId="335DD10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74BE373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2023年度支出合计936.13万元,其中：基本支出936.13万元,占100.00%。</w:t>
      </w:r>
    </w:p>
    <w:p w14:paraId="7BFD13C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6C7C5EC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942.78万元。与</w:t>
      </w:r>
      <w:r>
        <w:rPr>
          <w:rFonts w:hint="eastAsia" w:ascii="宋体" w:hAnsi="宋体"/>
          <w:color w:val="auto"/>
          <w:sz w:val="24"/>
          <w:szCs w:val="24"/>
          <w:lang w:val="en-US"/>
        </w:rPr>
        <w:t>上</w:t>
      </w:r>
      <w:r>
        <w:rPr>
          <w:rFonts w:hint="eastAsia" w:ascii="宋体" w:hAnsi="宋体"/>
          <w:color w:val="auto"/>
          <w:sz w:val="24"/>
          <w:szCs w:val="24"/>
          <w:lang w:val="zh-CN"/>
        </w:rPr>
        <w:t>年相比,各减少383.47万元,下降28.91%。</w:t>
      </w:r>
      <w:r>
        <w:rPr>
          <w:rFonts w:hint="eastAsia" w:ascii="宋体" w:hAnsi="宋体"/>
          <w:color w:val="FF0000"/>
          <w:sz w:val="24"/>
          <w:szCs w:val="24"/>
          <w:lang w:val="zh-CN"/>
        </w:rPr>
        <w:t>主要原因是高中停止招生学生数减少，教师数减少，相应的公用经费、学生资助、教师工资减少。</w:t>
      </w:r>
    </w:p>
    <w:p w14:paraId="5581E0F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43AA6DB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417BC56C">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2023年度一般公共预算财政拨款支出936.13万元,较上年决算数减少390.04万元,下降29.41%。</w:t>
      </w:r>
      <w:r>
        <w:rPr>
          <w:rFonts w:hint="eastAsia" w:ascii="宋体" w:hAnsi="宋体"/>
          <w:color w:val="FF0000"/>
          <w:sz w:val="24"/>
          <w:szCs w:val="24"/>
          <w:lang w:val="zh-CN"/>
        </w:rPr>
        <w:t>主要原因是高中停止招生学生数减少，教师数减少，相应的公用经费、学生资助、教师工资减少。</w:t>
      </w:r>
    </w:p>
    <w:p w14:paraId="3C9D1960">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55E7C1E5">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936.13万元，主要用于以下方面：教育支出769.03万元,占82.15%；社会保障和就业支出76.52万元,占8.17%；卫生健康支出32.64万元,占3.49%；住房保障支出57.94万元,占6.19%。</w:t>
      </w:r>
    </w:p>
    <w:p w14:paraId="4276900C">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5A177C1">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884.80万元,支出决算为936.13万元,完成年初预算的105.8%。其中：</w:t>
      </w:r>
    </w:p>
    <w:p w14:paraId="1952C442">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年初预算数为10.87万元,支出决算为0.00万元,完成年初预算的0.0%,决算数小于预算数的</w:t>
      </w:r>
      <w:r>
        <w:rPr>
          <w:rFonts w:hint="eastAsia" w:ascii="宋体" w:hAnsi="宋体"/>
          <w:color w:val="FF0000"/>
          <w:sz w:val="24"/>
          <w:szCs w:val="24"/>
          <w:lang w:val="zh-CN"/>
        </w:rPr>
        <w:t>主要原因是是</w:t>
      </w:r>
      <w:r>
        <w:rPr>
          <w:rFonts w:hint="eastAsia" w:ascii="宋体" w:hAnsi="宋体"/>
          <w:color w:val="FF0000"/>
          <w:sz w:val="24"/>
          <w:szCs w:val="24"/>
          <w:lang w:val="en-US" w:eastAsia="zh-CN"/>
        </w:rPr>
        <w:t>参加工会的人数为零</w:t>
      </w:r>
      <w:r>
        <w:rPr>
          <w:rFonts w:hint="eastAsia" w:ascii="宋体" w:hAnsi="宋体"/>
          <w:color w:val="FF0000"/>
          <w:sz w:val="24"/>
          <w:szCs w:val="24"/>
          <w:lang w:val="zh-CN"/>
        </w:rPr>
        <w:t>。</w:t>
      </w:r>
    </w:p>
    <w:p w14:paraId="0FBD35EF">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年初预算数为675.75万元,支出决算为769.03万元,完成年初预算的113.8%,决算数大于预算数的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上年结转部分资金本年度支出</w:t>
      </w:r>
      <w:r>
        <w:rPr>
          <w:rFonts w:hint="eastAsia" w:ascii="宋体" w:hAnsi="宋体"/>
          <w:color w:val="FF0000"/>
          <w:sz w:val="24"/>
          <w:szCs w:val="24"/>
          <w:lang w:val="zh-CN"/>
        </w:rPr>
        <w:t>。</w:t>
      </w:r>
    </w:p>
    <w:p w14:paraId="42197ECF">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年初预算数为95.37万元,支出决算为76.52万元,完成年初预算的80.23%,决算数小于预算数的</w:t>
      </w:r>
      <w:r>
        <w:rPr>
          <w:rFonts w:hint="eastAsia" w:ascii="宋体" w:hAnsi="宋体"/>
          <w:color w:val="FF0000"/>
          <w:sz w:val="24"/>
          <w:szCs w:val="24"/>
          <w:lang w:val="zh-CN"/>
        </w:rPr>
        <w:t>主要原因是上年度社会保障和就业支出资金没有按时支出。</w:t>
      </w:r>
    </w:p>
    <w:p w14:paraId="08EB1C36">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年初预算数为36.60万元,支出决算为32.64万元,完成年初预算的89.16%,决算数小于预算数的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学生减少，教师数减少</w:t>
      </w:r>
      <w:r>
        <w:rPr>
          <w:rFonts w:hint="eastAsia" w:ascii="宋体" w:hAnsi="宋体"/>
          <w:color w:val="FF0000"/>
          <w:sz w:val="24"/>
          <w:szCs w:val="24"/>
          <w:lang w:val="zh-CN"/>
        </w:rPr>
        <w:t>，年末相应的卫生健康支出减少。</w:t>
      </w:r>
    </w:p>
    <w:p w14:paraId="55E55A64">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年初预算数为66.20万元,支出决算为57.94万元,完成年初预算的87.52%,决算数小于预算数的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学生减少，教师数减少</w:t>
      </w:r>
      <w:r>
        <w:rPr>
          <w:rFonts w:hint="eastAsia" w:ascii="宋体" w:hAnsi="宋体"/>
          <w:color w:val="FF0000"/>
          <w:sz w:val="24"/>
          <w:szCs w:val="24"/>
          <w:lang w:val="zh-CN"/>
        </w:rPr>
        <w:t>，年末相应的住房保障支出减少。</w:t>
      </w:r>
    </w:p>
    <w:p w14:paraId="7DD2110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7F39A5F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2023年度一般公共预算财政拨款基本支出936.13万元。其中：</w:t>
      </w:r>
    </w:p>
    <w:p w14:paraId="566C753E">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900.75万元,较上年决算数减少353.58万元,下降28.19%,</w:t>
      </w:r>
      <w:r>
        <w:rPr>
          <w:rFonts w:hint="eastAsia" w:ascii="宋体" w:hAnsi="宋体"/>
          <w:color w:val="FF0000"/>
          <w:sz w:val="24"/>
          <w:szCs w:val="24"/>
          <w:lang w:val="zh-CN"/>
        </w:rPr>
        <w:t>主要原因是高中停止招生学生数减少，教师数减少，相应的公用经费、学生资助、教师工资减少。</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主要包括括基本工资、津贴补贴、</w:t>
      </w:r>
      <w:r>
        <w:rPr>
          <w:rFonts w:hint="eastAsia" w:ascii="宋体" w:hAnsi="宋体"/>
          <w:color w:val="FF0000"/>
          <w:sz w:val="24"/>
          <w:szCs w:val="24"/>
          <w:lang w:val="en-US" w:eastAsia="zh-CN"/>
        </w:rPr>
        <w:t>生活补助、</w:t>
      </w:r>
      <w:r>
        <w:rPr>
          <w:rFonts w:hint="eastAsia" w:ascii="宋体" w:hAnsi="宋体"/>
          <w:color w:val="FF0000"/>
          <w:sz w:val="24"/>
          <w:szCs w:val="24"/>
          <w:lang w:val="zh-CN"/>
        </w:rPr>
        <w:t>奖金、社会保障缴费、</w:t>
      </w:r>
      <w:r>
        <w:rPr>
          <w:rFonts w:hint="eastAsia" w:ascii="宋体" w:hAnsi="宋体"/>
          <w:b w:val="0"/>
          <w:bCs/>
          <w:color w:val="FF0000"/>
          <w:sz w:val="24"/>
          <w:szCs w:val="24"/>
          <w:highlight w:val="none"/>
          <w:lang w:val="zh-CN"/>
        </w:rPr>
        <w:t>卫生健康支出、住房保障支出</w:t>
      </w:r>
      <w:r>
        <w:rPr>
          <w:rFonts w:hint="eastAsia" w:ascii="宋体" w:hAnsi="宋体"/>
          <w:color w:val="FF0000"/>
          <w:sz w:val="24"/>
          <w:szCs w:val="24"/>
          <w:lang w:val="zh-CN"/>
        </w:rPr>
        <w:t>。</w:t>
      </w:r>
    </w:p>
    <w:p w14:paraId="4A142A45">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35.38万元,较上年决算数减少36.46万元,下降50.75%,</w:t>
      </w:r>
      <w:r>
        <w:rPr>
          <w:rFonts w:hint="eastAsia" w:ascii="宋体" w:hAnsi="宋体"/>
          <w:color w:val="FF0000"/>
          <w:sz w:val="24"/>
          <w:szCs w:val="24"/>
          <w:lang w:val="zh-CN"/>
        </w:rPr>
        <w:t>主要原因是高中停止招生学生数减少，相应的公用经费减少。</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主要包括办公费、印刷费、咨询费、手续费、</w:t>
      </w:r>
      <w:r>
        <w:rPr>
          <w:rFonts w:hint="eastAsia" w:ascii="宋体" w:hAnsi="宋体"/>
          <w:color w:val="FF0000"/>
          <w:sz w:val="24"/>
          <w:szCs w:val="24"/>
          <w:lang w:val="en-US" w:eastAsia="zh-CN"/>
        </w:rPr>
        <w:t>水费、电费、邮电费、差旅费、维修费、维护费、培训费、设备购置费、劳务费、委托业务费等</w:t>
      </w:r>
      <w:r>
        <w:rPr>
          <w:rFonts w:hint="eastAsia" w:ascii="宋体" w:hAnsi="宋体"/>
          <w:color w:val="FF0000"/>
          <w:sz w:val="24"/>
          <w:szCs w:val="24"/>
          <w:lang w:val="zh-CN"/>
        </w:rPr>
        <w:t>。</w:t>
      </w:r>
    </w:p>
    <w:p w14:paraId="57DAF07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576336AB">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本部门2023年度无政府性基金收入,也没有使用政府性基金安排的支出。</w:t>
      </w:r>
    </w:p>
    <w:p w14:paraId="426A8AC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70B3BDF9">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本部门2023年度没有使用国有资本经营预算安排的支出</w:t>
      </w:r>
    </w:p>
    <w:p w14:paraId="7F3A4F4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703AC1E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00DBF2D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bookmarkStart w:id="0" w:name="_GoBack"/>
      <w:r>
        <w:rPr>
          <w:rFonts w:hint="eastAsia" w:ascii="宋体" w:hAnsi="宋体"/>
          <w:color w:val="FF0000"/>
          <w:sz w:val="24"/>
          <w:szCs w:val="24"/>
          <w:lang w:val="zh-CN"/>
        </w:rPr>
        <w:t>本</w:t>
      </w:r>
      <w:bookmarkEnd w:id="0"/>
      <w:r>
        <w:rPr>
          <w:rFonts w:hint="eastAsia" w:ascii="宋体" w:hAnsi="宋体"/>
          <w:color w:val="FF0000"/>
          <w:sz w:val="24"/>
          <w:szCs w:val="24"/>
          <w:lang w:val="zh-CN"/>
        </w:rPr>
        <w:t>部门</w:t>
      </w:r>
      <w:r>
        <w:rPr>
          <w:rFonts w:hint="eastAsia" w:ascii="宋体" w:hAnsi="宋体"/>
          <w:color w:val="FF0000"/>
          <w:sz w:val="24"/>
          <w:szCs w:val="24"/>
          <w:lang w:val="en-US" w:eastAsia="zh-CN"/>
        </w:rPr>
        <w:t>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本部门</w:t>
      </w:r>
      <w:r>
        <w:rPr>
          <w:rFonts w:hint="eastAsia" w:ascii="宋体" w:hAnsi="宋体"/>
          <w:color w:val="FF0000"/>
          <w:sz w:val="24"/>
          <w:szCs w:val="24"/>
          <w:lang w:val="en-US" w:eastAsia="zh-CN"/>
        </w:rPr>
        <w:t>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2BE6232E">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0607EC0B">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主要原因是本部门无因公出国(境)费用,</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本部门无因公出国(境)费用。</w:t>
      </w:r>
    </w:p>
    <w:p w14:paraId="71DAEDEB">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主要原因是本部门无公务用车购置及运行维护费,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主要原因是本部门无公务用车购置及运行维护费。</w:t>
      </w:r>
    </w:p>
    <w:p w14:paraId="149C9EF9">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主要原因是是本部门无公务用车购置及运行维护费,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zh-CN"/>
        </w:rPr>
        <w:t>是本部门无公务用车购置及运行维护费。</w:t>
      </w:r>
    </w:p>
    <w:p w14:paraId="3DAC3348">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主要原因是是本部门无公务用车购置及运行维护费,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是本部门无公务用车购置及运行维护费。</w:t>
      </w:r>
    </w:p>
    <w:p w14:paraId="26665A14">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主要原因是本部门无公务接待费,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本部门无公务接待费。</w:t>
      </w:r>
    </w:p>
    <w:p w14:paraId="01E36D15">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主要是本部门无外事接待费支出。</w:t>
      </w:r>
    </w:p>
    <w:p w14:paraId="5F76FF3C">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r>
        <w:rPr>
          <w:rFonts w:hint="eastAsia" w:ascii="宋体" w:hAnsi="宋体"/>
          <w:color w:val="FF0000"/>
          <w:sz w:val="24"/>
          <w:szCs w:val="24"/>
          <w:lang w:val="zh-CN"/>
        </w:rPr>
        <w:t>主要是本部门无</w:t>
      </w:r>
      <w:r>
        <w:rPr>
          <w:rFonts w:hint="eastAsia" w:ascii="宋体" w:hAnsi="宋体"/>
          <w:color w:val="FF0000"/>
          <w:sz w:val="24"/>
          <w:szCs w:val="24"/>
          <w:lang w:val="en-US" w:eastAsia="zh-CN"/>
        </w:rPr>
        <w:t>其他国内公务接待支出</w:t>
      </w:r>
      <w:r>
        <w:rPr>
          <w:rFonts w:hint="eastAsia" w:ascii="宋体" w:hAnsi="宋体"/>
          <w:color w:val="FF0000"/>
          <w:sz w:val="24"/>
          <w:szCs w:val="24"/>
          <w:lang w:val="zh-CN"/>
        </w:rPr>
        <w:t>。</w:t>
      </w:r>
    </w:p>
    <w:p w14:paraId="1C5BEF63">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16ED9CEE">
      <w:pPr>
        <w:numPr>
          <w:ilvl w:val="0"/>
          <w:numId w:val="0"/>
        </w:numPr>
        <w:spacing w:before="100" w:beforeLines="0" w:after="100" w:afterLines="0"/>
        <w:jc w:val="left"/>
        <w:rPr>
          <w:rFonts w:hint="eastAsia" w:ascii="宋体" w:hAnsi="宋体"/>
          <w:b/>
          <w:color w:val="auto"/>
          <w:sz w:val="24"/>
          <w:szCs w:val="24"/>
          <w:lang w:val="zh-CN"/>
        </w:rPr>
      </w:pPr>
    </w:p>
    <w:p w14:paraId="07DF893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20FB59C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1DFC2E5A">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2023年度本部门机关运行经费支出0.00万元,</w:t>
      </w:r>
      <w:r>
        <w:rPr>
          <w:rFonts w:hint="eastAsia" w:ascii="宋体" w:hAnsi="宋体"/>
          <w:color w:val="FF0000"/>
          <w:sz w:val="24"/>
          <w:szCs w:val="24"/>
          <w:lang w:val="zh-CN"/>
        </w:rPr>
        <w:t>2023年度无机关运行相关经费。</w:t>
      </w:r>
      <w:r>
        <w:rPr>
          <w:rFonts w:hint="eastAsia" w:ascii="宋体" w:hAnsi="宋体"/>
          <w:color w:val="auto"/>
          <w:sz w:val="24"/>
          <w:szCs w:val="24"/>
          <w:lang w:val="zh-CN"/>
        </w:rPr>
        <w:t>机关运行经费较上年决算数减少0.0万元,下降%,</w:t>
      </w:r>
      <w:r>
        <w:rPr>
          <w:rFonts w:hint="eastAsia" w:ascii="宋体" w:hAnsi="宋体"/>
          <w:color w:val="FF0000"/>
          <w:sz w:val="24"/>
          <w:szCs w:val="24"/>
          <w:lang w:val="zh-CN"/>
        </w:rPr>
        <w:t>主要原因是2023年度无机关运行相关经费。</w:t>
      </w:r>
      <w:r>
        <w:rPr>
          <w:rFonts w:hint="eastAsia" w:ascii="宋体" w:hAnsi="宋体"/>
          <w:color w:val="auto"/>
          <w:sz w:val="24"/>
          <w:szCs w:val="24"/>
          <w:lang w:val="zh-CN"/>
        </w:rPr>
        <w:t>本年度会议费支出0.00万元,较上年决算数减少0.0万元,下降%,</w:t>
      </w:r>
      <w:r>
        <w:rPr>
          <w:rFonts w:hint="eastAsia" w:ascii="宋体" w:hAnsi="宋体"/>
          <w:color w:val="FF0000"/>
          <w:sz w:val="24"/>
          <w:szCs w:val="24"/>
          <w:lang w:val="zh-CN"/>
        </w:rPr>
        <w:t>主要原因是2023年度无会议费支出。</w:t>
      </w:r>
      <w:r>
        <w:rPr>
          <w:rFonts w:hint="eastAsia" w:ascii="宋体" w:hAnsi="宋体"/>
          <w:color w:val="auto"/>
          <w:sz w:val="24"/>
          <w:szCs w:val="24"/>
          <w:lang w:val="zh-CN"/>
        </w:rPr>
        <w:t>本年度培训费支出1.15万元,较上年决算数增加0.5万元,增长78.13%,</w:t>
      </w:r>
      <w:r>
        <w:rPr>
          <w:rFonts w:hint="eastAsia" w:ascii="宋体" w:hAnsi="宋体"/>
          <w:color w:val="FF0000"/>
          <w:sz w:val="24"/>
          <w:szCs w:val="24"/>
          <w:lang w:val="zh-CN"/>
        </w:rPr>
        <w:t>主要原因是较上年度教师培训项目增多，培训教师增加，相应的培训费支出增加。</w:t>
      </w:r>
    </w:p>
    <w:p w14:paraId="26207DB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7C4AE67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1.18万元,其中：政府采购货物支出1.18万元、政府采购工程支出0.00万元、政府采购服务支出0.00万元。授予中小企业合同金额1.18万元,占政府采购支出总额的100.00%,其中：授予小微企业合同金额1.18万元,占政府采购支出总额的100.00%。</w:t>
      </w:r>
    </w:p>
    <w:p w14:paraId="23DE8EB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3C26382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5B03725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7B479D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57CE8822">
      <w:pPr>
        <w:spacing w:before="100" w:beforeLines="0" w:after="100" w:afterLines="0"/>
        <w:jc w:val="left"/>
        <w:rPr>
          <w:rFonts w:hint="eastAsia" w:ascii="宋体" w:hAnsi="宋体"/>
          <w:color w:val="FF0000"/>
          <w:sz w:val="24"/>
          <w:szCs w:val="24"/>
          <w:lang w:val="zh-CN"/>
        </w:rPr>
      </w:pPr>
    </w:p>
    <w:p w14:paraId="70C4549F">
      <w:pPr>
        <w:spacing w:before="100" w:beforeLines="0" w:after="100" w:afterLines="0"/>
        <w:jc w:val="left"/>
        <w:rPr>
          <w:rFonts w:hint="eastAsia" w:ascii="宋体" w:hAnsi="宋体"/>
          <w:color w:val="auto"/>
          <w:sz w:val="24"/>
          <w:szCs w:val="24"/>
          <w:lang w:val="zh-CN"/>
        </w:rPr>
      </w:pPr>
    </w:p>
    <w:p w14:paraId="12F35665">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3FA6027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16D81021">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个,共涉及资金</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w:t>
      </w:r>
    </w:p>
    <w:p w14:paraId="6A651F7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1E7917D1">
      <w:pPr>
        <w:numPr>
          <w:ilvl w:val="0"/>
          <w:numId w:val="0"/>
        </w:numPr>
        <w:spacing w:before="100" w:beforeLines="0" w:after="100" w:afterLines="0"/>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我部门在2023年度，组织开展绩效自评项目共0个，其中，单位整体支出0个，项目支出0个，转移支付项目0个，绩效自评覆盖率为 100%。绩效自评结果随部门决算报送财政和随决算公开情况：无。</w:t>
      </w:r>
    </w:p>
    <w:p w14:paraId="7A387A6D">
      <w:pPr>
        <w:spacing w:before="100" w:beforeLines="0" w:after="100" w:afterLines="0"/>
        <w:jc w:val="left"/>
        <w:rPr>
          <w:rFonts w:hint="eastAsia" w:ascii="宋体" w:hAnsi="宋体"/>
          <w:b/>
          <w:bCs/>
          <w:color w:val="auto"/>
          <w:sz w:val="24"/>
          <w:szCs w:val="24"/>
          <w:lang w:val="zh-CN" w:eastAsia="zh-CN"/>
        </w:rPr>
      </w:pPr>
    </w:p>
    <w:p w14:paraId="1CFE3A8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755A679F">
      <w:pPr>
        <w:numPr>
          <w:ilvl w:val="0"/>
          <w:numId w:val="0"/>
        </w:numPr>
        <w:spacing w:before="100" w:beforeLines="0" w:after="100" w:afterLines="0"/>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宋体" w:hAnsi="宋体" w:eastAsia="宋体" w:cs="宋体"/>
          <w:color w:val="000000"/>
          <w:kern w:val="0"/>
          <w:sz w:val="24"/>
          <w:szCs w:val="24"/>
          <w:lang w:val="zh-CN" w:eastAsia="zh-CN"/>
        </w:rPr>
        <w:t>根据2023年度绩效运行监控、绩效自评等情况，当年盘活财政资金0万元，2024年度增加（减少）部门预算项目 0个，增长率/压减率0%。同时对政策和项目资金管理作出调整的</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zh-CN" w:eastAsia="zh-CN"/>
        </w:rPr>
        <w:t>个</w:t>
      </w:r>
      <w:r>
        <w:rPr>
          <w:rFonts w:hint="eastAsia" w:asciiTheme="minorEastAsia" w:hAnsiTheme="minorEastAsia" w:eastAsiaTheme="minorEastAsia" w:cstheme="minorEastAsia"/>
          <w:color w:val="FF0000"/>
          <w:sz w:val="24"/>
          <w:szCs w:val="24"/>
          <w:lang w:val="zh-CN"/>
        </w:rPr>
        <w:t>。</w:t>
      </w:r>
    </w:p>
    <w:p w14:paraId="195FE47F">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5A77538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AD08A1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723541E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0EE7595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21CFA870">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403E827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2F05A2C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35080E9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20BC340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5C709D0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2BEEA79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00E85F9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B727F1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3358E9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7476400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6AADC052">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4C8CBCDD">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WQyYTI1MjEyOGIyMDk2MDlkZGNhYmUxYjlhYmUifQ=="/>
  </w:docVars>
  <w:rsids>
    <w:rsidRoot w:val="00000000"/>
    <w:rsid w:val="03CF0FC9"/>
    <w:rsid w:val="0D4F489A"/>
    <w:rsid w:val="103F77D3"/>
    <w:rsid w:val="10FC6907"/>
    <w:rsid w:val="1E8548F6"/>
    <w:rsid w:val="2ED30598"/>
    <w:rsid w:val="409D6A0C"/>
    <w:rsid w:val="4B5B4DA6"/>
    <w:rsid w:val="645D6B2E"/>
    <w:rsid w:val="69DE369A"/>
    <w:rsid w:val="7E21356B"/>
    <w:rsid w:val="7EE80AC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29629c0e-cd31-4b50-b4e6-f05f95a4c7b1}">
  <ds:schemaRefs/>
</ds:datastoreItem>
</file>

<file path=customXml/itemProps2.xml><?xml version="1.0" encoding="utf-8"?>
<ds:datastoreItem xmlns:ds="http://schemas.openxmlformats.org/officeDocument/2006/customXml" ds:itemID="{35dc3bd5-828d-4ee8-8fe1-1bbdc357a95e}">
  <ds:schemaRefs/>
</ds:datastoreItem>
</file>

<file path=customXml/itemProps3.xml><?xml version="1.0" encoding="utf-8"?>
<ds:datastoreItem xmlns:ds="http://schemas.openxmlformats.org/officeDocument/2006/customXml" ds:itemID="{b7360701-3cf8-4401-bf00-7709531dcbac}">
  <ds:schemaRefs/>
</ds:datastoreItem>
</file>

<file path=customXml/itemProps4.xml><?xml version="1.0" encoding="utf-8"?>
<ds:datastoreItem xmlns:ds="http://schemas.openxmlformats.org/officeDocument/2006/customXml" ds:itemID="{2ee442f7-3095-4875-8450-91e954a0946b}">
  <ds:schemaRefs/>
</ds:datastoreItem>
</file>

<file path=customXml/itemProps5.xml><?xml version="1.0" encoding="utf-8"?>
<ds:datastoreItem xmlns:ds="http://schemas.openxmlformats.org/officeDocument/2006/customXml" ds:itemID="{a4cf9bee-29cb-496a-a562-c9b2a42e4e61}">
  <ds:schemaRefs/>
</ds:datastoreItem>
</file>

<file path=customXml/itemProps6.xml><?xml version="1.0" encoding="utf-8"?>
<ds:datastoreItem xmlns:ds="http://schemas.openxmlformats.org/officeDocument/2006/customXml" ds:itemID="{b1cf921d-3d1c-4fda-ae7e-57840f113905}">
  <ds:schemaRefs/>
</ds:datastoreItem>
</file>

<file path=customXml/itemProps7.xml><?xml version="1.0" encoding="utf-8"?>
<ds:datastoreItem xmlns:ds="http://schemas.openxmlformats.org/officeDocument/2006/customXml" ds:itemID="{139c3548-b1b4-412c-9306-ed6b799bda9f}">
  <ds:schemaRefs/>
</ds:datastoreItem>
</file>

<file path=customXml/itemProps8.xml><?xml version="1.0" encoding="utf-8"?>
<ds:datastoreItem xmlns:ds="http://schemas.openxmlformats.org/officeDocument/2006/customXml" ds:itemID="{02b971bc-01dc-4766-8b39-ab561dfc5046}">
  <ds:schemaRefs/>
</ds:datastoreItem>
</file>

<file path=customXml/itemProps9.xml><?xml version="1.0" encoding="utf-8"?>
<ds:datastoreItem xmlns:ds="http://schemas.openxmlformats.org/officeDocument/2006/customXml" ds:itemID="{8b020c33-2d4c-42b0-908e-f1f20c5d1bcf}">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8979</Words>
  <Characters>11554</Characters>
  <Lines>0</Lines>
  <Paragraphs>0</Paragraphs>
  <TotalTime>4</TotalTime>
  <ScaleCrop>false</ScaleCrop>
  <LinksUpToDate>false</LinksUpToDate>
  <CharactersWithSpaces>11728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野草</cp:lastModifiedBy>
  <dcterms:modified xsi:type="dcterms:W3CDTF">2024-09-06T05:57:07Z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