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5CB08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E41397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7ADE0F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DD800B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2FEB90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5D5965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A03F4B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F2ED47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AB7D76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07E2C2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E47409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A58EE6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A39C4E1">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p>
    <w:p w14:paraId="19F8E18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中共东乡族自治县委员会统一战线工作部部门决算</w:t>
      </w:r>
    </w:p>
    <w:p w14:paraId="21FB12B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A5C113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730EB3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FECDF4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E10AA3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D16412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469469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F8568A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AF6746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D67C7E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7F85C6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6263DD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5F84A5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8B6FBA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3D3487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513490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74EAD3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255B01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682BA2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目录</w:t>
      </w:r>
    </w:p>
    <w:p w14:paraId="673F039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0CEF7BF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4E8EB13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1FE292C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6EC06EF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p w14:paraId="1F06676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p w14:paraId="5571AB6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p w14:paraId="1F3CAF0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p w14:paraId="71E0E7F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p w14:paraId="1C8CC54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p w14:paraId="6924060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14:paraId="5ACEA43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14:paraId="6EDF6FD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05E05A8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64CBFCE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一、收入支出决算总体情况说明</w:t>
      </w:r>
    </w:p>
    <w:p w14:paraId="15E779A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二、收入决算情况说明</w:t>
      </w:r>
    </w:p>
    <w:p w14:paraId="1B64B95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三、支出决算情况说明</w:t>
      </w:r>
    </w:p>
    <w:p w14:paraId="45B5835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四、财政拨款收入支出决算总体情况说明</w:t>
      </w:r>
    </w:p>
    <w:p w14:paraId="760BC7D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五、一般公共预算财政拨款支出决算情况说明</w:t>
      </w:r>
    </w:p>
    <w:p w14:paraId="1EA492C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六、一般公共预算财政拨款基本支出决算情况说明</w:t>
      </w:r>
    </w:p>
    <w:p w14:paraId="49239D41">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七、政府性基金预算财政拨款收支决算情况说明</w:t>
      </w:r>
    </w:p>
    <w:p w14:paraId="727C419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八、国有资本经营预算财政拨款支出情况说明</w:t>
      </w:r>
    </w:p>
    <w:p w14:paraId="2639A0AB">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经费支出决算情况说明</w:t>
      </w:r>
    </w:p>
    <w:p w14:paraId="4216D4BE">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十、机关运行经费支出情况说明</w:t>
      </w:r>
    </w:p>
    <w:p w14:paraId="39F0D8F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十一、政府采购支出情况说明</w:t>
      </w:r>
    </w:p>
    <w:p w14:paraId="411F943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十二、国有资产占用情况说明</w:t>
      </w:r>
    </w:p>
    <w:p w14:paraId="0CE2FB8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十三、其他需要说明的情况</w:t>
      </w:r>
    </w:p>
    <w:p w14:paraId="0B4C085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第四部分预算绩效情况说明</w:t>
      </w:r>
    </w:p>
    <w:p w14:paraId="68D29A2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第五部分名词解释</w:t>
      </w:r>
    </w:p>
    <w:p w14:paraId="145CB1F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564E521">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F19341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5E69A7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B6B9EA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FF66F41">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960958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786F02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68ED92D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6E2BB36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(1、组织贯彻执行中央、省委和县委关于党的统一战线方针、政策、指示、决议；负责对县级统战系统的重要活动协调，并对贯彻落实各项统战方针、政策进行督促检查，向县委反映党外人士的意见和建议。 2、负责联系各民主党派和无党派代表人士，协助县委贯彻党领导的多党合作和政治协商制度以及对民主党派的方针、政策，发挥县级各民主党派参政议政和民主监督作用；支持、帮助县级各民主党派开展工作，加强自身建设。 3、负责党外人士的政治安排，会同县委统战部做好培养、选拔、推荐党外人士担任政府和司法机关领导职务的工作，做好党外后备干部和新的代表人物队伍的建设工作，做好“四大员”推荐、联系、协调工作。 4、协调检查有关民族、宗教工作方针、政策的落实情况，联系宗教界、少数民族的代表人士。 5、做好县台湾事务办公室、县工商联、县各民主党派机关科级干部任免前审核工作，受各民主党派省委会委托，管理各民主党派县委会机关干部。 6、开展以经济建设为中心，祖国统一为重点的海外统战工作，联系海外有关社团及代表人士；归口管理台湾在野党派、政治团体的信访工作。 7、负责开展经济领域的统战工作，联系非公有制经济代表人士，指导县工商联工作，调查、研究并反映我县非公有制经济代表人士的情况、协调关系、提出意见和建议。 8、管理绍兴海外联谊会、县统战理论学会。9、负责开展海内外统一战线的宣传工作。 10、调查研究党外知识分子的情况，反映党外知识分子的意见，协调关系、提出政策建议；联系并培养党外知识分子代表人物，会同有关部门做好政治、生活待遇的安排。 11、负责贯彻执行党对原工商业者、原国民党起义投诚人员等各项政策。 12、指导县（县、区）党委统战部门的工作；协调县级有关部门的统战工作；指导县侨联工作，管理统战系统有关团体。 13、完成县委和上级业务部门交办的其他任务。</w:t>
      </w:r>
    </w:p>
    <w:p w14:paraId="3C4FC91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57C7A7D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统战部下设四个机构，分别为综合办公室、台办、创建办、“两个共同”办</w:t>
      </w:r>
    </w:p>
    <w:p w14:paraId="4E1746E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587ABA0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(请插入具体报表,若无法插入,请标明见附件)</w:t>
      </w:r>
    </w:p>
    <w:p w14:paraId="5D03378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735"/>
        <w:gridCol w:w="531"/>
        <w:gridCol w:w="1240"/>
        <w:gridCol w:w="2579"/>
        <w:gridCol w:w="531"/>
        <w:gridCol w:w="1240"/>
      </w:tblGrid>
      <w:tr w14:paraId="78C78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0" w:type="pct"/>
            <w:gridSpan w:val="3"/>
            <w:tcBorders>
              <w:top w:val="nil"/>
              <w:left w:val="nil"/>
              <w:bottom w:val="single" w:color="D4D4D4" w:sz="4" w:space="0"/>
              <w:right w:val="single" w:color="D4D4D4" w:sz="4" w:space="0"/>
            </w:tcBorders>
            <w:shd w:val="clear" w:color="auto" w:fill="F1F1F1"/>
            <w:noWrap/>
            <w:vAlign w:val="center"/>
          </w:tcPr>
          <w:p w14:paraId="582243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收入</w:t>
            </w:r>
          </w:p>
        </w:tc>
        <w:tc>
          <w:tcPr>
            <w:tcW w:w="2500" w:type="pct"/>
            <w:gridSpan w:val="3"/>
            <w:tcBorders>
              <w:top w:val="nil"/>
              <w:left w:val="nil"/>
              <w:bottom w:val="single" w:color="D4D4D4" w:sz="4" w:space="0"/>
              <w:right w:val="single" w:color="D4D4D4" w:sz="4" w:space="0"/>
            </w:tcBorders>
            <w:shd w:val="clear" w:color="auto" w:fill="F1F1F1"/>
            <w:noWrap/>
            <w:vAlign w:val="center"/>
          </w:tcPr>
          <w:p w14:paraId="59063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支出</w:t>
            </w:r>
          </w:p>
        </w:tc>
      </w:tr>
      <w:tr w14:paraId="398B5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347EB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71" w:type="pct"/>
            <w:tcBorders>
              <w:top w:val="nil"/>
              <w:left w:val="nil"/>
              <w:bottom w:val="single" w:color="D4D4D4" w:sz="4" w:space="0"/>
              <w:right w:val="single" w:color="D4D4D4" w:sz="4" w:space="0"/>
            </w:tcBorders>
            <w:shd w:val="clear" w:color="auto" w:fill="F1F1F1"/>
            <w:noWrap/>
            <w:vAlign w:val="center"/>
          </w:tcPr>
          <w:p w14:paraId="71E4D7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682" w:type="pct"/>
            <w:tcBorders>
              <w:top w:val="nil"/>
              <w:left w:val="nil"/>
              <w:bottom w:val="single" w:color="D4D4D4" w:sz="4" w:space="0"/>
              <w:right w:val="single" w:color="D4D4D4" w:sz="4" w:space="0"/>
            </w:tcBorders>
            <w:shd w:val="clear" w:color="auto" w:fill="F1F1F1"/>
            <w:noWrap/>
            <w:vAlign w:val="center"/>
          </w:tcPr>
          <w:p w14:paraId="57193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1510" w:type="pct"/>
            <w:tcBorders>
              <w:top w:val="nil"/>
              <w:left w:val="nil"/>
              <w:bottom w:val="single" w:color="D4D4D4" w:sz="4" w:space="0"/>
              <w:right w:val="single" w:color="D4D4D4" w:sz="4" w:space="0"/>
            </w:tcBorders>
            <w:shd w:val="clear" w:color="auto" w:fill="F1F1F1"/>
            <w:noWrap/>
            <w:vAlign w:val="center"/>
          </w:tcPr>
          <w:p w14:paraId="530ADA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81" w:type="pct"/>
            <w:tcBorders>
              <w:top w:val="nil"/>
              <w:left w:val="nil"/>
              <w:bottom w:val="single" w:color="D4D4D4" w:sz="4" w:space="0"/>
              <w:right w:val="single" w:color="D4D4D4" w:sz="4" w:space="0"/>
            </w:tcBorders>
            <w:shd w:val="clear" w:color="auto" w:fill="F1F1F1"/>
            <w:noWrap/>
            <w:vAlign w:val="center"/>
          </w:tcPr>
          <w:p w14:paraId="687AB3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707" w:type="pct"/>
            <w:tcBorders>
              <w:top w:val="nil"/>
              <w:left w:val="nil"/>
              <w:bottom w:val="single" w:color="D4D4D4" w:sz="4" w:space="0"/>
              <w:right w:val="single" w:color="D4D4D4" w:sz="4" w:space="0"/>
            </w:tcBorders>
            <w:shd w:val="clear" w:color="auto" w:fill="F1F1F1"/>
            <w:noWrap/>
            <w:vAlign w:val="center"/>
          </w:tcPr>
          <w:p w14:paraId="51E65C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r>
      <w:tr w14:paraId="12A03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42DE6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71" w:type="pct"/>
            <w:tcBorders>
              <w:top w:val="nil"/>
              <w:left w:val="nil"/>
              <w:bottom w:val="single" w:color="D4D4D4" w:sz="4" w:space="0"/>
              <w:right w:val="single" w:color="D4D4D4" w:sz="4" w:space="0"/>
            </w:tcBorders>
            <w:shd w:val="clear" w:color="auto" w:fill="F1F1F1"/>
            <w:noWrap/>
            <w:vAlign w:val="center"/>
          </w:tcPr>
          <w:p w14:paraId="7AC6D5D7">
            <w:pPr>
              <w:jc w:val="center"/>
              <w:rPr>
                <w:rFonts w:hint="eastAsia" w:ascii="宋体" w:hAnsi="宋体" w:eastAsia="宋体" w:cs="宋体"/>
                <w:i w:val="0"/>
                <w:iCs w:val="0"/>
                <w:color w:val="000000"/>
                <w:sz w:val="22"/>
                <w:szCs w:val="22"/>
                <w:u w:val="none"/>
              </w:rPr>
            </w:pPr>
          </w:p>
        </w:tc>
        <w:tc>
          <w:tcPr>
            <w:tcW w:w="682" w:type="pct"/>
            <w:tcBorders>
              <w:top w:val="nil"/>
              <w:left w:val="nil"/>
              <w:bottom w:val="single" w:color="D4D4D4" w:sz="4" w:space="0"/>
              <w:right w:val="single" w:color="D4D4D4" w:sz="4" w:space="0"/>
            </w:tcBorders>
            <w:shd w:val="clear" w:color="auto" w:fill="F1F1F1"/>
            <w:noWrap/>
            <w:vAlign w:val="center"/>
          </w:tcPr>
          <w:p w14:paraId="0973B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510" w:type="pct"/>
            <w:tcBorders>
              <w:top w:val="nil"/>
              <w:left w:val="nil"/>
              <w:bottom w:val="single" w:color="D4D4D4" w:sz="4" w:space="0"/>
              <w:right w:val="single" w:color="D4D4D4" w:sz="4" w:space="0"/>
            </w:tcBorders>
            <w:shd w:val="clear" w:color="auto" w:fill="F1F1F1"/>
            <w:noWrap/>
            <w:vAlign w:val="center"/>
          </w:tcPr>
          <w:p w14:paraId="19F88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281" w:type="pct"/>
            <w:tcBorders>
              <w:top w:val="nil"/>
              <w:left w:val="nil"/>
              <w:bottom w:val="single" w:color="D4D4D4" w:sz="4" w:space="0"/>
              <w:right w:val="single" w:color="D4D4D4" w:sz="4" w:space="0"/>
            </w:tcBorders>
            <w:shd w:val="clear" w:color="auto" w:fill="F1F1F1"/>
            <w:noWrap/>
            <w:vAlign w:val="center"/>
          </w:tcPr>
          <w:p w14:paraId="2BF8B110">
            <w:pPr>
              <w:jc w:val="center"/>
              <w:rPr>
                <w:rFonts w:hint="eastAsia" w:ascii="宋体" w:hAnsi="宋体" w:eastAsia="宋体" w:cs="宋体"/>
                <w:i w:val="0"/>
                <w:iCs w:val="0"/>
                <w:color w:val="000000"/>
                <w:sz w:val="22"/>
                <w:szCs w:val="22"/>
                <w:u w:val="none"/>
              </w:rPr>
            </w:pPr>
          </w:p>
        </w:tc>
        <w:tc>
          <w:tcPr>
            <w:tcW w:w="707" w:type="pct"/>
            <w:tcBorders>
              <w:top w:val="nil"/>
              <w:left w:val="nil"/>
              <w:bottom w:val="single" w:color="D4D4D4" w:sz="4" w:space="0"/>
              <w:right w:val="single" w:color="D4D4D4" w:sz="4" w:space="0"/>
            </w:tcBorders>
            <w:shd w:val="clear" w:color="auto" w:fill="F1F1F1"/>
            <w:noWrap/>
            <w:vAlign w:val="center"/>
          </w:tcPr>
          <w:p w14:paraId="3EB39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r>
      <w:tr w14:paraId="2C4A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1E12E0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271" w:type="pct"/>
            <w:tcBorders>
              <w:top w:val="nil"/>
              <w:left w:val="nil"/>
              <w:bottom w:val="single" w:color="D4D4D4" w:sz="4" w:space="0"/>
              <w:right w:val="single" w:color="D4D4D4" w:sz="4" w:space="0"/>
            </w:tcBorders>
            <w:shd w:val="clear" w:color="auto" w:fill="F1F1F1"/>
            <w:noWrap/>
            <w:vAlign w:val="center"/>
          </w:tcPr>
          <w:p w14:paraId="78E68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82" w:type="pct"/>
            <w:tcBorders>
              <w:top w:val="nil"/>
              <w:left w:val="nil"/>
              <w:bottom w:val="single" w:color="D4D4D4" w:sz="4" w:space="0"/>
              <w:right w:val="single" w:color="D4D4D4" w:sz="4" w:space="0"/>
            </w:tcBorders>
            <w:shd w:val="clear" w:color="auto" w:fill="FFFFFF"/>
            <w:noWrap/>
            <w:vAlign w:val="center"/>
          </w:tcPr>
          <w:p w14:paraId="36D6BD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1510" w:type="pct"/>
            <w:tcBorders>
              <w:top w:val="nil"/>
              <w:left w:val="nil"/>
              <w:bottom w:val="single" w:color="D4D4D4" w:sz="4" w:space="0"/>
              <w:right w:val="single" w:color="D4D4D4" w:sz="4" w:space="0"/>
            </w:tcBorders>
            <w:shd w:val="clear" w:color="auto" w:fill="F1F1F1"/>
            <w:noWrap/>
            <w:vAlign w:val="center"/>
          </w:tcPr>
          <w:p w14:paraId="275E34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281" w:type="pct"/>
            <w:tcBorders>
              <w:top w:val="nil"/>
              <w:left w:val="nil"/>
              <w:bottom w:val="single" w:color="D4D4D4" w:sz="4" w:space="0"/>
              <w:right w:val="single" w:color="D4D4D4" w:sz="4" w:space="0"/>
            </w:tcBorders>
            <w:shd w:val="clear" w:color="auto" w:fill="F1F1F1"/>
            <w:noWrap/>
            <w:vAlign w:val="center"/>
          </w:tcPr>
          <w:p w14:paraId="06CFC2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707" w:type="pct"/>
            <w:tcBorders>
              <w:top w:val="nil"/>
              <w:left w:val="nil"/>
              <w:bottom w:val="single" w:color="D4D4D4" w:sz="4" w:space="0"/>
              <w:right w:val="single" w:color="D4D4D4" w:sz="4" w:space="0"/>
            </w:tcBorders>
            <w:shd w:val="clear" w:color="auto" w:fill="FFFFFF"/>
            <w:noWrap/>
            <w:vAlign w:val="center"/>
          </w:tcPr>
          <w:p w14:paraId="1A92B1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19,829,840.81</w:t>
            </w:r>
          </w:p>
        </w:tc>
      </w:tr>
      <w:tr w14:paraId="58A28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37BE35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271" w:type="pct"/>
            <w:tcBorders>
              <w:top w:val="nil"/>
              <w:left w:val="nil"/>
              <w:bottom w:val="single" w:color="D4D4D4" w:sz="4" w:space="0"/>
              <w:right w:val="single" w:color="D4D4D4" w:sz="4" w:space="0"/>
            </w:tcBorders>
            <w:shd w:val="clear" w:color="auto" w:fill="F1F1F1"/>
            <w:noWrap/>
            <w:vAlign w:val="center"/>
          </w:tcPr>
          <w:p w14:paraId="1AF1C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82" w:type="pct"/>
            <w:tcBorders>
              <w:top w:val="nil"/>
              <w:left w:val="nil"/>
              <w:bottom w:val="single" w:color="D4D4D4" w:sz="4" w:space="0"/>
              <w:right w:val="single" w:color="D4D4D4" w:sz="4" w:space="0"/>
            </w:tcBorders>
            <w:shd w:val="clear" w:color="auto" w:fill="FFFFFF"/>
            <w:noWrap/>
            <w:vAlign w:val="center"/>
          </w:tcPr>
          <w:p w14:paraId="665A40FA">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60D6D9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281" w:type="pct"/>
            <w:tcBorders>
              <w:top w:val="nil"/>
              <w:left w:val="nil"/>
              <w:bottom w:val="single" w:color="D4D4D4" w:sz="4" w:space="0"/>
              <w:right w:val="single" w:color="D4D4D4" w:sz="4" w:space="0"/>
            </w:tcBorders>
            <w:shd w:val="clear" w:color="auto" w:fill="F1F1F1"/>
            <w:noWrap/>
            <w:vAlign w:val="center"/>
          </w:tcPr>
          <w:p w14:paraId="2DA807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707" w:type="pct"/>
            <w:tcBorders>
              <w:top w:val="nil"/>
              <w:left w:val="nil"/>
              <w:bottom w:val="single" w:color="D4D4D4" w:sz="4" w:space="0"/>
              <w:right w:val="single" w:color="D4D4D4" w:sz="4" w:space="0"/>
            </w:tcBorders>
            <w:shd w:val="clear" w:color="auto" w:fill="FFFFFF"/>
            <w:noWrap/>
            <w:vAlign w:val="center"/>
          </w:tcPr>
          <w:p w14:paraId="301F3BE7">
            <w:pPr>
              <w:jc w:val="right"/>
              <w:rPr>
                <w:rFonts w:hint="eastAsia" w:ascii="宋体" w:hAnsi="宋体" w:eastAsia="宋体" w:cs="宋体"/>
                <w:i w:val="0"/>
                <w:iCs w:val="0"/>
                <w:color w:val="000000"/>
                <w:sz w:val="22"/>
                <w:szCs w:val="22"/>
                <w:u w:val="none"/>
              </w:rPr>
            </w:pPr>
          </w:p>
        </w:tc>
      </w:tr>
      <w:tr w14:paraId="47298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7AE0D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271" w:type="pct"/>
            <w:tcBorders>
              <w:top w:val="nil"/>
              <w:left w:val="nil"/>
              <w:bottom w:val="single" w:color="D4D4D4" w:sz="4" w:space="0"/>
              <w:right w:val="single" w:color="D4D4D4" w:sz="4" w:space="0"/>
            </w:tcBorders>
            <w:shd w:val="clear" w:color="auto" w:fill="F1F1F1"/>
            <w:noWrap/>
            <w:vAlign w:val="center"/>
          </w:tcPr>
          <w:p w14:paraId="79794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682" w:type="pct"/>
            <w:tcBorders>
              <w:top w:val="nil"/>
              <w:left w:val="nil"/>
              <w:bottom w:val="single" w:color="D4D4D4" w:sz="4" w:space="0"/>
              <w:right w:val="single" w:color="D4D4D4" w:sz="4" w:space="0"/>
            </w:tcBorders>
            <w:shd w:val="clear" w:color="auto" w:fill="FFFFFF"/>
            <w:noWrap/>
            <w:vAlign w:val="center"/>
          </w:tcPr>
          <w:p w14:paraId="2C4D934A">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4AB16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281" w:type="pct"/>
            <w:tcBorders>
              <w:top w:val="nil"/>
              <w:left w:val="nil"/>
              <w:bottom w:val="single" w:color="D4D4D4" w:sz="4" w:space="0"/>
              <w:right w:val="single" w:color="D4D4D4" w:sz="4" w:space="0"/>
            </w:tcBorders>
            <w:shd w:val="clear" w:color="auto" w:fill="F1F1F1"/>
            <w:noWrap/>
            <w:vAlign w:val="center"/>
          </w:tcPr>
          <w:p w14:paraId="5C67A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707" w:type="pct"/>
            <w:tcBorders>
              <w:top w:val="nil"/>
              <w:left w:val="nil"/>
              <w:bottom w:val="single" w:color="D4D4D4" w:sz="4" w:space="0"/>
              <w:right w:val="single" w:color="D4D4D4" w:sz="4" w:space="0"/>
            </w:tcBorders>
            <w:shd w:val="clear" w:color="auto" w:fill="FFFFFF"/>
            <w:noWrap/>
            <w:vAlign w:val="center"/>
          </w:tcPr>
          <w:p w14:paraId="0EABE574">
            <w:pPr>
              <w:jc w:val="right"/>
              <w:rPr>
                <w:rFonts w:hint="eastAsia" w:ascii="宋体" w:hAnsi="宋体" w:eastAsia="宋体" w:cs="宋体"/>
                <w:i w:val="0"/>
                <w:iCs w:val="0"/>
                <w:color w:val="000000"/>
                <w:sz w:val="22"/>
                <w:szCs w:val="22"/>
                <w:u w:val="none"/>
              </w:rPr>
            </w:pPr>
          </w:p>
        </w:tc>
      </w:tr>
      <w:tr w14:paraId="191A7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544D71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四、上级补助收入</w:t>
            </w:r>
          </w:p>
        </w:tc>
        <w:tc>
          <w:tcPr>
            <w:tcW w:w="271" w:type="pct"/>
            <w:tcBorders>
              <w:top w:val="nil"/>
              <w:left w:val="nil"/>
              <w:bottom w:val="single" w:color="D4D4D4" w:sz="4" w:space="0"/>
              <w:right w:val="single" w:color="D4D4D4" w:sz="4" w:space="0"/>
            </w:tcBorders>
            <w:shd w:val="clear" w:color="auto" w:fill="F1F1F1"/>
            <w:noWrap/>
            <w:vAlign w:val="center"/>
          </w:tcPr>
          <w:p w14:paraId="4C98A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682" w:type="pct"/>
            <w:tcBorders>
              <w:top w:val="nil"/>
              <w:left w:val="nil"/>
              <w:bottom w:val="single" w:color="D4D4D4" w:sz="4" w:space="0"/>
              <w:right w:val="single" w:color="D4D4D4" w:sz="4" w:space="0"/>
            </w:tcBorders>
            <w:shd w:val="clear" w:color="auto" w:fill="FFFFFF"/>
            <w:noWrap/>
            <w:vAlign w:val="center"/>
          </w:tcPr>
          <w:p w14:paraId="3D6AC2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10" w:type="pct"/>
            <w:tcBorders>
              <w:top w:val="nil"/>
              <w:left w:val="nil"/>
              <w:bottom w:val="single" w:color="D4D4D4" w:sz="4" w:space="0"/>
              <w:right w:val="single" w:color="D4D4D4" w:sz="4" w:space="0"/>
            </w:tcBorders>
            <w:shd w:val="clear" w:color="auto" w:fill="F1F1F1"/>
            <w:noWrap/>
            <w:vAlign w:val="center"/>
          </w:tcPr>
          <w:p w14:paraId="08B729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281" w:type="pct"/>
            <w:tcBorders>
              <w:top w:val="nil"/>
              <w:left w:val="nil"/>
              <w:bottom w:val="single" w:color="D4D4D4" w:sz="4" w:space="0"/>
              <w:right w:val="single" w:color="D4D4D4" w:sz="4" w:space="0"/>
            </w:tcBorders>
            <w:shd w:val="clear" w:color="auto" w:fill="F1F1F1"/>
            <w:noWrap/>
            <w:vAlign w:val="center"/>
          </w:tcPr>
          <w:p w14:paraId="16B19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707" w:type="pct"/>
            <w:tcBorders>
              <w:top w:val="nil"/>
              <w:left w:val="nil"/>
              <w:bottom w:val="single" w:color="D4D4D4" w:sz="4" w:space="0"/>
              <w:right w:val="single" w:color="D4D4D4" w:sz="4" w:space="0"/>
            </w:tcBorders>
            <w:shd w:val="clear" w:color="auto" w:fill="FFFFFF"/>
            <w:noWrap/>
            <w:vAlign w:val="center"/>
          </w:tcPr>
          <w:p w14:paraId="07D0200C">
            <w:pPr>
              <w:jc w:val="right"/>
              <w:rPr>
                <w:rFonts w:hint="eastAsia" w:ascii="宋体" w:hAnsi="宋体" w:eastAsia="宋体" w:cs="宋体"/>
                <w:i w:val="0"/>
                <w:iCs w:val="0"/>
                <w:color w:val="000000"/>
                <w:sz w:val="22"/>
                <w:szCs w:val="22"/>
                <w:u w:val="none"/>
              </w:rPr>
            </w:pPr>
          </w:p>
        </w:tc>
      </w:tr>
      <w:tr w14:paraId="0E18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0A2C91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五、事业收入</w:t>
            </w:r>
          </w:p>
        </w:tc>
        <w:tc>
          <w:tcPr>
            <w:tcW w:w="271" w:type="pct"/>
            <w:tcBorders>
              <w:top w:val="nil"/>
              <w:left w:val="nil"/>
              <w:bottom w:val="single" w:color="D4D4D4" w:sz="4" w:space="0"/>
              <w:right w:val="single" w:color="D4D4D4" w:sz="4" w:space="0"/>
            </w:tcBorders>
            <w:shd w:val="clear" w:color="auto" w:fill="F1F1F1"/>
            <w:noWrap/>
            <w:vAlign w:val="center"/>
          </w:tcPr>
          <w:p w14:paraId="656DA1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682" w:type="pct"/>
            <w:tcBorders>
              <w:top w:val="nil"/>
              <w:left w:val="nil"/>
              <w:bottom w:val="single" w:color="D4D4D4" w:sz="4" w:space="0"/>
              <w:right w:val="single" w:color="D4D4D4" w:sz="4" w:space="0"/>
            </w:tcBorders>
            <w:shd w:val="clear" w:color="auto" w:fill="FFFFFF"/>
            <w:noWrap/>
            <w:vAlign w:val="center"/>
          </w:tcPr>
          <w:p w14:paraId="60EE89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10" w:type="pct"/>
            <w:tcBorders>
              <w:top w:val="nil"/>
              <w:left w:val="nil"/>
              <w:bottom w:val="single" w:color="D4D4D4" w:sz="4" w:space="0"/>
              <w:right w:val="single" w:color="D4D4D4" w:sz="4" w:space="0"/>
            </w:tcBorders>
            <w:shd w:val="clear" w:color="auto" w:fill="F1F1F1"/>
            <w:noWrap/>
            <w:vAlign w:val="center"/>
          </w:tcPr>
          <w:p w14:paraId="27FC99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281" w:type="pct"/>
            <w:tcBorders>
              <w:top w:val="nil"/>
              <w:left w:val="nil"/>
              <w:bottom w:val="single" w:color="D4D4D4" w:sz="4" w:space="0"/>
              <w:right w:val="single" w:color="D4D4D4" w:sz="4" w:space="0"/>
            </w:tcBorders>
            <w:shd w:val="clear" w:color="auto" w:fill="F1F1F1"/>
            <w:noWrap/>
            <w:vAlign w:val="center"/>
          </w:tcPr>
          <w:p w14:paraId="7A454B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707" w:type="pct"/>
            <w:tcBorders>
              <w:top w:val="nil"/>
              <w:left w:val="nil"/>
              <w:bottom w:val="single" w:color="D4D4D4" w:sz="4" w:space="0"/>
              <w:right w:val="single" w:color="D4D4D4" w:sz="4" w:space="0"/>
            </w:tcBorders>
            <w:shd w:val="clear" w:color="auto" w:fill="FFFFFF"/>
            <w:noWrap/>
            <w:vAlign w:val="center"/>
          </w:tcPr>
          <w:p w14:paraId="6AD6678C">
            <w:pPr>
              <w:jc w:val="right"/>
              <w:rPr>
                <w:rFonts w:hint="eastAsia" w:ascii="宋体" w:hAnsi="宋体" w:eastAsia="宋体" w:cs="宋体"/>
                <w:i w:val="0"/>
                <w:iCs w:val="0"/>
                <w:color w:val="000000"/>
                <w:sz w:val="22"/>
                <w:szCs w:val="22"/>
                <w:u w:val="none"/>
              </w:rPr>
            </w:pPr>
          </w:p>
        </w:tc>
      </w:tr>
      <w:tr w14:paraId="70BC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55DA19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六、经营收入</w:t>
            </w:r>
          </w:p>
        </w:tc>
        <w:tc>
          <w:tcPr>
            <w:tcW w:w="271" w:type="pct"/>
            <w:tcBorders>
              <w:top w:val="nil"/>
              <w:left w:val="nil"/>
              <w:bottom w:val="single" w:color="D4D4D4" w:sz="4" w:space="0"/>
              <w:right w:val="single" w:color="D4D4D4" w:sz="4" w:space="0"/>
            </w:tcBorders>
            <w:shd w:val="clear" w:color="auto" w:fill="F1F1F1"/>
            <w:noWrap/>
            <w:vAlign w:val="center"/>
          </w:tcPr>
          <w:p w14:paraId="2B32E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682" w:type="pct"/>
            <w:tcBorders>
              <w:top w:val="nil"/>
              <w:left w:val="nil"/>
              <w:bottom w:val="single" w:color="D4D4D4" w:sz="4" w:space="0"/>
              <w:right w:val="single" w:color="D4D4D4" w:sz="4" w:space="0"/>
            </w:tcBorders>
            <w:shd w:val="clear" w:color="auto" w:fill="FFFFFF"/>
            <w:noWrap/>
            <w:vAlign w:val="center"/>
          </w:tcPr>
          <w:p w14:paraId="654520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10" w:type="pct"/>
            <w:tcBorders>
              <w:top w:val="nil"/>
              <w:left w:val="nil"/>
              <w:bottom w:val="single" w:color="D4D4D4" w:sz="4" w:space="0"/>
              <w:right w:val="single" w:color="D4D4D4" w:sz="4" w:space="0"/>
            </w:tcBorders>
            <w:shd w:val="clear" w:color="auto" w:fill="F1F1F1"/>
            <w:noWrap/>
            <w:vAlign w:val="center"/>
          </w:tcPr>
          <w:p w14:paraId="1A213A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281" w:type="pct"/>
            <w:tcBorders>
              <w:top w:val="nil"/>
              <w:left w:val="nil"/>
              <w:bottom w:val="single" w:color="D4D4D4" w:sz="4" w:space="0"/>
              <w:right w:val="single" w:color="D4D4D4" w:sz="4" w:space="0"/>
            </w:tcBorders>
            <w:shd w:val="clear" w:color="auto" w:fill="F1F1F1"/>
            <w:noWrap/>
            <w:vAlign w:val="center"/>
          </w:tcPr>
          <w:p w14:paraId="75FF7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707" w:type="pct"/>
            <w:tcBorders>
              <w:top w:val="nil"/>
              <w:left w:val="nil"/>
              <w:bottom w:val="single" w:color="D4D4D4" w:sz="4" w:space="0"/>
              <w:right w:val="single" w:color="D4D4D4" w:sz="4" w:space="0"/>
            </w:tcBorders>
            <w:shd w:val="clear" w:color="auto" w:fill="FFFFFF"/>
            <w:noWrap/>
            <w:vAlign w:val="center"/>
          </w:tcPr>
          <w:p w14:paraId="6C200198">
            <w:pPr>
              <w:jc w:val="right"/>
              <w:rPr>
                <w:rFonts w:hint="eastAsia" w:ascii="宋体" w:hAnsi="宋体" w:eastAsia="宋体" w:cs="宋体"/>
                <w:i w:val="0"/>
                <w:iCs w:val="0"/>
                <w:color w:val="000000"/>
                <w:sz w:val="22"/>
                <w:szCs w:val="22"/>
                <w:u w:val="none"/>
              </w:rPr>
            </w:pPr>
          </w:p>
        </w:tc>
      </w:tr>
      <w:tr w14:paraId="0BE3B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367984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七、附属单位上缴收入</w:t>
            </w:r>
          </w:p>
        </w:tc>
        <w:tc>
          <w:tcPr>
            <w:tcW w:w="271" w:type="pct"/>
            <w:tcBorders>
              <w:top w:val="nil"/>
              <w:left w:val="nil"/>
              <w:bottom w:val="single" w:color="D4D4D4" w:sz="4" w:space="0"/>
              <w:right w:val="single" w:color="D4D4D4" w:sz="4" w:space="0"/>
            </w:tcBorders>
            <w:shd w:val="clear" w:color="auto" w:fill="F1F1F1"/>
            <w:noWrap/>
            <w:vAlign w:val="center"/>
          </w:tcPr>
          <w:p w14:paraId="5A46F5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682" w:type="pct"/>
            <w:tcBorders>
              <w:top w:val="nil"/>
              <w:left w:val="nil"/>
              <w:bottom w:val="single" w:color="D4D4D4" w:sz="4" w:space="0"/>
              <w:right w:val="single" w:color="D4D4D4" w:sz="4" w:space="0"/>
            </w:tcBorders>
            <w:shd w:val="clear" w:color="auto" w:fill="FFFFFF"/>
            <w:noWrap/>
            <w:vAlign w:val="center"/>
          </w:tcPr>
          <w:p w14:paraId="3B9C2E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10" w:type="pct"/>
            <w:tcBorders>
              <w:top w:val="nil"/>
              <w:left w:val="nil"/>
              <w:bottom w:val="single" w:color="D4D4D4" w:sz="4" w:space="0"/>
              <w:right w:val="single" w:color="D4D4D4" w:sz="4" w:space="0"/>
            </w:tcBorders>
            <w:shd w:val="clear" w:color="auto" w:fill="F1F1F1"/>
            <w:noWrap/>
            <w:vAlign w:val="center"/>
          </w:tcPr>
          <w:p w14:paraId="0B99C6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281" w:type="pct"/>
            <w:tcBorders>
              <w:top w:val="nil"/>
              <w:left w:val="nil"/>
              <w:bottom w:val="single" w:color="D4D4D4" w:sz="4" w:space="0"/>
              <w:right w:val="single" w:color="D4D4D4" w:sz="4" w:space="0"/>
            </w:tcBorders>
            <w:shd w:val="clear" w:color="auto" w:fill="F1F1F1"/>
            <w:noWrap/>
            <w:vAlign w:val="center"/>
          </w:tcPr>
          <w:p w14:paraId="478EC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707" w:type="pct"/>
            <w:tcBorders>
              <w:top w:val="nil"/>
              <w:left w:val="nil"/>
              <w:bottom w:val="single" w:color="D4D4D4" w:sz="4" w:space="0"/>
              <w:right w:val="single" w:color="D4D4D4" w:sz="4" w:space="0"/>
            </w:tcBorders>
            <w:shd w:val="clear" w:color="auto" w:fill="FFFFFF"/>
            <w:noWrap/>
            <w:vAlign w:val="center"/>
          </w:tcPr>
          <w:p w14:paraId="54A1BB7E">
            <w:pPr>
              <w:jc w:val="right"/>
              <w:rPr>
                <w:rFonts w:hint="eastAsia" w:ascii="宋体" w:hAnsi="宋体" w:eastAsia="宋体" w:cs="宋体"/>
                <w:i w:val="0"/>
                <w:iCs w:val="0"/>
                <w:color w:val="000000"/>
                <w:sz w:val="22"/>
                <w:szCs w:val="22"/>
                <w:u w:val="none"/>
              </w:rPr>
            </w:pPr>
          </w:p>
        </w:tc>
      </w:tr>
      <w:tr w14:paraId="6303E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203C9A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八、其他收入</w:t>
            </w:r>
          </w:p>
        </w:tc>
        <w:tc>
          <w:tcPr>
            <w:tcW w:w="271" w:type="pct"/>
            <w:tcBorders>
              <w:top w:val="nil"/>
              <w:left w:val="nil"/>
              <w:bottom w:val="single" w:color="D4D4D4" w:sz="4" w:space="0"/>
              <w:right w:val="single" w:color="D4D4D4" w:sz="4" w:space="0"/>
            </w:tcBorders>
            <w:shd w:val="clear" w:color="auto" w:fill="F1F1F1"/>
            <w:noWrap/>
            <w:vAlign w:val="center"/>
          </w:tcPr>
          <w:p w14:paraId="04A0EA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82" w:type="pct"/>
            <w:tcBorders>
              <w:top w:val="nil"/>
              <w:left w:val="nil"/>
              <w:bottom w:val="single" w:color="D4D4D4" w:sz="4" w:space="0"/>
              <w:right w:val="single" w:color="D4D4D4" w:sz="4" w:space="0"/>
            </w:tcBorders>
            <w:shd w:val="clear" w:color="auto" w:fill="FFFFFF"/>
            <w:noWrap/>
            <w:vAlign w:val="center"/>
          </w:tcPr>
          <w:p w14:paraId="2B5E55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1510" w:type="pct"/>
            <w:tcBorders>
              <w:top w:val="nil"/>
              <w:left w:val="nil"/>
              <w:bottom w:val="single" w:color="D4D4D4" w:sz="4" w:space="0"/>
              <w:right w:val="single" w:color="D4D4D4" w:sz="4" w:space="0"/>
            </w:tcBorders>
            <w:shd w:val="clear" w:color="auto" w:fill="F1F1F1"/>
            <w:noWrap/>
            <w:vAlign w:val="center"/>
          </w:tcPr>
          <w:p w14:paraId="10E5E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281" w:type="pct"/>
            <w:tcBorders>
              <w:top w:val="nil"/>
              <w:left w:val="nil"/>
              <w:bottom w:val="single" w:color="D4D4D4" w:sz="4" w:space="0"/>
              <w:right w:val="single" w:color="D4D4D4" w:sz="4" w:space="0"/>
            </w:tcBorders>
            <w:shd w:val="clear" w:color="auto" w:fill="F1F1F1"/>
            <w:noWrap/>
            <w:vAlign w:val="center"/>
          </w:tcPr>
          <w:p w14:paraId="1E1B9A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707" w:type="pct"/>
            <w:tcBorders>
              <w:top w:val="nil"/>
              <w:left w:val="nil"/>
              <w:bottom w:val="single" w:color="D4D4D4" w:sz="4" w:space="0"/>
              <w:right w:val="single" w:color="D4D4D4" w:sz="4" w:space="0"/>
            </w:tcBorders>
            <w:shd w:val="clear" w:color="auto" w:fill="FFFFFF"/>
            <w:noWrap/>
            <w:vAlign w:val="center"/>
          </w:tcPr>
          <w:p w14:paraId="31EF0C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619,869.19</w:t>
            </w:r>
          </w:p>
        </w:tc>
      </w:tr>
      <w:tr w14:paraId="1E11B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464FAA50">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157C95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682" w:type="pct"/>
            <w:tcBorders>
              <w:top w:val="nil"/>
              <w:left w:val="nil"/>
              <w:bottom w:val="single" w:color="D4D4D4" w:sz="4" w:space="0"/>
              <w:right w:val="single" w:color="D4D4D4" w:sz="4" w:space="0"/>
            </w:tcBorders>
            <w:shd w:val="clear" w:color="auto" w:fill="FFFFFF"/>
            <w:noWrap/>
            <w:vAlign w:val="center"/>
          </w:tcPr>
          <w:p w14:paraId="5F68504E">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60E916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281" w:type="pct"/>
            <w:tcBorders>
              <w:top w:val="nil"/>
              <w:left w:val="nil"/>
              <w:bottom w:val="single" w:color="D4D4D4" w:sz="4" w:space="0"/>
              <w:right w:val="single" w:color="D4D4D4" w:sz="4" w:space="0"/>
            </w:tcBorders>
            <w:shd w:val="clear" w:color="auto" w:fill="F1F1F1"/>
            <w:noWrap/>
            <w:vAlign w:val="center"/>
          </w:tcPr>
          <w:p w14:paraId="3918B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707" w:type="pct"/>
            <w:tcBorders>
              <w:top w:val="nil"/>
              <w:left w:val="nil"/>
              <w:bottom w:val="single" w:color="D4D4D4" w:sz="4" w:space="0"/>
              <w:right w:val="single" w:color="D4D4D4" w:sz="4" w:space="0"/>
            </w:tcBorders>
            <w:shd w:val="clear" w:color="auto" w:fill="FFFFFF"/>
            <w:noWrap/>
            <w:vAlign w:val="center"/>
          </w:tcPr>
          <w:p w14:paraId="4B64F2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r>
      <w:tr w14:paraId="368B8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72FB6D41">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7C210D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682" w:type="pct"/>
            <w:tcBorders>
              <w:top w:val="nil"/>
              <w:left w:val="nil"/>
              <w:bottom w:val="single" w:color="D4D4D4" w:sz="4" w:space="0"/>
              <w:right w:val="single" w:color="D4D4D4" w:sz="4" w:space="0"/>
            </w:tcBorders>
            <w:shd w:val="clear" w:color="auto" w:fill="FFFFFF"/>
            <w:noWrap/>
            <w:vAlign w:val="center"/>
          </w:tcPr>
          <w:p w14:paraId="659F98B8">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11C0E7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281" w:type="pct"/>
            <w:tcBorders>
              <w:top w:val="nil"/>
              <w:left w:val="nil"/>
              <w:bottom w:val="single" w:color="D4D4D4" w:sz="4" w:space="0"/>
              <w:right w:val="single" w:color="D4D4D4" w:sz="4" w:space="0"/>
            </w:tcBorders>
            <w:shd w:val="clear" w:color="auto" w:fill="F1F1F1"/>
            <w:noWrap/>
            <w:vAlign w:val="center"/>
          </w:tcPr>
          <w:p w14:paraId="744E01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707" w:type="pct"/>
            <w:tcBorders>
              <w:top w:val="nil"/>
              <w:left w:val="nil"/>
              <w:bottom w:val="single" w:color="D4D4D4" w:sz="4" w:space="0"/>
              <w:right w:val="single" w:color="D4D4D4" w:sz="4" w:space="0"/>
            </w:tcBorders>
            <w:shd w:val="clear" w:color="auto" w:fill="FFFFFF"/>
            <w:noWrap/>
            <w:vAlign w:val="center"/>
          </w:tcPr>
          <w:p w14:paraId="22E33779">
            <w:pPr>
              <w:jc w:val="right"/>
              <w:rPr>
                <w:rFonts w:hint="eastAsia" w:ascii="宋体" w:hAnsi="宋体" w:eastAsia="宋体" w:cs="宋体"/>
                <w:i w:val="0"/>
                <w:iCs w:val="0"/>
                <w:color w:val="000000"/>
                <w:sz w:val="22"/>
                <w:szCs w:val="22"/>
                <w:u w:val="none"/>
              </w:rPr>
            </w:pPr>
          </w:p>
        </w:tc>
      </w:tr>
      <w:tr w14:paraId="029B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29B5ABC9">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09DE9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682" w:type="pct"/>
            <w:tcBorders>
              <w:top w:val="nil"/>
              <w:left w:val="nil"/>
              <w:bottom w:val="single" w:color="D4D4D4" w:sz="4" w:space="0"/>
              <w:right w:val="single" w:color="D4D4D4" w:sz="4" w:space="0"/>
            </w:tcBorders>
            <w:shd w:val="clear" w:color="auto" w:fill="FFFFFF"/>
            <w:noWrap/>
            <w:vAlign w:val="center"/>
          </w:tcPr>
          <w:p w14:paraId="2CB7FA7F">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53956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281" w:type="pct"/>
            <w:tcBorders>
              <w:top w:val="nil"/>
              <w:left w:val="nil"/>
              <w:bottom w:val="single" w:color="D4D4D4" w:sz="4" w:space="0"/>
              <w:right w:val="single" w:color="D4D4D4" w:sz="4" w:space="0"/>
            </w:tcBorders>
            <w:shd w:val="clear" w:color="auto" w:fill="F1F1F1"/>
            <w:noWrap/>
            <w:vAlign w:val="center"/>
          </w:tcPr>
          <w:p w14:paraId="1FB65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707" w:type="pct"/>
            <w:tcBorders>
              <w:top w:val="nil"/>
              <w:left w:val="nil"/>
              <w:bottom w:val="single" w:color="D4D4D4" w:sz="4" w:space="0"/>
              <w:right w:val="single" w:color="D4D4D4" w:sz="4" w:space="0"/>
            </w:tcBorders>
            <w:shd w:val="clear" w:color="auto" w:fill="FFFFFF"/>
            <w:noWrap/>
            <w:vAlign w:val="center"/>
          </w:tcPr>
          <w:p w14:paraId="626DCDB8">
            <w:pPr>
              <w:jc w:val="right"/>
              <w:rPr>
                <w:rFonts w:hint="eastAsia" w:ascii="宋体" w:hAnsi="宋体" w:eastAsia="宋体" w:cs="宋体"/>
                <w:i w:val="0"/>
                <w:iCs w:val="0"/>
                <w:color w:val="000000"/>
                <w:sz w:val="22"/>
                <w:szCs w:val="22"/>
                <w:u w:val="none"/>
              </w:rPr>
            </w:pPr>
          </w:p>
        </w:tc>
      </w:tr>
      <w:tr w14:paraId="27487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10F4FCB7">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09A9C1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682" w:type="pct"/>
            <w:tcBorders>
              <w:top w:val="nil"/>
              <w:left w:val="nil"/>
              <w:bottom w:val="single" w:color="D4D4D4" w:sz="4" w:space="0"/>
              <w:right w:val="single" w:color="D4D4D4" w:sz="4" w:space="0"/>
            </w:tcBorders>
            <w:shd w:val="clear" w:color="auto" w:fill="FFFFFF"/>
            <w:noWrap/>
            <w:vAlign w:val="center"/>
          </w:tcPr>
          <w:p w14:paraId="3837942D">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1AEDD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281" w:type="pct"/>
            <w:tcBorders>
              <w:top w:val="nil"/>
              <w:left w:val="nil"/>
              <w:bottom w:val="single" w:color="D4D4D4" w:sz="4" w:space="0"/>
              <w:right w:val="single" w:color="D4D4D4" w:sz="4" w:space="0"/>
            </w:tcBorders>
            <w:shd w:val="clear" w:color="auto" w:fill="F1F1F1"/>
            <w:noWrap/>
            <w:vAlign w:val="center"/>
          </w:tcPr>
          <w:p w14:paraId="25897F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707" w:type="pct"/>
            <w:tcBorders>
              <w:top w:val="nil"/>
              <w:left w:val="nil"/>
              <w:bottom w:val="single" w:color="D4D4D4" w:sz="4" w:space="0"/>
              <w:right w:val="single" w:color="D4D4D4" w:sz="4" w:space="0"/>
            </w:tcBorders>
            <w:shd w:val="clear" w:color="auto" w:fill="FFFFFF"/>
            <w:noWrap/>
            <w:vAlign w:val="center"/>
          </w:tcPr>
          <w:p w14:paraId="04F9A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512,000.00</w:t>
            </w:r>
          </w:p>
        </w:tc>
      </w:tr>
      <w:tr w14:paraId="207CD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6F0EA3D8">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12690F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682" w:type="pct"/>
            <w:tcBorders>
              <w:top w:val="nil"/>
              <w:left w:val="nil"/>
              <w:bottom w:val="single" w:color="D4D4D4" w:sz="4" w:space="0"/>
              <w:right w:val="single" w:color="D4D4D4" w:sz="4" w:space="0"/>
            </w:tcBorders>
            <w:shd w:val="clear" w:color="auto" w:fill="FFFFFF"/>
            <w:noWrap/>
            <w:vAlign w:val="center"/>
          </w:tcPr>
          <w:p w14:paraId="5A139D3D">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1C98D1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281" w:type="pct"/>
            <w:tcBorders>
              <w:top w:val="nil"/>
              <w:left w:val="nil"/>
              <w:bottom w:val="single" w:color="D4D4D4" w:sz="4" w:space="0"/>
              <w:right w:val="single" w:color="D4D4D4" w:sz="4" w:space="0"/>
            </w:tcBorders>
            <w:shd w:val="clear" w:color="auto" w:fill="F1F1F1"/>
            <w:noWrap/>
            <w:vAlign w:val="center"/>
          </w:tcPr>
          <w:p w14:paraId="6E78AA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707" w:type="pct"/>
            <w:tcBorders>
              <w:top w:val="nil"/>
              <w:left w:val="nil"/>
              <w:bottom w:val="single" w:color="D4D4D4" w:sz="4" w:space="0"/>
              <w:right w:val="single" w:color="D4D4D4" w:sz="4" w:space="0"/>
            </w:tcBorders>
            <w:shd w:val="clear" w:color="auto" w:fill="FFFFFF"/>
            <w:noWrap/>
            <w:vAlign w:val="center"/>
          </w:tcPr>
          <w:p w14:paraId="78D54565">
            <w:pPr>
              <w:jc w:val="right"/>
              <w:rPr>
                <w:rFonts w:hint="eastAsia" w:ascii="宋体" w:hAnsi="宋体" w:eastAsia="宋体" w:cs="宋体"/>
                <w:i w:val="0"/>
                <w:iCs w:val="0"/>
                <w:color w:val="000000"/>
                <w:sz w:val="22"/>
                <w:szCs w:val="22"/>
                <w:u w:val="none"/>
              </w:rPr>
            </w:pPr>
          </w:p>
        </w:tc>
      </w:tr>
      <w:tr w14:paraId="426D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6511C1A0">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343802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682" w:type="pct"/>
            <w:tcBorders>
              <w:top w:val="nil"/>
              <w:left w:val="nil"/>
              <w:bottom w:val="single" w:color="D4D4D4" w:sz="4" w:space="0"/>
              <w:right w:val="single" w:color="D4D4D4" w:sz="4" w:space="0"/>
            </w:tcBorders>
            <w:shd w:val="clear" w:color="auto" w:fill="FFFFFF"/>
            <w:noWrap/>
            <w:vAlign w:val="center"/>
          </w:tcPr>
          <w:p w14:paraId="5F13514C">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3F6B0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281" w:type="pct"/>
            <w:tcBorders>
              <w:top w:val="nil"/>
              <w:left w:val="nil"/>
              <w:bottom w:val="single" w:color="D4D4D4" w:sz="4" w:space="0"/>
              <w:right w:val="single" w:color="D4D4D4" w:sz="4" w:space="0"/>
            </w:tcBorders>
            <w:shd w:val="clear" w:color="auto" w:fill="F1F1F1"/>
            <w:noWrap/>
            <w:vAlign w:val="center"/>
          </w:tcPr>
          <w:p w14:paraId="01E774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707" w:type="pct"/>
            <w:tcBorders>
              <w:top w:val="nil"/>
              <w:left w:val="nil"/>
              <w:bottom w:val="single" w:color="D4D4D4" w:sz="4" w:space="0"/>
              <w:right w:val="single" w:color="D4D4D4" w:sz="4" w:space="0"/>
            </w:tcBorders>
            <w:shd w:val="clear" w:color="auto" w:fill="FFFFFF"/>
            <w:noWrap/>
            <w:vAlign w:val="center"/>
          </w:tcPr>
          <w:p w14:paraId="38D74D69">
            <w:pPr>
              <w:jc w:val="right"/>
              <w:rPr>
                <w:rFonts w:hint="eastAsia" w:ascii="宋体" w:hAnsi="宋体" w:eastAsia="宋体" w:cs="宋体"/>
                <w:i w:val="0"/>
                <w:iCs w:val="0"/>
                <w:color w:val="000000"/>
                <w:sz w:val="22"/>
                <w:szCs w:val="22"/>
                <w:u w:val="none"/>
              </w:rPr>
            </w:pPr>
          </w:p>
        </w:tc>
      </w:tr>
      <w:tr w14:paraId="4DF3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342EBF85">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5E936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682" w:type="pct"/>
            <w:tcBorders>
              <w:top w:val="nil"/>
              <w:left w:val="nil"/>
              <w:bottom w:val="single" w:color="D4D4D4" w:sz="4" w:space="0"/>
              <w:right w:val="single" w:color="D4D4D4" w:sz="4" w:space="0"/>
            </w:tcBorders>
            <w:shd w:val="clear" w:color="auto" w:fill="FFFFFF"/>
            <w:noWrap/>
            <w:vAlign w:val="center"/>
          </w:tcPr>
          <w:p w14:paraId="00228335">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0AFC49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281" w:type="pct"/>
            <w:tcBorders>
              <w:top w:val="nil"/>
              <w:left w:val="nil"/>
              <w:bottom w:val="single" w:color="D4D4D4" w:sz="4" w:space="0"/>
              <w:right w:val="single" w:color="D4D4D4" w:sz="4" w:space="0"/>
            </w:tcBorders>
            <w:shd w:val="clear" w:color="auto" w:fill="F1F1F1"/>
            <w:noWrap/>
            <w:vAlign w:val="center"/>
          </w:tcPr>
          <w:p w14:paraId="53021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707" w:type="pct"/>
            <w:tcBorders>
              <w:top w:val="nil"/>
              <w:left w:val="nil"/>
              <w:bottom w:val="single" w:color="D4D4D4" w:sz="4" w:space="0"/>
              <w:right w:val="single" w:color="D4D4D4" w:sz="4" w:space="0"/>
            </w:tcBorders>
            <w:shd w:val="clear" w:color="auto" w:fill="FFFFFF"/>
            <w:noWrap/>
            <w:vAlign w:val="center"/>
          </w:tcPr>
          <w:p w14:paraId="714847E2">
            <w:pPr>
              <w:jc w:val="right"/>
              <w:rPr>
                <w:rFonts w:hint="eastAsia" w:ascii="宋体" w:hAnsi="宋体" w:eastAsia="宋体" w:cs="宋体"/>
                <w:i w:val="0"/>
                <w:iCs w:val="0"/>
                <w:color w:val="000000"/>
                <w:sz w:val="22"/>
                <w:szCs w:val="22"/>
                <w:u w:val="none"/>
              </w:rPr>
            </w:pPr>
          </w:p>
        </w:tc>
      </w:tr>
      <w:tr w14:paraId="6369A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0A234C91">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750D8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682" w:type="pct"/>
            <w:tcBorders>
              <w:top w:val="nil"/>
              <w:left w:val="nil"/>
              <w:bottom w:val="single" w:color="D4D4D4" w:sz="4" w:space="0"/>
              <w:right w:val="single" w:color="D4D4D4" w:sz="4" w:space="0"/>
            </w:tcBorders>
            <w:shd w:val="clear" w:color="auto" w:fill="FFFFFF"/>
            <w:noWrap/>
            <w:vAlign w:val="center"/>
          </w:tcPr>
          <w:p w14:paraId="2D8F180C">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0FF70C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281" w:type="pct"/>
            <w:tcBorders>
              <w:top w:val="nil"/>
              <w:left w:val="nil"/>
              <w:bottom w:val="single" w:color="D4D4D4" w:sz="4" w:space="0"/>
              <w:right w:val="single" w:color="D4D4D4" w:sz="4" w:space="0"/>
            </w:tcBorders>
            <w:shd w:val="clear" w:color="auto" w:fill="F1F1F1"/>
            <w:noWrap/>
            <w:vAlign w:val="center"/>
          </w:tcPr>
          <w:p w14:paraId="402D8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707" w:type="pct"/>
            <w:tcBorders>
              <w:top w:val="nil"/>
              <w:left w:val="nil"/>
              <w:bottom w:val="single" w:color="D4D4D4" w:sz="4" w:space="0"/>
              <w:right w:val="single" w:color="D4D4D4" w:sz="4" w:space="0"/>
            </w:tcBorders>
            <w:shd w:val="clear" w:color="auto" w:fill="FFFFFF"/>
            <w:noWrap/>
            <w:vAlign w:val="center"/>
          </w:tcPr>
          <w:p w14:paraId="518C7DC4">
            <w:pPr>
              <w:jc w:val="right"/>
              <w:rPr>
                <w:rFonts w:hint="eastAsia" w:ascii="宋体" w:hAnsi="宋体" w:eastAsia="宋体" w:cs="宋体"/>
                <w:i w:val="0"/>
                <w:iCs w:val="0"/>
                <w:color w:val="000000"/>
                <w:sz w:val="22"/>
                <w:szCs w:val="22"/>
                <w:u w:val="none"/>
              </w:rPr>
            </w:pPr>
          </w:p>
        </w:tc>
      </w:tr>
      <w:tr w14:paraId="5F07E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027D238F">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1894BA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682" w:type="pct"/>
            <w:tcBorders>
              <w:top w:val="nil"/>
              <w:left w:val="nil"/>
              <w:bottom w:val="single" w:color="D4D4D4" w:sz="4" w:space="0"/>
              <w:right w:val="single" w:color="D4D4D4" w:sz="4" w:space="0"/>
            </w:tcBorders>
            <w:shd w:val="clear" w:color="auto" w:fill="FFFFFF"/>
            <w:noWrap/>
            <w:vAlign w:val="center"/>
          </w:tcPr>
          <w:p w14:paraId="577402E4">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03F0E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281" w:type="pct"/>
            <w:tcBorders>
              <w:top w:val="nil"/>
              <w:left w:val="nil"/>
              <w:bottom w:val="single" w:color="D4D4D4" w:sz="4" w:space="0"/>
              <w:right w:val="single" w:color="D4D4D4" w:sz="4" w:space="0"/>
            </w:tcBorders>
            <w:shd w:val="clear" w:color="auto" w:fill="F1F1F1"/>
            <w:noWrap/>
            <w:vAlign w:val="center"/>
          </w:tcPr>
          <w:p w14:paraId="6FAB36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707" w:type="pct"/>
            <w:tcBorders>
              <w:top w:val="nil"/>
              <w:left w:val="nil"/>
              <w:bottom w:val="single" w:color="D4D4D4" w:sz="4" w:space="0"/>
              <w:right w:val="single" w:color="D4D4D4" w:sz="4" w:space="0"/>
            </w:tcBorders>
            <w:shd w:val="clear" w:color="auto" w:fill="FFFFFF"/>
            <w:noWrap/>
            <w:vAlign w:val="center"/>
          </w:tcPr>
          <w:p w14:paraId="7CEC9E81">
            <w:pPr>
              <w:jc w:val="right"/>
              <w:rPr>
                <w:rFonts w:hint="eastAsia" w:ascii="宋体" w:hAnsi="宋体" w:eastAsia="宋体" w:cs="宋体"/>
                <w:i w:val="0"/>
                <w:iCs w:val="0"/>
                <w:color w:val="000000"/>
                <w:sz w:val="22"/>
                <w:szCs w:val="22"/>
                <w:u w:val="none"/>
              </w:rPr>
            </w:pPr>
          </w:p>
        </w:tc>
      </w:tr>
      <w:tr w14:paraId="1D55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17C60CA1">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326708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682" w:type="pct"/>
            <w:tcBorders>
              <w:top w:val="nil"/>
              <w:left w:val="nil"/>
              <w:bottom w:val="single" w:color="D4D4D4" w:sz="4" w:space="0"/>
              <w:right w:val="single" w:color="D4D4D4" w:sz="4" w:space="0"/>
            </w:tcBorders>
            <w:shd w:val="clear" w:color="auto" w:fill="FFFFFF"/>
            <w:noWrap/>
            <w:vAlign w:val="center"/>
          </w:tcPr>
          <w:p w14:paraId="547ACFF9">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1BC6B0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281" w:type="pct"/>
            <w:tcBorders>
              <w:top w:val="nil"/>
              <w:left w:val="nil"/>
              <w:bottom w:val="single" w:color="D4D4D4" w:sz="4" w:space="0"/>
              <w:right w:val="single" w:color="D4D4D4" w:sz="4" w:space="0"/>
            </w:tcBorders>
            <w:shd w:val="clear" w:color="auto" w:fill="F1F1F1"/>
            <w:noWrap/>
            <w:vAlign w:val="center"/>
          </w:tcPr>
          <w:p w14:paraId="02497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707" w:type="pct"/>
            <w:tcBorders>
              <w:top w:val="nil"/>
              <w:left w:val="nil"/>
              <w:bottom w:val="single" w:color="D4D4D4" w:sz="4" w:space="0"/>
              <w:right w:val="single" w:color="D4D4D4" w:sz="4" w:space="0"/>
            </w:tcBorders>
            <w:shd w:val="clear" w:color="auto" w:fill="FFFFFF"/>
            <w:noWrap/>
            <w:vAlign w:val="center"/>
          </w:tcPr>
          <w:p w14:paraId="08EBF4AE">
            <w:pPr>
              <w:jc w:val="right"/>
              <w:rPr>
                <w:rFonts w:hint="eastAsia" w:ascii="宋体" w:hAnsi="宋体" w:eastAsia="宋体" w:cs="宋体"/>
                <w:i w:val="0"/>
                <w:iCs w:val="0"/>
                <w:color w:val="000000"/>
                <w:sz w:val="22"/>
                <w:szCs w:val="22"/>
                <w:u w:val="none"/>
              </w:rPr>
            </w:pPr>
          </w:p>
        </w:tc>
      </w:tr>
      <w:tr w14:paraId="71CD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66C63915">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12508A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682" w:type="pct"/>
            <w:tcBorders>
              <w:top w:val="nil"/>
              <w:left w:val="nil"/>
              <w:bottom w:val="single" w:color="D4D4D4" w:sz="4" w:space="0"/>
              <w:right w:val="single" w:color="D4D4D4" w:sz="4" w:space="0"/>
            </w:tcBorders>
            <w:shd w:val="clear" w:color="auto" w:fill="FFFFFF"/>
            <w:noWrap/>
            <w:vAlign w:val="center"/>
          </w:tcPr>
          <w:p w14:paraId="266BFDE2">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2411C6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281" w:type="pct"/>
            <w:tcBorders>
              <w:top w:val="nil"/>
              <w:left w:val="nil"/>
              <w:bottom w:val="single" w:color="D4D4D4" w:sz="4" w:space="0"/>
              <w:right w:val="single" w:color="D4D4D4" w:sz="4" w:space="0"/>
            </w:tcBorders>
            <w:shd w:val="clear" w:color="auto" w:fill="F1F1F1"/>
            <w:noWrap/>
            <w:vAlign w:val="center"/>
          </w:tcPr>
          <w:p w14:paraId="1BAA0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07" w:type="pct"/>
            <w:tcBorders>
              <w:top w:val="nil"/>
              <w:left w:val="nil"/>
              <w:bottom w:val="single" w:color="D4D4D4" w:sz="4" w:space="0"/>
              <w:right w:val="single" w:color="D4D4D4" w:sz="4" w:space="0"/>
            </w:tcBorders>
            <w:shd w:val="clear" w:color="auto" w:fill="FFFFFF"/>
            <w:noWrap/>
            <w:vAlign w:val="center"/>
          </w:tcPr>
          <w:p w14:paraId="2D37E3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487,123.00</w:t>
            </w:r>
          </w:p>
        </w:tc>
      </w:tr>
      <w:tr w14:paraId="60DD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6E724C71">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24D2A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682" w:type="pct"/>
            <w:tcBorders>
              <w:top w:val="nil"/>
              <w:left w:val="nil"/>
              <w:bottom w:val="single" w:color="D4D4D4" w:sz="4" w:space="0"/>
              <w:right w:val="single" w:color="D4D4D4" w:sz="4" w:space="0"/>
            </w:tcBorders>
            <w:shd w:val="clear" w:color="auto" w:fill="FFFFFF"/>
            <w:noWrap/>
            <w:vAlign w:val="center"/>
          </w:tcPr>
          <w:p w14:paraId="41DDABED">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23CC8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281" w:type="pct"/>
            <w:tcBorders>
              <w:top w:val="nil"/>
              <w:left w:val="nil"/>
              <w:bottom w:val="single" w:color="D4D4D4" w:sz="4" w:space="0"/>
              <w:right w:val="single" w:color="D4D4D4" w:sz="4" w:space="0"/>
            </w:tcBorders>
            <w:shd w:val="clear" w:color="auto" w:fill="F1F1F1"/>
            <w:noWrap/>
            <w:vAlign w:val="center"/>
          </w:tcPr>
          <w:p w14:paraId="2EBA09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707" w:type="pct"/>
            <w:tcBorders>
              <w:top w:val="nil"/>
              <w:left w:val="nil"/>
              <w:bottom w:val="single" w:color="D4D4D4" w:sz="4" w:space="0"/>
              <w:right w:val="single" w:color="D4D4D4" w:sz="4" w:space="0"/>
            </w:tcBorders>
            <w:shd w:val="clear" w:color="auto" w:fill="FFFFFF"/>
            <w:noWrap/>
            <w:vAlign w:val="center"/>
          </w:tcPr>
          <w:p w14:paraId="372D69F7">
            <w:pPr>
              <w:jc w:val="right"/>
              <w:rPr>
                <w:rFonts w:hint="eastAsia" w:ascii="宋体" w:hAnsi="宋体" w:eastAsia="宋体" w:cs="宋体"/>
                <w:i w:val="0"/>
                <w:iCs w:val="0"/>
                <w:color w:val="000000"/>
                <w:sz w:val="22"/>
                <w:szCs w:val="22"/>
                <w:u w:val="none"/>
              </w:rPr>
            </w:pPr>
          </w:p>
        </w:tc>
      </w:tr>
      <w:tr w14:paraId="2903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29A44EF0">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1BFE2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682" w:type="pct"/>
            <w:tcBorders>
              <w:top w:val="nil"/>
              <w:left w:val="nil"/>
              <w:bottom w:val="single" w:color="D4D4D4" w:sz="4" w:space="0"/>
              <w:right w:val="single" w:color="D4D4D4" w:sz="4" w:space="0"/>
            </w:tcBorders>
            <w:shd w:val="clear" w:color="auto" w:fill="FFFFFF"/>
            <w:noWrap/>
            <w:vAlign w:val="center"/>
          </w:tcPr>
          <w:p w14:paraId="689D6136">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084898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281" w:type="pct"/>
            <w:tcBorders>
              <w:top w:val="nil"/>
              <w:left w:val="nil"/>
              <w:bottom w:val="single" w:color="D4D4D4" w:sz="4" w:space="0"/>
              <w:right w:val="single" w:color="D4D4D4" w:sz="4" w:space="0"/>
            </w:tcBorders>
            <w:shd w:val="clear" w:color="auto" w:fill="F1F1F1"/>
            <w:noWrap/>
            <w:vAlign w:val="center"/>
          </w:tcPr>
          <w:p w14:paraId="6ADC3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707" w:type="pct"/>
            <w:tcBorders>
              <w:top w:val="nil"/>
              <w:left w:val="nil"/>
              <w:bottom w:val="single" w:color="D4D4D4" w:sz="4" w:space="0"/>
              <w:right w:val="single" w:color="D4D4D4" w:sz="4" w:space="0"/>
            </w:tcBorders>
            <w:shd w:val="clear" w:color="auto" w:fill="FFFFFF"/>
            <w:noWrap/>
            <w:vAlign w:val="center"/>
          </w:tcPr>
          <w:p w14:paraId="093E6723">
            <w:pPr>
              <w:jc w:val="right"/>
              <w:rPr>
                <w:rFonts w:hint="eastAsia" w:ascii="宋体" w:hAnsi="宋体" w:eastAsia="宋体" w:cs="宋体"/>
                <w:i w:val="0"/>
                <w:iCs w:val="0"/>
                <w:color w:val="000000"/>
                <w:sz w:val="22"/>
                <w:szCs w:val="22"/>
                <w:u w:val="none"/>
              </w:rPr>
            </w:pPr>
          </w:p>
        </w:tc>
      </w:tr>
      <w:tr w14:paraId="0C91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0DE5C4EA">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43E6C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682" w:type="pct"/>
            <w:tcBorders>
              <w:top w:val="nil"/>
              <w:left w:val="nil"/>
              <w:bottom w:val="single" w:color="D4D4D4" w:sz="4" w:space="0"/>
              <w:right w:val="single" w:color="D4D4D4" w:sz="4" w:space="0"/>
            </w:tcBorders>
            <w:shd w:val="clear" w:color="auto" w:fill="FFFFFF"/>
            <w:noWrap/>
            <w:vAlign w:val="center"/>
          </w:tcPr>
          <w:p w14:paraId="0C358180">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5EFC77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281" w:type="pct"/>
            <w:tcBorders>
              <w:top w:val="nil"/>
              <w:left w:val="nil"/>
              <w:bottom w:val="single" w:color="D4D4D4" w:sz="4" w:space="0"/>
              <w:right w:val="single" w:color="D4D4D4" w:sz="4" w:space="0"/>
            </w:tcBorders>
            <w:shd w:val="clear" w:color="auto" w:fill="F1F1F1"/>
            <w:noWrap/>
            <w:vAlign w:val="center"/>
          </w:tcPr>
          <w:p w14:paraId="224E8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707" w:type="pct"/>
            <w:tcBorders>
              <w:top w:val="nil"/>
              <w:left w:val="nil"/>
              <w:bottom w:val="single" w:color="D4D4D4" w:sz="4" w:space="0"/>
              <w:right w:val="single" w:color="D4D4D4" w:sz="4" w:space="0"/>
            </w:tcBorders>
            <w:shd w:val="clear" w:color="auto" w:fill="FFFFFF"/>
            <w:noWrap/>
            <w:vAlign w:val="center"/>
          </w:tcPr>
          <w:p w14:paraId="389943A8">
            <w:pPr>
              <w:jc w:val="right"/>
              <w:rPr>
                <w:rFonts w:hint="eastAsia" w:ascii="宋体" w:hAnsi="宋体" w:eastAsia="宋体" w:cs="宋体"/>
                <w:i w:val="0"/>
                <w:iCs w:val="0"/>
                <w:color w:val="000000"/>
                <w:sz w:val="22"/>
                <w:szCs w:val="22"/>
                <w:u w:val="none"/>
              </w:rPr>
            </w:pPr>
          </w:p>
        </w:tc>
      </w:tr>
      <w:tr w14:paraId="51FD3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39FE6F80">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5E715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682" w:type="pct"/>
            <w:tcBorders>
              <w:top w:val="nil"/>
              <w:left w:val="nil"/>
              <w:bottom w:val="single" w:color="D4D4D4" w:sz="4" w:space="0"/>
              <w:right w:val="single" w:color="D4D4D4" w:sz="4" w:space="0"/>
            </w:tcBorders>
            <w:shd w:val="clear" w:color="auto" w:fill="FFFFFF"/>
            <w:noWrap/>
            <w:vAlign w:val="center"/>
          </w:tcPr>
          <w:p w14:paraId="3758F60C">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1E1A26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281" w:type="pct"/>
            <w:tcBorders>
              <w:top w:val="nil"/>
              <w:left w:val="nil"/>
              <w:bottom w:val="single" w:color="D4D4D4" w:sz="4" w:space="0"/>
              <w:right w:val="single" w:color="D4D4D4" w:sz="4" w:space="0"/>
            </w:tcBorders>
            <w:shd w:val="clear" w:color="auto" w:fill="F1F1F1"/>
            <w:noWrap/>
            <w:vAlign w:val="center"/>
          </w:tcPr>
          <w:p w14:paraId="00FA37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707" w:type="pct"/>
            <w:tcBorders>
              <w:top w:val="nil"/>
              <w:left w:val="nil"/>
              <w:bottom w:val="single" w:color="D4D4D4" w:sz="4" w:space="0"/>
              <w:right w:val="single" w:color="D4D4D4" w:sz="4" w:space="0"/>
            </w:tcBorders>
            <w:shd w:val="clear" w:color="auto" w:fill="FFFFFF"/>
            <w:noWrap/>
            <w:vAlign w:val="center"/>
          </w:tcPr>
          <w:p w14:paraId="0A103C68">
            <w:pPr>
              <w:jc w:val="right"/>
              <w:rPr>
                <w:rFonts w:hint="eastAsia" w:ascii="宋体" w:hAnsi="宋体" w:eastAsia="宋体" w:cs="宋体"/>
                <w:i w:val="0"/>
                <w:iCs w:val="0"/>
                <w:color w:val="000000"/>
                <w:sz w:val="22"/>
                <w:szCs w:val="22"/>
                <w:u w:val="none"/>
              </w:rPr>
            </w:pPr>
          </w:p>
        </w:tc>
      </w:tr>
      <w:tr w14:paraId="0F56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483B9899">
            <w:pPr>
              <w:jc w:val="center"/>
              <w:rPr>
                <w:rFonts w:hint="eastAsia" w:ascii="宋体" w:hAnsi="宋体" w:eastAsia="宋体" w:cs="宋体"/>
                <w:b/>
                <w:bCs/>
                <w:i w:val="0"/>
                <w:iCs w:val="0"/>
                <w:color w:val="000000"/>
                <w:sz w:val="20"/>
                <w:szCs w:val="20"/>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5CD91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682" w:type="pct"/>
            <w:tcBorders>
              <w:top w:val="nil"/>
              <w:left w:val="nil"/>
              <w:bottom w:val="single" w:color="D4D4D4" w:sz="4" w:space="0"/>
              <w:right w:val="single" w:color="D4D4D4" w:sz="4" w:space="0"/>
            </w:tcBorders>
            <w:shd w:val="clear" w:color="auto" w:fill="FFFFFF"/>
            <w:noWrap/>
            <w:vAlign w:val="center"/>
          </w:tcPr>
          <w:p w14:paraId="7A300002">
            <w:pPr>
              <w:jc w:val="right"/>
              <w:rPr>
                <w:rFonts w:hint="eastAsia" w:ascii="宋体" w:hAnsi="宋体" w:eastAsia="宋体" w:cs="宋体"/>
                <w:i w:val="0"/>
                <w:iCs w:val="0"/>
                <w:color w:val="000000"/>
                <w:sz w:val="20"/>
                <w:szCs w:val="20"/>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37BC9C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281" w:type="pct"/>
            <w:tcBorders>
              <w:top w:val="nil"/>
              <w:left w:val="nil"/>
              <w:bottom w:val="single" w:color="D4D4D4" w:sz="4" w:space="0"/>
              <w:right w:val="single" w:color="D4D4D4" w:sz="4" w:space="0"/>
            </w:tcBorders>
            <w:shd w:val="clear" w:color="auto" w:fill="F1F1F1"/>
            <w:noWrap/>
            <w:vAlign w:val="center"/>
          </w:tcPr>
          <w:p w14:paraId="676A3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707" w:type="pct"/>
            <w:tcBorders>
              <w:top w:val="nil"/>
              <w:left w:val="nil"/>
              <w:bottom w:val="single" w:color="D4D4D4" w:sz="4" w:space="0"/>
              <w:right w:val="single" w:color="D4D4D4" w:sz="4" w:space="0"/>
            </w:tcBorders>
            <w:shd w:val="clear" w:color="auto" w:fill="FFFFFF"/>
            <w:noWrap/>
            <w:vAlign w:val="center"/>
          </w:tcPr>
          <w:p w14:paraId="14FDE616">
            <w:pPr>
              <w:jc w:val="right"/>
              <w:rPr>
                <w:rFonts w:hint="eastAsia" w:ascii="宋体" w:hAnsi="宋体" w:eastAsia="宋体" w:cs="宋体"/>
                <w:i w:val="0"/>
                <w:iCs w:val="0"/>
                <w:color w:val="000000"/>
                <w:sz w:val="22"/>
                <w:szCs w:val="22"/>
                <w:u w:val="none"/>
              </w:rPr>
            </w:pPr>
          </w:p>
        </w:tc>
      </w:tr>
      <w:tr w14:paraId="4CB0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54FAA985">
            <w:pPr>
              <w:jc w:val="left"/>
              <w:rPr>
                <w:rFonts w:hint="eastAsia" w:ascii="宋体" w:hAnsi="宋体" w:eastAsia="宋体" w:cs="宋体"/>
                <w:i w:val="0"/>
                <w:iCs w:val="0"/>
                <w:color w:val="000000"/>
                <w:sz w:val="20"/>
                <w:szCs w:val="20"/>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020C1E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682" w:type="pct"/>
            <w:tcBorders>
              <w:top w:val="nil"/>
              <w:left w:val="nil"/>
              <w:bottom w:val="single" w:color="D4D4D4" w:sz="4" w:space="0"/>
              <w:right w:val="single" w:color="D4D4D4" w:sz="4" w:space="0"/>
            </w:tcBorders>
            <w:shd w:val="clear" w:color="auto" w:fill="FFFFFF"/>
            <w:noWrap/>
            <w:vAlign w:val="center"/>
          </w:tcPr>
          <w:p w14:paraId="3379FE5B">
            <w:pPr>
              <w:jc w:val="right"/>
              <w:rPr>
                <w:rFonts w:hint="eastAsia" w:ascii="宋体" w:hAnsi="宋体" w:eastAsia="宋体" w:cs="宋体"/>
                <w:i w:val="0"/>
                <w:iCs w:val="0"/>
                <w:color w:val="000000"/>
                <w:sz w:val="20"/>
                <w:szCs w:val="20"/>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7B51A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281" w:type="pct"/>
            <w:tcBorders>
              <w:top w:val="nil"/>
              <w:left w:val="nil"/>
              <w:bottom w:val="single" w:color="D4D4D4" w:sz="4" w:space="0"/>
              <w:right w:val="single" w:color="D4D4D4" w:sz="4" w:space="0"/>
            </w:tcBorders>
            <w:shd w:val="clear" w:color="auto" w:fill="F1F1F1"/>
            <w:noWrap/>
            <w:vAlign w:val="center"/>
          </w:tcPr>
          <w:p w14:paraId="1F711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707" w:type="pct"/>
            <w:tcBorders>
              <w:top w:val="nil"/>
              <w:left w:val="nil"/>
              <w:bottom w:val="single" w:color="D4D4D4" w:sz="4" w:space="0"/>
              <w:right w:val="single" w:color="D4D4D4" w:sz="4" w:space="0"/>
            </w:tcBorders>
            <w:shd w:val="clear" w:color="auto" w:fill="FFFFFF"/>
            <w:noWrap/>
            <w:vAlign w:val="center"/>
          </w:tcPr>
          <w:p w14:paraId="5206B159">
            <w:pPr>
              <w:jc w:val="right"/>
              <w:rPr>
                <w:rFonts w:hint="eastAsia" w:ascii="宋体" w:hAnsi="宋体" w:eastAsia="宋体" w:cs="宋体"/>
                <w:i w:val="0"/>
                <w:iCs w:val="0"/>
                <w:color w:val="000000"/>
                <w:sz w:val="22"/>
                <w:szCs w:val="22"/>
                <w:u w:val="none"/>
              </w:rPr>
            </w:pPr>
          </w:p>
        </w:tc>
      </w:tr>
      <w:tr w14:paraId="60C77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279E1136">
            <w:pPr>
              <w:jc w:val="left"/>
              <w:rPr>
                <w:rFonts w:hint="eastAsia" w:ascii="宋体" w:hAnsi="宋体" w:eastAsia="宋体" w:cs="宋体"/>
                <w:i w:val="0"/>
                <w:iCs w:val="0"/>
                <w:color w:val="000000"/>
                <w:sz w:val="20"/>
                <w:szCs w:val="20"/>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426EF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682" w:type="pct"/>
            <w:tcBorders>
              <w:top w:val="nil"/>
              <w:left w:val="nil"/>
              <w:bottom w:val="single" w:color="D4D4D4" w:sz="4" w:space="0"/>
              <w:right w:val="single" w:color="D4D4D4" w:sz="4" w:space="0"/>
            </w:tcBorders>
            <w:shd w:val="clear" w:color="auto" w:fill="FFFFFF"/>
            <w:noWrap/>
            <w:vAlign w:val="center"/>
          </w:tcPr>
          <w:p w14:paraId="166E759C">
            <w:pPr>
              <w:jc w:val="right"/>
              <w:rPr>
                <w:rFonts w:hint="eastAsia" w:ascii="宋体" w:hAnsi="宋体" w:eastAsia="宋体" w:cs="宋体"/>
                <w:i w:val="0"/>
                <w:iCs w:val="0"/>
                <w:color w:val="000000"/>
                <w:sz w:val="20"/>
                <w:szCs w:val="20"/>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7A39CB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281" w:type="pct"/>
            <w:tcBorders>
              <w:top w:val="nil"/>
              <w:left w:val="nil"/>
              <w:bottom w:val="single" w:color="D4D4D4" w:sz="4" w:space="0"/>
              <w:right w:val="single" w:color="D4D4D4" w:sz="4" w:space="0"/>
            </w:tcBorders>
            <w:shd w:val="clear" w:color="auto" w:fill="F1F1F1"/>
            <w:noWrap/>
            <w:vAlign w:val="center"/>
          </w:tcPr>
          <w:p w14:paraId="420238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707" w:type="pct"/>
            <w:tcBorders>
              <w:top w:val="nil"/>
              <w:left w:val="nil"/>
              <w:bottom w:val="single" w:color="D4D4D4" w:sz="4" w:space="0"/>
              <w:right w:val="single" w:color="D4D4D4" w:sz="4" w:space="0"/>
            </w:tcBorders>
            <w:shd w:val="clear" w:color="auto" w:fill="FFFFFF"/>
            <w:noWrap/>
            <w:vAlign w:val="center"/>
          </w:tcPr>
          <w:p w14:paraId="2AEDECA6">
            <w:pPr>
              <w:jc w:val="right"/>
              <w:rPr>
                <w:rFonts w:hint="eastAsia" w:ascii="宋体" w:hAnsi="宋体" w:eastAsia="宋体" w:cs="宋体"/>
                <w:i w:val="0"/>
                <w:iCs w:val="0"/>
                <w:color w:val="000000"/>
                <w:sz w:val="22"/>
                <w:szCs w:val="22"/>
                <w:u w:val="none"/>
              </w:rPr>
            </w:pPr>
          </w:p>
        </w:tc>
      </w:tr>
      <w:tr w14:paraId="12B7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3D254D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271" w:type="pct"/>
            <w:tcBorders>
              <w:top w:val="nil"/>
              <w:left w:val="nil"/>
              <w:bottom w:val="single" w:color="D4D4D4" w:sz="4" w:space="0"/>
              <w:right w:val="single" w:color="D4D4D4" w:sz="4" w:space="0"/>
            </w:tcBorders>
            <w:shd w:val="clear" w:color="auto" w:fill="F1F1F1"/>
            <w:noWrap/>
            <w:vAlign w:val="center"/>
          </w:tcPr>
          <w:p w14:paraId="14F81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682" w:type="pct"/>
            <w:tcBorders>
              <w:top w:val="nil"/>
              <w:left w:val="nil"/>
              <w:bottom w:val="single" w:color="D4D4D4" w:sz="4" w:space="0"/>
              <w:right w:val="single" w:color="D4D4D4" w:sz="4" w:space="0"/>
            </w:tcBorders>
            <w:shd w:val="clear" w:color="auto" w:fill="FFFFFF"/>
            <w:noWrap/>
            <w:vAlign w:val="center"/>
          </w:tcPr>
          <w:p w14:paraId="46C946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1510" w:type="pct"/>
            <w:tcBorders>
              <w:top w:val="nil"/>
              <w:left w:val="nil"/>
              <w:bottom w:val="single" w:color="D4D4D4" w:sz="4" w:space="0"/>
              <w:right w:val="single" w:color="D4D4D4" w:sz="4" w:space="0"/>
            </w:tcBorders>
            <w:shd w:val="clear" w:color="auto" w:fill="F1F1F1"/>
            <w:noWrap/>
            <w:vAlign w:val="center"/>
          </w:tcPr>
          <w:p w14:paraId="1259CC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281" w:type="pct"/>
            <w:tcBorders>
              <w:top w:val="nil"/>
              <w:left w:val="nil"/>
              <w:bottom w:val="single" w:color="D4D4D4" w:sz="4" w:space="0"/>
              <w:right w:val="single" w:color="D4D4D4" w:sz="4" w:space="0"/>
            </w:tcBorders>
            <w:shd w:val="clear" w:color="auto" w:fill="F1F1F1"/>
            <w:noWrap/>
            <w:vAlign w:val="center"/>
          </w:tcPr>
          <w:p w14:paraId="5900E2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707" w:type="pct"/>
            <w:tcBorders>
              <w:top w:val="nil"/>
              <w:left w:val="nil"/>
              <w:bottom w:val="single" w:color="D4D4D4" w:sz="4" w:space="0"/>
              <w:right w:val="single" w:color="D4D4D4" w:sz="4" w:space="0"/>
            </w:tcBorders>
            <w:shd w:val="clear" w:color="auto" w:fill="FFFFFF"/>
            <w:noWrap/>
            <w:vAlign w:val="center"/>
          </w:tcPr>
          <w:p w14:paraId="0D765C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r>
      <w:tr w14:paraId="581D9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69118E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使用非财政拨款结余(含专用结余)</w:t>
            </w:r>
          </w:p>
        </w:tc>
        <w:tc>
          <w:tcPr>
            <w:tcW w:w="271" w:type="pct"/>
            <w:tcBorders>
              <w:top w:val="nil"/>
              <w:left w:val="nil"/>
              <w:bottom w:val="single" w:color="D4D4D4" w:sz="4" w:space="0"/>
              <w:right w:val="single" w:color="D4D4D4" w:sz="4" w:space="0"/>
            </w:tcBorders>
            <w:shd w:val="clear" w:color="auto" w:fill="F1F1F1"/>
            <w:noWrap/>
            <w:vAlign w:val="center"/>
          </w:tcPr>
          <w:p w14:paraId="4D9EA4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682" w:type="pct"/>
            <w:tcBorders>
              <w:top w:val="nil"/>
              <w:left w:val="nil"/>
              <w:bottom w:val="single" w:color="D4D4D4" w:sz="4" w:space="0"/>
              <w:right w:val="single" w:color="D4D4D4" w:sz="4" w:space="0"/>
            </w:tcBorders>
            <w:shd w:val="clear" w:color="auto" w:fill="FFFFFF"/>
            <w:noWrap/>
            <w:vAlign w:val="center"/>
          </w:tcPr>
          <w:p w14:paraId="24172C4D">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354C70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结余分配</w:t>
            </w:r>
          </w:p>
        </w:tc>
        <w:tc>
          <w:tcPr>
            <w:tcW w:w="281" w:type="pct"/>
            <w:tcBorders>
              <w:top w:val="nil"/>
              <w:left w:val="nil"/>
              <w:bottom w:val="single" w:color="D4D4D4" w:sz="4" w:space="0"/>
              <w:right w:val="single" w:color="D4D4D4" w:sz="4" w:space="0"/>
            </w:tcBorders>
            <w:shd w:val="clear" w:color="auto" w:fill="F1F1F1"/>
            <w:noWrap/>
            <w:vAlign w:val="center"/>
          </w:tcPr>
          <w:p w14:paraId="1270DB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707" w:type="pct"/>
            <w:tcBorders>
              <w:top w:val="nil"/>
              <w:left w:val="nil"/>
              <w:bottom w:val="single" w:color="D4D4D4" w:sz="4" w:space="0"/>
              <w:right w:val="single" w:color="D4D4D4" w:sz="4" w:space="0"/>
            </w:tcBorders>
            <w:shd w:val="clear" w:color="auto" w:fill="FFFFFF"/>
            <w:noWrap/>
            <w:vAlign w:val="center"/>
          </w:tcPr>
          <w:p w14:paraId="1E9B4CE4">
            <w:pPr>
              <w:jc w:val="right"/>
              <w:rPr>
                <w:rFonts w:hint="eastAsia" w:ascii="宋体" w:hAnsi="宋体" w:eastAsia="宋体" w:cs="宋体"/>
                <w:i w:val="0"/>
                <w:iCs w:val="0"/>
                <w:color w:val="000000"/>
                <w:sz w:val="22"/>
                <w:szCs w:val="22"/>
                <w:u w:val="none"/>
              </w:rPr>
            </w:pPr>
          </w:p>
        </w:tc>
      </w:tr>
      <w:tr w14:paraId="39A09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34447B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271" w:type="pct"/>
            <w:tcBorders>
              <w:top w:val="nil"/>
              <w:left w:val="nil"/>
              <w:bottom w:val="single" w:color="D4D4D4" w:sz="4" w:space="0"/>
              <w:right w:val="single" w:color="D4D4D4" w:sz="4" w:space="0"/>
            </w:tcBorders>
            <w:shd w:val="clear" w:color="auto" w:fill="F1F1F1"/>
            <w:noWrap/>
            <w:vAlign w:val="center"/>
          </w:tcPr>
          <w:p w14:paraId="59EF3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682" w:type="pct"/>
            <w:tcBorders>
              <w:top w:val="nil"/>
              <w:left w:val="nil"/>
              <w:bottom w:val="single" w:color="D4D4D4" w:sz="4" w:space="0"/>
              <w:right w:val="single" w:color="D4D4D4" w:sz="4" w:space="0"/>
            </w:tcBorders>
            <w:shd w:val="clear" w:color="auto" w:fill="FFFFFF"/>
            <w:noWrap/>
            <w:vAlign w:val="center"/>
          </w:tcPr>
          <w:p w14:paraId="7A99D70E">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6A08ED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c>
          <w:tcPr>
            <w:tcW w:w="281" w:type="pct"/>
            <w:tcBorders>
              <w:top w:val="nil"/>
              <w:left w:val="nil"/>
              <w:bottom w:val="single" w:color="D4D4D4" w:sz="4" w:space="0"/>
              <w:right w:val="single" w:color="D4D4D4" w:sz="4" w:space="0"/>
            </w:tcBorders>
            <w:shd w:val="clear" w:color="auto" w:fill="F1F1F1"/>
            <w:noWrap/>
            <w:vAlign w:val="center"/>
          </w:tcPr>
          <w:p w14:paraId="2DA7CF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707" w:type="pct"/>
            <w:tcBorders>
              <w:top w:val="nil"/>
              <w:left w:val="nil"/>
              <w:bottom w:val="single" w:color="D4D4D4" w:sz="4" w:space="0"/>
              <w:right w:val="single" w:color="D4D4D4" w:sz="4" w:space="0"/>
            </w:tcBorders>
            <w:shd w:val="clear" w:color="auto" w:fill="FFFFFF"/>
            <w:noWrap/>
            <w:vAlign w:val="center"/>
          </w:tcPr>
          <w:p w14:paraId="0535A9F9">
            <w:pPr>
              <w:jc w:val="right"/>
              <w:rPr>
                <w:rFonts w:hint="eastAsia" w:ascii="宋体" w:hAnsi="宋体" w:eastAsia="宋体" w:cs="宋体"/>
                <w:i w:val="0"/>
                <w:iCs w:val="0"/>
                <w:color w:val="000000"/>
                <w:sz w:val="22"/>
                <w:szCs w:val="22"/>
                <w:u w:val="none"/>
              </w:rPr>
            </w:pPr>
          </w:p>
        </w:tc>
      </w:tr>
      <w:tr w14:paraId="0DF53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503F3068">
            <w:pPr>
              <w:jc w:val="left"/>
              <w:rPr>
                <w:rFonts w:hint="eastAsia" w:ascii="宋体" w:hAnsi="宋体" w:eastAsia="宋体" w:cs="宋体"/>
                <w:i w:val="0"/>
                <w:iCs w:val="0"/>
                <w:color w:val="000000"/>
                <w:sz w:val="22"/>
                <w:szCs w:val="22"/>
                <w:u w:val="none"/>
              </w:rPr>
            </w:pPr>
          </w:p>
        </w:tc>
        <w:tc>
          <w:tcPr>
            <w:tcW w:w="271" w:type="pct"/>
            <w:tcBorders>
              <w:top w:val="nil"/>
              <w:left w:val="nil"/>
              <w:bottom w:val="single" w:color="D4D4D4" w:sz="4" w:space="0"/>
              <w:right w:val="single" w:color="D4D4D4" w:sz="4" w:space="0"/>
            </w:tcBorders>
            <w:shd w:val="clear" w:color="auto" w:fill="F1F1F1"/>
            <w:noWrap/>
            <w:vAlign w:val="center"/>
          </w:tcPr>
          <w:p w14:paraId="18C6C8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682" w:type="pct"/>
            <w:tcBorders>
              <w:top w:val="nil"/>
              <w:left w:val="nil"/>
              <w:bottom w:val="single" w:color="D4D4D4" w:sz="4" w:space="0"/>
              <w:right w:val="single" w:color="D4D4D4" w:sz="4" w:space="0"/>
            </w:tcBorders>
            <w:shd w:val="clear" w:color="auto" w:fill="FFFFFF"/>
            <w:noWrap/>
            <w:vAlign w:val="center"/>
          </w:tcPr>
          <w:p w14:paraId="57C86F45">
            <w:pPr>
              <w:jc w:val="right"/>
              <w:rPr>
                <w:rFonts w:hint="eastAsia" w:ascii="宋体" w:hAnsi="宋体" w:eastAsia="宋体" w:cs="宋体"/>
                <w:i w:val="0"/>
                <w:iCs w:val="0"/>
                <w:color w:val="000000"/>
                <w:sz w:val="22"/>
                <w:szCs w:val="22"/>
                <w:u w:val="none"/>
              </w:rPr>
            </w:pPr>
          </w:p>
        </w:tc>
        <w:tc>
          <w:tcPr>
            <w:tcW w:w="1510" w:type="pct"/>
            <w:tcBorders>
              <w:top w:val="nil"/>
              <w:left w:val="nil"/>
              <w:bottom w:val="single" w:color="D4D4D4" w:sz="4" w:space="0"/>
              <w:right w:val="single" w:color="D4D4D4" w:sz="4" w:space="0"/>
            </w:tcBorders>
            <w:shd w:val="clear" w:color="auto" w:fill="F1F1F1"/>
            <w:noWrap/>
            <w:vAlign w:val="center"/>
          </w:tcPr>
          <w:p w14:paraId="7DB8F460">
            <w:pPr>
              <w:jc w:val="left"/>
              <w:rPr>
                <w:rFonts w:hint="eastAsia" w:ascii="宋体" w:hAnsi="宋体" w:eastAsia="宋体" w:cs="宋体"/>
                <w:i w:val="0"/>
                <w:iCs w:val="0"/>
                <w:color w:val="000000"/>
                <w:sz w:val="22"/>
                <w:szCs w:val="22"/>
                <w:u w:val="none"/>
              </w:rPr>
            </w:pPr>
          </w:p>
        </w:tc>
        <w:tc>
          <w:tcPr>
            <w:tcW w:w="281" w:type="pct"/>
            <w:tcBorders>
              <w:top w:val="nil"/>
              <w:left w:val="nil"/>
              <w:bottom w:val="single" w:color="D4D4D4" w:sz="4" w:space="0"/>
              <w:right w:val="single" w:color="D4D4D4" w:sz="4" w:space="0"/>
            </w:tcBorders>
            <w:shd w:val="clear" w:color="auto" w:fill="F1F1F1"/>
            <w:noWrap/>
            <w:vAlign w:val="center"/>
          </w:tcPr>
          <w:p w14:paraId="2BAA02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707" w:type="pct"/>
            <w:tcBorders>
              <w:top w:val="nil"/>
              <w:left w:val="nil"/>
              <w:bottom w:val="single" w:color="D4D4D4" w:sz="4" w:space="0"/>
              <w:right w:val="single" w:color="D4D4D4" w:sz="4" w:space="0"/>
            </w:tcBorders>
            <w:shd w:val="clear" w:color="auto" w:fill="FFFFFF"/>
            <w:noWrap/>
            <w:vAlign w:val="center"/>
          </w:tcPr>
          <w:p w14:paraId="72DB10AC">
            <w:pPr>
              <w:jc w:val="left"/>
              <w:rPr>
                <w:rFonts w:hint="eastAsia" w:ascii="宋体" w:hAnsi="宋体" w:eastAsia="宋体" w:cs="宋体"/>
                <w:i w:val="0"/>
                <w:iCs w:val="0"/>
                <w:color w:val="000000"/>
                <w:sz w:val="22"/>
                <w:szCs w:val="22"/>
                <w:u w:val="none"/>
              </w:rPr>
            </w:pPr>
          </w:p>
        </w:tc>
      </w:tr>
      <w:tr w14:paraId="77F5E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6" w:type="pct"/>
            <w:tcBorders>
              <w:top w:val="nil"/>
              <w:left w:val="nil"/>
              <w:bottom w:val="single" w:color="D4D4D4" w:sz="4" w:space="0"/>
              <w:right w:val="single" w:color="D4D4D4" w:sz="4" w:space="0"/>
            </w:tcBorders>
            <w:shd w:val="clear" w:color="auto" w:fill="F1F1F1"/>
            <w:noWrap/>
            <w:vAlign w:val="center"/>
          </w:tcPr>
          <w:p w14:paraId="3901C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271" w:type="pct"/>
            <w:tcBorders>
              <w:top w:val="nil"/>
              <w:left w:val="nil"/>
              <w:bottom w:val="single" w:color="D4D4D4" w:sz="4" w:space="0"/>
              <w:right w:val="single" w:color="D4D4D4" w:sz="4" w:space="0"/>
            </w:tcBorders>
            <w:shd w:val="clear" w:color="auto" w:fill="F1F1F1"/>
            <w:noWrap/>
            <w:vAlign w:val="center"/>
          </w:tcPr>
          <w:p w14:paraId="19FC4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682" w:type="pct"/>
            <w:tcBorders>
              <w:top w:val="nil"/>
              <w:left w:val="nil"/>
              <w:bottom w:val="single" w:color="D4D4D4" w:sz="4" w:space="0"/>
              <w:right w:val="single" w:color="D4D4D4" w:sz="4" w:space="0"/>
            </w:tcBorders>
            <w:shd w:val="clear" w:color="auto" w:fill="FFFFFF"/>
            <w:noWrap/>
            <w:vAlign w:val="center"/>
          </w:tcPr>
          <w:p w14:paraId="2C0DCD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1510" w:type="pct"/>
            <w:tcBorders>
              <w:top w:val="nil"/>
              <w:left w:val="nil"/>
              <w:bottom w:val="single" w:color="D4D4D4" w:sz="4" w:space="0"/>
              <w:right w:val="single" w:color="D4D4D4" w:sz="4" w:space="0"/>
            </w:tcBorders>
            <w:shd w:val="clear" w:color="auto" w:fill="F1F1F1"/>
            <w:noWrap/>
            <w:vAlign w:val="center"/>
          </w:tcPr>
          <w:p w14:paraId="1D2AD3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281" w:type="pct"/>
            <w:tcBorders>
              <w:top w:val="nil"/>
              <w:left w:val="nil"/>
              <w:bottom w:val="single" w:color="D4D4D4" w:sz="4" w:space="0"/>
              <w:right w:val="single" w:color="D4D4D4" w:sz="4" w:space="0"/>
            </w:tcBorders>
            <w:shd w:val="clear" w:color="auto" w:fill="F1F1F1"/>
            <w:noWrap/>
            <w:vAlign w:val="center"/>
          </w:tcPr>
          <w:p w14:paraId="0C6260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707" w:type="pct"/>
            <w:tcBorders>
              <w:top w:val="nil"/>
              <w:left w:val="nil"/>
              <w:bottom w:val="single" w:color="D4D4D4" w:sz="4" w:space="0"/>
              <w:right w:val="single" w:color="D4D4D4" w:sz="4" w:space="0"/>
            </w:tcBorders>
            <w:shd w:val="clear" w:color="auto" w:fill="FFFFFF"/>
            <w:noWrap/>
            <w:vAlign w:val="center"/>
          </w:tcPr>
          <w:p w14:paraId="47DDEA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r>
      <w:tr w14:paraId="14DF2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7D5D1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注：1.本表反映部门本年度的总收支和年末结转结余情况。</w:t>
            </w:r>
          </w:p>
        </w:tc>
      </w:tr>
      <w:tr w14:paraId="79EAC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177279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2.本套报表金额单位转换时可能存在尾数误差。</w:t>
            </w:r>
          </w:p>
        </w:tc>
      </w:tr>
    </w:tbl>
    <w:p w14:paraId="5DCCE5B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7C22A7A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7"/>
        <w:gridCol w:w="2999"/>
        <w:gridCol w:w="1230"/>
        <w:gridCol w:w="1230"/>
        <w:gridCol w:w="528"/>
        <w:gridCol w:w="528"/>
        <w:gridCol w:w="528"/>
        <w:gridCol w:w="528"/>
        <w:gridCol w:w="528"/>
      </w:tblGrid>
      <w:tr w14:paraId="5CCE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14:paraId="64B8B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11" w:type="pct"/>
            <w:vMerge w:val="restart"/>
            <w:tcBorders>
              <w:top w:val="nil"/>
              <w:left w:val="nil"/>
              <w:bottom w:val="single" w:color="D4D4D4" w:sz="4" w:space="0"/>
              <w:right w:val="single" w:color="D4D4D4" w:sz="4" w:space="0"/>
            </w:tcBorders>
            <w:shd w:val="clear" w:color="auto" w:fill="F1F1F1"/>
            <w:vAlign w:val="center"/>
          </w:tcPr>
          <w:p w14:paraId="6F395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511" w:type="pct"/>
            <w:vMerge w:val="restart"/>
            <w:tcBorders>
              <w:top w:val="nil"/>
              <w:left w:val="nil"/>
              <w:bottom w:val="single" w:color="D4D4D4" w:sz="4" w:space="0"/>
              <w:right w:val="single" w:color="D4D4D4" w:sz="4" w:space="0"/>
            </w:tcBorders>
            <w:shd w:val="clear" w:color="auto" w:fill="F1F1F1"/>
            <w:vAlign w:val="center"/>
          </w:tcPr>
          <w:p w14:paraId="41FCC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财政拨款收入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2B84A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上级补助收入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4AC693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事业收入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7F9D31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7CBCA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附属单位上缴收入</w:t>
            </w:r>
          </w:p>
        </w:tc>
        <w:tc>
          <w:tcPr>
            <w:tcW w:w="500" w:type="pct"/>
            <w:vMerge w:val="restart"/>
            <w:tcBorders>
              <w:top w:val="nil"/>
              <w:left w:val="nil"/>
              <w:bottom w:val="single" w:color="D4D4D4" w:sz="4" w:space="0"/>
              <w:right w:val="single" w:color="D4D4D4" w:sz="4" w:space="0"/>
            </w:tcBorders>
            <w:shd w:val="clear" w:color="auto" w:fill="F1F1F1"/>
            <w:vAlign w:val="center"/>
          </w:tcPr>
          <w:p w14:paraId="13EEE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其他收入</w:t>
            </w:r>
          </w:p>
        </w:tc>
      </w:tr>
      <w:tr w14:paraId="7239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restart"/>
            <w:tcBorders>
              <w:top w:val="nil"/>
              <w:left w:val="nil"/>
              <w:bottom w:val="single" w:color="D4D4D4" w:sz="4" w:space="0"/>
              <w:right w:val="single" w:color="D4D4D4" w:sz="4" w:space="0"/>
            </w:tcBorders>
            <w:shd w:val="clear" w:color="auto" w:fill="F1F1F1"/>
            <w:vAlign w:val="center"/>
          </w:tcPr>
          <w:p w14:paraId="307E4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192" w:type="pct"/>
            <w:vMerge w:val="restart"/>
            <w:tcBorders>
              <w:top w:val="nil"/>
              <w:left w:val="nil"/>
              <w:bottom w:val="single" w:color="D4D4D4" w:sz="4" w:space="0"/>
              <w:right w:val="single" w:color="D4D4D4" w:sz="4" w:space="0"/>
            </w:tcBorders>
            <w:shd w:val="clear" w:color="auto" w:fill="F1F1F1"/>
            <w:noWrap/>
            <w:vAlign w:val="center"/>
          </w:tcPr>
          <w:p w14:paraId="08FA22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11" w:type="pct"/>
            <w:vMerge w:val="continue"/>
            <w:tcBorders>
              <w:top w:val="nil"/>
              <w:left w:val="nil"/>
              <w:bottom w:val="single" w:color="D4D4D4" w:sz="4" w:space="0"/>
              <w:right w:val="single" w:color="D4D4D4" w:sz="4" w:space="0"/>
            </w:tcBorders>
            <w:shd w:val="clear" w:color="auto" w:fill="F1F1F1"/>
            <w:vAlign w:val="center"/>
          </w:tcPr>
          <w:p w14:paraId="10BC7A06">
            <w:pPr>
              <w:jc w:val="center"/>
              <w:rPr>
                <w:rFonts w:hint="eastAsia" w:ascii="宋体" w:hAnsi="宋体" w:eastAsia="宋体" w:cs="宋体"/>
                <w:i w:val="0"/>
                <w:iCs w:val="0"/>
                <w:color w:val="000000"/>
                <w:sz w:val="22"/>
                <w:szCs w:val="22"/>
                <w:u w:val="none"/>
              </w:rPr>
            </w:pPr>
          </w:p>
        </w:tc>
        <w:tc>
          <w:tcPr>
            <w:tcW w:w="511" w:type="pct"/>
            <w:vMerge w:val="continue"/>
            <w:tcBorders>
              <w:top w:val="nil"/>
              <w:left w:val="nil"/>
              <w:bottom w:val="single" w:color="D4D4D4" w:sz="4" w:space="0"/>
              <w:right w:val="single" w:color="D4D4D4" w:sz="4" w:space="0"/>
            </w:tcBorders>
            <w:shd w:val="clear" w:color="auto" w:fill="F1F1F1"/>
            <w:vAlign w:val="center"/>
          </w:tcPr>
          <w:p w14:paraId="1B3D738E">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527AA478">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521E296D">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4034933A">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133AD8A">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F2287B2">
            <w:pPr>
              <w:jc w:val="center"/>
              <w:rPr>
                <w:rFonts w:hint="eastAsia" w:ascii="宋体" w:hAnsi="宋体" w:eastAsia="宋体" w:cs="宋体"/>
                <w:i w:val="0"/>
                <w:iCs w:val="0"/>
                <w:color w:val="000000"/>
                <w:sz w:val="22"/>
                <w:szCs w:val="22"/>
                <w:u w:val="none"/>
              </w:rPr>
            </w:pPr>
          </w:p>
        </w:tc>
      </w:tr>
      <w:tr w14:paraId="5E8C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continue"/>
            <w:tcBorders>
              <w:top w:val="nil"/>
              <w:left w:val="nil"/>
              <w:bottom w:val="single" w:color="D4D4D4" w:sz="4" w:space="0"/>
              <w:right w:val="single" w:color="D4D4D4" w:sz="4" w:space="0"/>
            </w:tcBorders>
            <w:shd w:val="clear" w:color="auto" w:fill="F1F1F1"/>
            <w:vAlign w:val="center"/>
          </w:tcPr>
          <w:p w14:paraId="4C66D297">
            <w:pPr>
              <w:jc w:val="center"/>
              <w:rPr>
                <w:rFonts w:hint="eastAsia" w:ascii="宋体" w:hAnsi="宋体" w:eastAsia="宋体" w:cs="宋体"/>
                <w:i w:val="0"/>
                <w:iCs w:val="0"/>
                <w:color w:val="000000"/>
                <w:sz w:val="22"/>
                <w:szCs w:val="22"/>
                <w:u w:val="none"/>
              </w:rPr>
            </w:pPr>
          </w:p>
        </w:tc>
        <w:tc>
          <w:tcPr>
            <w:tcW w:w="1192" w:type="pct"/>
            <w:vMerge w:val="continue"/>
            <w:tcBorders>
              <w:top w:val="nil"/>
              <w:left w:val="nil"/>
              <w:bottom w:val="single" w:color="D4D4D4" w:sz="4" w:space="0"/>
              <w:right w:val="single" w:color="D4D4D4" w:sz="4" w:space="0"/>
            </w:tcBorders>
            <w:shd w:val="clear" w:color="auto" w:fill="F1F1F1"/>
            <w:noWrap/>
            <w:vAlign w:val="center"/>
          </w:tcPr>
          <w:p w14:paraId="3AF8EF1B">
            <w:pPr>
              <w:jc w:val="center"/>
              <w:rPr>
                <w:rFonts w:hint="eastAsia" w:ascii="宋体" w:hAnsi="宋体" w:eastAsia="宋体" w:cs="宋体"/>
                <w:i w:val="0"/>
                <w:iCs w:val="0"/>
                <w:color w:val="000000"/>
                <w:sz w:val="22"/>
                <w:szCs w:val="22"/>
                <w:u w:val="none"/>
              </w:rPr>
            </w:pPr>
          </w:p>
        </w:tc>
        <w:tc>
          <w:tcPr>
            <w:tcW w:w="511" w:type="pct"/>
            <w:vMerge w:val="continue"/>
            <w:tcBorders>
              <w:top w:val="nil"/>
              <w:left w:val="nil"/>
              <w:bottom w:val="single" w:color="D4D4D4" w:sz="4" w:space="0"/>
              <w:right w:val="single" w:color="D4D4D4" w:sz="4" w:space="0"/>
            </w:tcBorders>
            <w:shd w:val="clear" w:color="auto" w:fill="F1F1F1"/>
            <w:vAlign w:val="center"/>
          </w:tcPr>
          <w:p w14:paraId="3B08926C">
            <w:pPr>
              <w:jc w:val="center"/>
              <w:rPr>
                <w:rFonts w:hint="eastAsia" w:ascii="宋体" w:hAnsi="宋体" w:eastAsia="宋体" w:cs="宋体"/>
                <w:i w:val="0"/>
                <w:iCs w:val="0"/>
                <w:color w:val="000000"/>
                <w:sz w:val="22"/>
                <w:szCs w:val="22"/>
                <w:u w:val="none"/>
              </w:rPr>
            </w:pPr>
          </w:p>
        </w:tc>
        <w:tc>
          <w:tcPr>
            <w:tcW w:w="511" w:type="pct"/>
            <w:vMerge w:val="continue"/>
            <w:tcBorders>
              <w:top w:val="nil"/>
              <w:left w:val="nil"/>
              <w:bottom w:val="single" w:color="D4D4D4" w:sz="4" w:space="0"/>
              <w:right w:val="single" w:color="D4D4D4" w:sz="4" w:space="0"/>
            </w:tcBorders>
            <w:shd w:val="clear" w:color="auto" w:fill="F1F1F1"/>
            <w:vAlign w:val="center"/>
          </w:tcPr>
          <w:p w14:paraId="23A634DF">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29C6987C">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6D6CB1C">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12334A87">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2A9A1036">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5057B22A">
            <w:pPr>
              <w:jc w:val="center"/>
              <w:rPr>
                <w:rFonts w:hint="eastAsia" w:ascii="宋体" w:hAnsi="宋体" w:eastAsia="宋体" w:cs="宋体"/>
                <w:i w:val="0"/>
                <w:iCs w:val="0"/>
                <w:color w:val="000000"/>
                <w:sz w:val="22"/>
                <w:szCs w:val="22"/>
                <w:u w:val="none"/>
              </w:rPr>
            </w:pPr>
          </w:p>
        </w:tc>
      </w:tr>
      <w:tr w14:paraId="496F2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vMerge w:val="continue"/>
            <w:tcBorders>
              <w:top w:val="nil"/>
              <w:left w:val="nil"/>
              <w:bottom w:val="single" w:color="D4D4D4" w:sz="4" w:space="0"/>
              <w:right w:val="single" w:color="D4D4D4" w:sz="4" w:space="0"/>
            </w:tcBorders>
            <w:shd w:val="clear" w:color="auto" w:fill="F1F1F1"/>
            <w:vAlign w:val="center"/>
          </w:tcPr>
          <w:p w14:paraId="1DC6DF50">
            <w:pPr>
              <w:jc w:val="center"/>
              <w:rPr>
                <w:rFonts w:hint="eastAsia" w:ascii="宋体" w:hAnsi="宋体" w:eastAsia="宋体" w:cs="宋体"/>
                <w:i w:val="0"/>
                <w:iCs w:val="0"/>
                <w:color w:val="000000"/>
                <w:sz w:val="22"/>
                <w:szCs w:val="22"/>
                <w:u w:val="none"/>
              </w:rPr>
            </w:pPr>
          </w:p>
        </w:tc>
        <w:tc>
          <w:tcPr>
            <w:tcW w:w="1192" w:type="pct"/>
            <w:vMerge w:val="continue"/>
            <w:tcBorders>
              <w:top w:val="nil"/>
              <w:left w:val="nil"/>
              <w:bottom w:val="single" w:color="D4D4D4" w:sz="4" w:space="0"/>
              <w:right w:val="single" w:color="D4D4D4" w:sz="4" w:space="0"/>
            </w:tcBorders>
            <w:shd w:val="clear" w:color="auto" w:fill="F1F1F1"/>
            <w:noWrap/>
            <w:vAlign w:val="center"/>
          </w:tcPr>
          <w:p w14:paraId="269D85A6">
            <w:pPr>
              <w:jc w:val="center"/>
              <w:rPr>
                <w:rFonts w:hint="eastAsia" w:ascii="宋体" w:hAnsi="宋体" w:eastAsia="宋体" w:cs="宋体"/>
                <w:i w:val="0"/>
                <w:iCs w:val="0"/>
                <w:color w:val="000000"/>
                <w:sz w:val="22"/>
                <w:szCs w:val="22"/>
                <w:u w:val="none"/>
              </w:rPr>
            </w:pPr>
          </w:p>
        </w:tc>
        <w:tc>
          <w:tcPr>
            <w:tcW w:w="511" w:type="pct"/>
            <w:vMerge w:val="continue"/>
            <w:tcBorders>
              <w:top w:val="nil"/>
              <w:left w:val="nil"/>
              <w:bottom w:val="single" w:color="D4D4D4" w:sz="4" w:space="0"/>
              <w:right w:val="single" w:color="D4D4D4" w:sz="4" w:space="0"/>
            </w:tcBorders>
            <w:shd w:val="clear" w:color="auto" w:fill="F1F1F1"/>
            <w:vAlign w:val="center"/>
          </w:tcPr>
          <w:p w14:paraId="71A89A66">
            <w:pPr>
              <w:jc w:val="center"/>
              <w:rPr>
                <w:rFonts w:hint="eastAsia" w:ascii="宋体" w:hAnsi="宋体" w:eastAsia="宋体" w:cs="宋体"/>
                <w:i w:val="0"/>
                <w:iCs w:val="0"/>
                <w:color w:val="000000"/>
                <w:sz w:val="22"/>
                <w:szCs w:val="22"/>
                <w:u w:val="none"/>
              </w:rPr>
            </w:pPr>
          </w:p>
        </w:tc>
        <w:tc>
          <w:tcPr>
            <w:tcW w:w="511" w:type="pct"/>
            <w:vMerge w:val="continue"/>
            <w:tcBorders>
              <w:top w:val="nil"/>
              <w:left w:val="nil"/>
              <w:bottom w:val="single" w:color="D4D4D4" w:sz="4" w:space="0"/>
              <w:right w:val="single" w:color="D4D4D4" w:sz="4" w:space="0"/>
            </w:tcBorders>
            <w:shd w:val="clear" w:color="auto" w:fill="F1F1F1"/>
            <w:vAlign w:val="center"/>
          </w:tcPr>
          <w:p w14:paraId="4B140B97">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156AEADF">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067DDF70">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18994926">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370CB434">
            <w:pPr>
              <w:jc w:val="center"/>
              <w:rPr>
                <w:rFonts w:hint="eastAsia" w:ascii="宋体" w:hAnsi="宋体" w:eastAsia="宋体" w:cs="宋体"/>
                <w:i w:val="0"/>
                <w:iCs w:val="0"/>
                <w:color w:val="000000"/>
                <w:sz w:val="22"/>
                <w:szCs w:val="22"/>
                <w:u w:val="none"/>
              </w:rPr>
            </w:pPr>
          </w:p>
        </w:tc>
        <w:tc>
          <w:tcPr>
            <w:tcW w:w="500" w:type="pct"/>
            <w:vMerge w:val="continue"/>
            <w:tcBorders>
              <w:top w:val="nil"/>
              <w:left w:val="nil"/>
              <w:bottom w:val="single" w:color="D4D4D4" w:sz="4" w:space="0"/>
              <w:right w:val="single" w:color="D4D4D4" w:sz="4" w:space="0"/>
            </w:tcBorders>
            <w:shd w:val="clear" w:color="auto" w:fill="F1F1F1"/>
            <w:vAlign w:val="center"/>
          </w:tcPr>
          <w:p w14:paraId="0228C054">
            <w:pPr>
              <w:jc w:val="center"/>
              <w:rPr>
                <w:rFonts w:hint="eastAsia" w:ascii="宋体" w:hAnsi="宋体" w:eastAsia="宋体" w:cs="宋体"/>
                <w:i w:val="0"/>
                <w:iCs w:val="0"/>
                <w:color w:val="000000"/>
                <w:sz w:val="22"/>
                <w:szCs w:val="22"/>
                <w:u w:val="none"/>
              </w:rPr>
            </w:pPr>
          </w:p>
        </w:tc>
      </w:tr>
      <w:tr w14:paraId="07E1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14:paraId="5E5FF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11" w:type="pct"/>
            <w:tcBorders>
              <w:top w:val="nil"/>
              <w:left w:val="nil"/>
              <w:bottom w:val="single" w:color="D4D4D4" w:sz="4" w:space="0"/>
              <w:right w:val="single" w:color="D4D4D4" w:sz="4" w:space="0"/>
            </w:tcBorders>
            <w:shd w:val="clear" w:color="auto" w:fill="F1F1F1"/>
            <w:vAlign w:val="center"/>
          </w:tcPr>
          <w:p w14:paraId="3E840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11" w:type="pct"/>
            <w:tcBorders>
              <w:top w:val="nil"/>
              <w:left w:val="nil"/>
              <w:bottom w:val="single" w:color="D4D4D4" w:sz="4" w:space="0"/>
              <w:right w:val="single" w:color="D4D4D4" w:sz="4" w:space="0"/>
            </w:tcBorders>
            <w:shd w:val="clear" w:color="auto" w:fill="F1F1F1"/>
            <w:vAlign w:val="center"/>
          </w:tcPr>
          <w:p w14:paraId="3F4F2D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00" w:type="pct"/>
            <w:tcBorders>
              <w:top w:val="nil"/>
              <w:left w:val="nil"/>
              <w:bottom w:val="single" w:color="D4D4D4" w:sz="4" w:space="0"/>
              <w:right w:val="single" w:color="D4D4D4" w:sz="4" w:space="0"/>
            </w:tcBorders>
            <w:shd w:val="clear" w:color="auto" w:fill="F1F1F1"/>
            <w:vAlign w:val="center"/>
          </w:tcPr>
          <w:p w14:paraId="1F0243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00" w:type="pct"/>
            <w:tcBorders>
              <w:top w:val="nil"/>
              <w:left w:val="nil"/>
              <w:bottom w:val="single" w:color="D4D4D4" w:sz="4" w:space="0"/>
              <w:right w:val="single" w:color="D4D4D4" w:sz="4" w:space="0"/>
            </w:tcBorders>
            <w:shd w:val="clear" w:color="auto" w:fill="F1F1F1"/>
            <w:vAlign w:val="center"/>
          </w:tcPr>
          <w:p w14:paraId="02A5B2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00" w:type="pct"/>
            <w:tcBorders>
              <w:top w:val="nil"/>
              <w:left w:val="nil"/>
              <w:bottom w:val="single" w:color="D4D4D4" w:sz="4" w:space="0"/>
              <w:right w:val="single" w:color="D4D4D4" w:sz="4" w:space="0"/>
            </w:tcBorders>
            <w:shd w:val="clear" w:color="auto" w:fill="F1F1F1"/>
            <w:vAlign w:val="center"/>
          </w:tcPr>
          <w:p w14:paraId="40CD4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00" w:type="pct"/>
            <w:tcBorders>
              <w:top w:val="nil"/>
              <w:left w:val="nil"/>
              <w:bottom w:val="single" w:color="D4D4D4" w:sz="4" w:space="0"/>
              <w:right w:val="single" w:color="D4D4D4" w:sz="4" w:space="0"/>
            </w:tcBorders>
            <w:shd w:val="clear" w:color="auto" w:fill="F1F1F1"/>
            <w:vAlign w:val="center"/>
          </w:tcPr>
          <w:p w14:paraId="355D9A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00" w:type="pct"/>
            <w:tcBorders>
              <w:top w:val="nil"/>
              <w:left w:val="nil"/>
              <w:bottom w:val="single" w:color="D4D4D4" w:sz="4" w:space="0"/>
              <w:right w:val="single" w:color="D4D4D4" w:sz="4" w:space="0"/>
            </w:tcBorders>
            <w:shd w:val="clear" w:color="auto" w:fill="F1F1F1"/>
            <w:vAlign w:val="center"/>
          </w:tcPr>
          <w:p w14:paraId="3A85E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r>
      <w:tr w14:paraId="76461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74" w:type="pct"/>
            <w:gridSpan w:val="2"/>
            <w:tcBorders>
              <w:top w:val="nil"/>
              <w:left w:val="nil"/>
              <w:bottom w:val="single" w:color="D4D4D4" w:sz="4" w:space="0"/>
              <w:right w:val="single" w:color="D4D4D4" w:sz="4" w:space="0"/>
            </w:tcBorders>
            <w:shd w:val="clear" w:color="auto" w:fill="F1F1F1"/>
            <w:noWrap/>
            <w:vAlign w:val="center"/>
          </w:tcPr>
          <w:p w14:paraId="4F839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11" w:type="pct"/>
            <w:tcBorders>
              <w:top w:val="nil"/>
              <w:left w:val="nil"/>
              <w:bottom w:val="single" w:color="D4D4D4" w:sz="4" w:space="0"/>
              <w:right w:val="single" w:color="D4D4D4" w:sz="4" w:space="0"/>
            </w:tcBorders>
            <w:shd w:val="clear" w:color="auto" w:fill="FFFFFF"/>
            <w:noWrap/>
            <w:vAlign w:val="center"/>
          </w:tcPr>
          <w:p w14:paraId="6DF420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21,718,737.36</w:t>
            </w:r>
          </w:p>
        </w:tc>
        <w:tc>
          <w:tcPr>
            <w:tcW w:w="511" w:type="pct"/>
            <w:tcBorders>
              <w:top w:val="nil"/>
              <w:left w:val="nil"/>
              <w:bottom w:val="single" w:color="D4D4D4" w:sz="4" w:space="0"/>
              <w:right w:val="single" w:color="D4D4D4" w:sz="4" w:space="0"/>
            </w:tcBorders>
            <w:shd w:val="clear" w:color="auto" w:fill="FFFFFF"/>
            <w:noWrap/>
            <w:vAlign w:val="center"/>
          </w:tcPr>
          <w:p w14:paraId="6E6DEC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21,718,737.36</w:t>
            </w:r>
          </w:p>
        </w:tc>
        <w:tc>
          <w:tcPr>
            <w:tcW w:w="500" w:type="pct"/>
            <w:tcBorders>
              <w:top w:val="nil"/>
              <w:left w:val="nil"/>
              <w:bottom w:val="single" w:color="D4D4D4" w:sz="4" w:space="0"/>
              <w:right w:val="single" w:color="D4D4D4" w:sz="4" w:space="0"/>
            </w:tcBorders>
            <w:shd w:val="clear" w:color="auto" w:fill="FFFFFF"/>
            <w:noWrap/>
            <w:vAlign w:val="center"/>
          </w:tcPr>
          <w:p w14:paraId="4F266C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C94ED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1D3F6C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5D85E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9B4C4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0.00</w:t>
            </w:r>
          </w:p>
        </w:tc>
      </w:tr>
      <w:tr w14:paraId="291F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01B473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192" w:type="pct"/>
            <w:tcBorders>
              <w:top w:val="nil"/>
              <w:left w:val="nil"/>
              <w:bottom w:val="single" w:color="D4D4D4" w:sz="4" w:space="0"/>
              <w:right w:val="single" w:color="D4D4D4" w:sz="4" w:space="0"/>
            </w:tcBorders>
            <w:shd w:val="clear" w:color="auto" w:fill="FFFFFF"/>
            <w:noWrap/>
            <w:vAlign w:val="center"/>
          </w:tcPr>
          <w:p w14:paraId="4130E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511" w:type="pct"/>
            <w:tcBorders>
              <w:top w:val="nil"/>
              <w:left w:val="nil"/>
              <w:bottom w:val="single" w:color="D4D4D4" w:sz="4" w:space="0"/>
              <w:right w:val="single" w:color="D4D4D4" w:sz="4" w:space="0"/>
            </w:tcBorders>
            <w:shd w:val="clear" w:color="auto" w:fill="FFFFFF"/>
            <w:noWrap/>
            <w:vAlign w:val="center"/>
          </w:tcPr>
          <w:p w14:paraId="62C398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26,703.00</w:t>
            </w:r>
          </w:p>
        </w:tc>
        <w:tc>
          <w:tcPr>
            <w:tcW w:w="511" w:type="pct"/>
            <w:tcBorders>
              <w:top w:val="nil"/>
              <w:left w:val="nil"/>
              <w:bottom w:val="single" w:color="D4D4D4" w:sz="4" w:space="0"/>
              <w:right w:val="single" w:color="D4D4D4" w:sz="4" w:space="0"/>
            </w:tcBorders>
            <w:shd w:val="clear" w:color="auto" w:fill="FFFFFF"/>
            <w:noWrap/>
            <w:vAlign w:val="center"/>
          </w:tcPr>
          <w:p w14:paraId="2FF92F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26,703.00</w:t>
            </w:r>
          </w:p>
        </w:tc>
        <w:tc>
          <w:tcPr>
            <w:tcW w:w="500" w:type="pct"/>
            <w:tcBorders>
              <w:top w:val="nil"/>
              <w:left w:val="nil"/>
              <w:bottom w:val="single" w:color="D4D4D4" w:sz="4" w:space="0"/>
              <w:right w:val="single" w:color="D4D4D4" w:sz="4" w:space="0"/>
            </w:tcBorders>
            <w:shd w:val="clear" w:color="auto" w:fill="FFFFFF"/>
            <w:noWrap/>
            <w:vAlign w:val="center"/>
          </w:tcPr>
          <w:p w14:paraId="278096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A0EE9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5DB2B2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1683CA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634838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58C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23FEBD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192" w:type="pct"/>
            <w:tcBorders>
              <w:top w:val="nil"/>
              <w:left w:val="nil"/>
              <w:bottom w:val="single" w:color="D4D4D4" w:sz="4" w:space="0"/>
              <w:right w:val="single" w:color="D4D4D4" w:sz="4" w:space="0"/>
            </w:tcBorders>
            <w:shd w:val="clear" w:color="auto" w:fill="FFFFFF"/>
            <w:noWrap/>
            <w:vAlign w:val="center"/>
          </w:tcPr>
          <w:p w14:paraId="525C4C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511" w:type="pct"/>
            <w:tcBorders>
              <w:top w:val="nil"/>
              <w:left w:val="nil"/>
              <w:bottom w:val="single" w:color="D4D4D4" w:sz="4" w:space="0"/>
              <w:right w:val="single" w:color="D4D4D4" w:sz="4" w:space="0"/>
            </w:tcBorders>
            <w:shd w:val="clear" w:color="auto" w:fill="FFFFFF"/>
            <w:noWrap/>
            <w:vAlign w:val="center"/>
          </w:tcPr>
          <w:p w14:paraId="6426AE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c>
          <w:tcPr>
            <w:tcW w:w="511" w:type="pct"/>
            <w:tcBorders>
              <w:top w:val="nil"/>
              <w:left w:val="nil"/>
              <w:bottom w:val="single" w:color="D4D4D4" w:sz="4" w:space="0"/>
              <w:right w:val="single" w:color="D4D4D4" w:sz="4" w:space="0"/>
            </w:tcBorders>
            <w:shd w:val="clear" w:color="auto" w:fill="FFFFFF"/>
            <w:noWrap/>
            <w:vAlign w:val="center"/>
          </w:tcPr>
          <w:p w14:paraId="16CE68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c>
          <w:tcPr>
            <w:tcW w:w="500" w:type="pct"/>
            <w:tcBorders>
              <w:top w:val="nil"/>
              <w:left w:val="nil"/>
              <w:bottom w:val="single" w:color="D4D4D4" w:sz="4" w:space="0"/>
              <w:right w:val="single" w:color="D4D4D4" w:sz="4" w:space="0"/>
            </w:tcBorders>
            <w:shd w:val="clear" w:color="auto" w:fill="FFFFFF"/>
            <w:noWrap/>
            <w:vAlign w:val="center"/>
          </w:tcPr>
          <w:p w14:paraId="0775A2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4BE8F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A7600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B302F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03FED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053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78C04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2010101</w:t>
            </w:r>
          </w:p>
        </w:tc>
        <w:tc>
          <w:tcPr>
            <w:tcW w:w="1192" w:type="pct"/>
            <w:tcBorders>
              <w:top w:val="nil"/>
              <w:left w:val="nil"/>
              <w:bottom w:val="single" w:color="D4D4D4" w:sz="4" w:space="0"/>
              <w:right w:val="single" w:color="D4D4D4" w:sz="4" w:space="0"/>
            </w:tcBorders>
            <w:shd w:val="clear" w:color="auto" w:fill="FFFFFF"/>
            <w:noWrap/>
            <w:vAlign w:val="center"/>
          </w:tcPr>
          <w:p w14:paraId="45F3E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511" w:type="pct"/>
            <w:tcBorders>
              <w:top w:val="nil"/>
              <w:left w:val="nil"/>
              <w:bottom w:val="single" w:color="D4D4D4" w:sz="4" w:space="0"/>
              <w:right w:val="single" w:color="D4D4D4" w:sz="4" w:space="0"/>
            </w:tcBorders>
            <w:shd w:val="clear" w:color="auto" w:fill="FFFFFF"/>
            <w:noWrap/>
            <w:vAlign w:val="center"/>
          </w:tcPr>
          <w:p w14:paraId="67BA0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c>
          <w:tcPr>
            <w:tcW w:w="511" w:type="pct"/>
            <w:tcBorders>
              <w:top w:val="nil"/>
              <w:left w:val="nil"/>
              <w:bottom w:val="single" w:color="D4D4D4" w:sz="4" w:space="0"/>
              <w:right w:val="single" w:color="D4D4D4" w:sz="4" w:space="0"/>
            </w:tcBorders>
            <w:shd w:val="clear" w:color="auto" w:fill="FFFFFF"/>
            <w:noWrap/>
            <w:vAlign w:val="center"/>
          </w:tcPr>
          <w:p w14:paraId="2B68B9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c>
          <w:tcPr>
            <w:tcW w:w="500" w:type="pct"/>
            <w:tcBorders>
              <w:top w:val="nil"/>
              <w:left w:val="nil"/>
              <w:bottom w:val="single" w:color="D4D4D4" w:sz="4" w:space="0"/>
              <w:right w:val="single" w:color="D4D4D4" w:sz="4" w:space="0"/>
            </w:tcBorders>
            <w:shd w:val="clear" w:color="auto" w:fill="FFFFFF"/>
            <w:noWrap/>
            <w:vAlign w:val="center"/>
          </w:tcPr>
          <w:p w14:paraId="68DFDC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61E55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78A2F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46FD2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1B3AA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53E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77C24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192" w:type="pct"/>
            <w:tcBorders>
              <w:top w:val="nil"/>
              <w:left w:val="nil"/>
              <w:bottom w:val="single" w:color="D4D4D4" w:sz="4" w:space="0"/>
              <w:right w:val="single" w:color="D4D4D4" w:sz="4" w:space="0"/>
            </w:tcBorders>
            <w:shd w:val="clear" w:color="auto" w:fill="FFFFFF"/>
            <w:noWrap/>
            <w:vAlign w:val="center"/>
          </w:tcPr>
          <w:p w14:paraId="0E32DC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511" w:type="pct"/>
            <w:tcBorders>
              <w:top w:val="nil"/>
              <w:left w:val="nil"/>
              <w:bottom w:val="single" w:color="D4D4D4" w:sz="4" w:space="0"/>
              <w:right w:val="single" w:color="D4D4D4" w:sz="4" w:space="0"/>
            </w:tcBorders>
            <w:shd w:val="clear" w:color="auto" w:fill="FFFFFF"/>
            <w:noWrap/>
            <w:vAlign w:val="center"/>
          </w:tcPr>
          <w:p w14:paraId="744F41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487,123.00</w:t>
            </w:r>
          </w:p>
        </w:tc>
        <w:tc>
          <w:tcPr>
            <w:tcW w:w="511" w:type="pct"/>
            <w:tcBorders>
              <w:top w:val="nil"/>
              <w:left w:val="nil"/>
              <w:bottom w:val="single" w:color="D4D4D4" w:sz="4" w:space="0"/>
              <w:right w:val="single" w:color="D4D4D4" w:sz="4" w:space="0"/>
            </w:tcBorders>
            <w:shd w:val="clear" w:color="auto" w:fill="FFFFFF"/>
            <w:noWrap/>
            <w:vAlign w:val="center"/>
          </w:tcPr>
          <w:p w14:paraId="73C4C7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487,123.00</w:t>
            </w:r>
          </w:p>
        </w:tc>
        <w:tc>
          <w:tcPr>
            <w:tcW w:w="500" w:type="pct"/>
            <w:tcBorders>
              <w:top w:val="nil"/>
              <w:left w:val="nil"/>
              <w:bottom w:val="single" w:color="D4D4D4" w:sz="4" w:space="0"/>
              <w:right w:val="single" w:color="D4D4D4" w:sz="4" w:space="0"/>
            </w:tcBorders>
            <w:shd w:val="clear" w:color="auto" w:fill="FFFFFF"/>
            <w:noWrap/>
            <w:vAlign w:val="center"/>
          </w:tcPr>
          <w:p w14:paraId="465825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6F6D0D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626B6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C7CB6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12B5C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695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02138B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2013401</w:t>
            </w:r>
          </w:p>
        </w:tc>
        <w:tc>
          <w:tcPr>
            <w:tcW w:w="1192" w:type="pct"/>
            <w:tcBorders>
              <w:top w:val="nil"/>
              <w:left w:val="nil"/>
              <w:bottom w:val="single" w:color="D4D4D4" w:sz="4" w:space="0"/>
              <w:right w:val="single" w:color="D4D4D4" w:sz="4" w:space="0"/>
            </w:tcBorders>
            <w:shd w:val="clear" w:color="auto" w:fill="FFFFFF"/>
            <w:noWrap/>
            <w:vAlign w:val="center"/>
          </w:tcPr>
          <w:p w14:paraId="383389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511" w:type="pct"/>
            <w:tcBorders>
              <w:top w:val="nil"/>
              <w:left w:val="nil"/>
              <w:bottom w:val="single" w:color="D4D4D4" w:sz="4" w:space="0"/>
              <w:right w:val="single" w:color="D4D4D4" w:sz="4" w:space="0"/>
            </w:tcBorders>
            <w:shd w:val="clear" w:color="auto" w:fill="FFFFFF"/>
            <w:noWrap/>
            <w:vAlign w:val="center"/>
          </w:tcPr>
          <w:p w14:paraId="7D8717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7,910,561.81</w:t>
            </w:r>
          </w:p>
        </w:tc>
        <w:tc>
          <w:tcPr>
            <w:tcW w:w="511" w:type="pct"/>
            <w:tcBorders>
              <w:top w:val="nil"/>
              <w:left w:val="nil"/>
              <w:bottom w:val="single" w:color="D4D4D4" w:sz="4" w:space="0"/>
              <w:right w:val="single" w:color="D4D4D4" w:sz="4" w:space="0"/>
            </w:tcBorders>
            <w:shd w:val="clear" w:color="auto" w:fill="FFFFFF"/>
            <w:noWrap/>
            <w:vAlign w:val="center"/>
          </w:tcPr>
          <w:p w14:paraId="064EF5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7,910,561.81</w:t>
            </w:r>
          </w:p>
        </w:tc>
        <w:tc>
          <w:tcPr>
            <w:tcW w:w="500" w:type="pct"/>
            <w:tcBorders>
              <w:top w:val="nil"/>
              <w:left w:val="nil"/>
              <w:bottom w:val="single" w:color="D4D4D4" w:sz="4" w:space="0"/>
              <w:right w:val="single" w:color="D4D4D4" w:sz="4" w:space="0"/>
            </w:tcBorders>
            <w:shd w:val="clear" w:color="auto" w:fill="FFFFFF"/>
            <w:noWrap/>
            <w:vAlign w:val="center"/>
          </w:tcPr>
          <w:p w14:paraId="7C72B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A6F4D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1A14CF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165E79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7F8B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B04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05E62A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2013499</w:t>
            </w:r>
          </w:p>
        </w:tc>
        <w:tc>
          <w:tcPr>
            <w:tcW w:w="1192" w:type="pct"/>
            <w:tcBorders>
              <w:top w:val="nil"/>
              <w:left w:val="nil"/>
              <w:bottom w:val="single" w:color="D4D4D4" w:sz="4" w:space="0"/>
              <w:right w:val="single" w:color="D4D4D4" w:sz="4" w:space="0"/>
            </w:tcBorders>
            <w:shd w:val="clear" w:color="auto" w:fill="FFFFFF"/>
            <w:noWrap/>
            <w:vAlign w:val="center"/>
          </w:tcPr>
          <w:p w14:paraId="76E503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其他统战事务支出</w:t>
            </w:r>
          </w:p>
        </w:tc>
        <w:tc>
          <w:tcPr>
            <w:tcW w:w="511" w:type="pct"/>
            <w:tcBorders>
              <w:top w:val="nil"/>
              <w:left w:val="nil"/>
              <w:bottom w:val="single" w:color="D4D4D4" w:sz="4" w:space="0"/>
              <w:right w:val="single" w:color="D4D4D4" w:sz="4" w:space="0"/>
            </w:tcBorders>
            <w:shd w:val="clear" w:color="auto" w:fill="FFFFFF"/>
            <w:noWrap/>
            <w:vAlign w:val="center"/>
          </w:tcPr>
          <w:p w14:paraId="222A11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11,406,800.00</w:t>
            </w:r>
          </w:p>
        </w:tc>
        <w:tc>
          <w:tcPr>
            <w:tcW w:w="511" w:type="pct"/>
            <w:tcBorders>
              <w:top w:val="nil"/>
              <w:left w:val="nil"/>
              <w:bottom w:val="single" w:color="D4D4D4" w:sz="4" w:space="0"/>
              <w:right w:val="single" w:color="D4D4D4" w:sz="4" w:space="0"/>
            </w:tcBorders>
            <w:shd w:val="clear" w:color="auto" w:fill="FFFFFF"/>
            <w:noWrap/>
            <w:vAlign w:val="center"/>
          </w:tcPr>
          <w:p w14:paraId="5D0F8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11,406,800.00</w:t>
            </w:r>
          </w:p>
        </w:tc>
        <w:tc>
          <w:tcPr>
            <w:tcW w:w="500" w:type="pct"/>
            <w:tcBorders>
              <w:top w:val="nil"/>
              <w:left w:val="nil"/>
              <w:bottom w:val="single" w:color="D4D4D4" w:sz="4" w:space="0"/>
              <w:right w:val="single" w:color="D4D4D4" w:sz="4" w:space="0"/>
            </w:tcBorders>
            <w:shd w:val="clear" w:color="auto" w:fill="FFFFFF"/>
            <w:noWrap/>
            <w:vAlign w:val="center"/>
          </w:tcPr>
          <w:p w14:paraId="4BB10A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5CEAD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0D79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1AEE0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58F8E2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EC3A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0CBAA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2012399</w:t>
            </w:r>
          </w:p>
        </w:tc>
        <w:tc>
          <w:tcPr>
            <w:tcW w:w="1192" w:type="pct"/>
            <w:tcBorders>
              <w:top w:val="nil"/>
              <w:left w:val="nil"/>
              <w:bottom w:val="single" w:color="D4D4D4" w:sz="4" w:space="0"/>
              <w:right w:val="single" w:color="D4D4D4" w:sz="4" w:space="0"/>
            </w:tcBorders>
            <w:shd w:val="clear" w:color="auto" w:fill="FFFFFF"/>
            <w:noWrap/>
            <w:vAlign w:val="center"/>
          </w:tcPr>
          <w:p w14:paraId="211C48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其他民族事务支出</w:t>
            </w:r>
          </w:p>
        </w:tc>
        <w:tc>
          <w:tcPr>
            <w:tcW w:w="511" w:type="pct"/>
            <w:tcBorders>
              <w:top w:val="nil"/>
              <w:left w:val="nil"/>
              <w:bottom w:val="single" w:color="D4D4D4" w:sz="4" w:space="0"/>
              <w:right w:val="single" w:color="D4D4D4" w:sz="4" w:space="0"/>
            </w:tcBorders>
            <w:shd w:val="clear" w:color="auto" w:fill="FFFFFF"/>
            <w:noWrap/>
            <w:vAlign w:val="center"/>
          </w:tcPr>
          <w:p w14:paraId="12728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484,276.00</w:t>
            </w:r>
          </w:p>
        </w:tc>
        <w:tc>
          <w:tcPr>
            <w:tcW w:w="511" w:type="pct"/>
            <w:tcBorders>
              <w:top w:val="nil"/>
              <w:left w:val="nil"/>
              <w:bottom w:val="single" w:color="D4D4D4" w:sz="4" w:space="0"/>
              <w:right w:val="single" w:color="D4D4D4" w:sz="4" w:space="0"/>
            </w:tcBorders>
            <w:shd w:val="clear" w:color="auto" w:fill="FFFFFF"/>
            <w:noWrap/>
            <w:vAlign w:val="center"/>
          </w:tcPr>
          <w:p w14:paraId="37F62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484,276.00</w:t>
            </w:r>
          </w:p>
        </w:tc>
        <w:tc>
          <w:tcPr>
            <w:tcW w:w="500" w:type="pct"/>
            <w:tcBorders>
              <w:top w:val="nil"/>
              <w:left w:val="nil"/>
              <w:bottom w:val="single" w:color="D4D4D4" w:sz="4" w:space="0"/>
              <w:right w:val="single" w:color="D4D4D4" w:sz="4" w:space="0"/>
            </w:tcBorders>
            <w:shd w:val="clear" w:color="auto" w:fill="FFFFFF"/>
            <w:noWrap/>
            <w:vAlign w:val="center"/>
          </w:tcPr>
          <w:p w14:paraId="24B656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2014B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A2035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572C96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B2391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62AD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41976C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192" w:type="pct"/>
            <w:tcBorders>
              <w:top w:val="nil"/>
              <w:left w:val="nil"/>
              <w:bottom w:val="single" w:color="D4D4D4" w:sz="4" w:space="0"/>
              <w:right w:val="single" w:color="D4D4D4" w:sz="4" w:space="0"/>
            </w:tcBorders>
            <w:shd w:val="clear" w:color="auto" w:fill="FFFFFF"/>
            <w:noWrap/>
            <w:vAlign w:val="center"/>
          </w:tcPr>
          <w:p w14:paraId="1F4D6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511" w:type="pct"/>
            <w:tcBorders>
              <w:top w:val="nil"/>
              <w:left w:val="nil"/>
              <w:bottom w:val="single" w:color="D4D4D4" w:sz="4" w:space="0"/>
              <w:right w:val="single" w:color="D4D4D4" w:sz="4" w:space="0"/>
            </w:tcBorders>
            <w:shd w:val="clear" w:color="auto" w:fill="FFFFFF"/>
            <w:noWrap/>
            <w:vAlign w:val="center"/>
          </w:tcPr>
          <w:p w14:paraId="5909F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612,404.71</w:t>
            </w:r>
          </w:p>
        </w:tc>
        <w:tc>
          <w:tcPr>
            <w:tcW w:w="511" w:type="pct"/>
            <w:tcBorders>
              <w:top w:val="nil"/>
              <w:left w:val="nil"/>
              <w:bottom w:val="single" w:color="D4D4D4" w:sz="4" w:space="0"/>
              <w:right w:val="single" w:color="D4D4D4" w:sz="4" w:space="0"/>
            </w:tcBorders>
            <w:shd w:val="clear" w:color="auto" w:fill="FFFFFF"/>
            <w:noWrap/>
            <w:vAlign w:val="center"/>
          </w:tcPr>
          <w:p w14:paraId="0F1FCF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612,404.71</w:t>
            </w:r>
          </w:p>
        </w:tc>
        <w:tc>
          <w:tcPr>
            <w:tcW w:w="500" w:type="pct"/>
            <w:tcBorders>
              <w:top w:val="nil"/>
              <w:left w:val="nil"/>
              <w:bottom w:val="single" w:color="D4D4D4" w:sz="4" w:space="0"/>
              <w:right w:val="single" w:color="D4D4D4" w:sz="4" w:space="0"/>
            </w:tcBorders>
            <w:shd w:val="clear" w:color="auto" w:fill="FFFFFF"/>
            <w:noWrap/>
            <w:vAlign w:val="center"/>
          </w:tcPr>
          <w:p w14:paraId="56CC9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35979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F10AD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135BE9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6F762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9671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7880B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2130899</w:t>
            </w:r>
          </w:p>
        </w:tc>
        <w:tc>
          <w:tcPr>
            <w:tcW w:w="1192" w:type="pct"/>
            <w:tcBorders>
              <w:top w:val="nil"/>
              <w:left w:val="nil"/>
              <w:bottom w:val="single" w:color="D4D4D4" w:sz="4" w:space="0"/>
              <w:right w:val="single" w:color="D4D4D4" w:sz="4" w:space="0"/>
            </w:tcBorders>
            <w:shd w:val="clear" w:color="auto" w:fill="FFFFFF"/>
            <w:noWrap/>
            <w:vAlign w:val="center"/>
          </w:tcPr>
          <w:p w14:paraId="55F41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其他普惠金融发展支出</w:t>
            </w:r>
          </w:p>
        </w:tc>
        <w:tc>
          <w:tcPr>
            <w:tcW w:w="511" w:type="pct"/>
            <w:tcBorders>
              <w:top w:val="nil"/>
              <w:left w:val="nil"/>
              <w:bottom w:val="single" w:color="D4D4D4" w:sz="4" w:space="0"/>
              <w:right w:val="single" w:color="D4D4D4" w:sz="4" w:space="0"/>
            </w:tcBorders>
            <w:shd w:val="clear" w:color="auto" w:fill="FFFFFF"/>
            <w:noWrap/>
            <w:vAlign w:val="center"/>
          </w:tcPr>
          <w:p w14:paraId="33E11C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380,000.00</w:t>
            </w:r>
          </w:p>
        </w:tc>
        <w:tc>
          <w:tcPr>
            <w:tcW w:w="511" w:type="pct"/>
            <w:tcBorders>
              <w:top w:val="nil"/>
              <w:left w:val="nil"/>
              <w:bottom w:val="single" w:color="D4D4D4" w:sz="4" w:space="0"/>
              <w:right w:val="single" w:color="D4D4D4" w:sz="4" w:space="0"/>
            </w:tcBorders>
            <w:shd w:val="clear" w:color="auto" w:fill="FFFFFF"/>
            <w:noWrap/>
            <w:vAlign w:val="center"/>
          </w:tcPr>
          <w:p w14:paraId="71E4B7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380,000.00</w:t>
            </w:r>
          </w:p>
        </w:tc>
        <w:tc>
          <w:tcPr>
            <w:tcW w:w="500" w:type="pct"/>
            <w:tcBorders>
              <w:top w:val="nil"/>
              <w:left w:val="nil"/>
              <w:bottom w:val="single" w:color="D4D4D4" w:sz="4" w:space="0"/>
              <w:right w:val="single" w:color="D4D4D4" w:sz="4" w:space="0"/>
            </w:tcBorders>
            <w:shd w:val="clear" w:color="auto" w:fill="FFFFFF"/>
            <w:noWrap/>
            <w:vAlign w:val="center"/>
          </w:tcPr>
          <w:p w14:paraId="3602C0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EF0B5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C8AA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0B02A8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3D650D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3754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6F6F99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192" w:type="pct"/>
            <w:tcBorders>
              <w:top w:val="nil"/>
              <w:left w:val="nil"/>
              <w:bottom w:val="single" w:color="D4D4D4" w:sz="4" w:space="0"/>
              <w:right w:val="single" w:color="D4D4D4" w:sz="4" w:space="0"/>
            </w:tcBorders>
            <w:shd w:val="clear" w:color="auto" w:fill="FFFFFF"/>
            <w:noWrap/>
            <w:vAlign w:val="center"/>
          </w:tcPr>
          <w:p w14:paraId="2221D3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511" w:type="pct"/>
            <w:tcBorders>
              <w:top w:val="nil"/>
              <w:left w:val="nil"/>
              <w:bottom w:val="single" w:color="D4D4D4" w:sz="4" w:space="0"/>
              <w:right w:val="single" w:color="D4D4D4" w:sz="4" w:space="0"/>
            </w:tcBorders>
            <w:shd w:val="clear" w:color="auto" w:fill="FFFFFF"/>
            <w:noWrap/>
            <w:vAlign w:val="center"/>
          </w:tcPr>
          <w:p w14:paraId="12E046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132,000.00</w:t>
            </w:r>
          </w:p>
        </w:tc>
        <w:tc>
          <w:tcPr>
            <w:tcW w:w="511" w:type="pct"/>
            <w:tcBorders>
              <w:top w:val="nil"/>
              <w:left w:val="nil"/>
              <w:bottom w:val="single" w:color="D4D4D4" w:sz="4" w:space="0"/>
              <w:right w:val="single" w:color="D4D4D4" w:sz="4" w:space="0"/>
            </w:tcBorders>
            <w:shd w:val="clear" w:color="auto" w:fill="FFFFFF"/>
            <w:noWrap/>
            <w:vAlign w:val="center"/>
          </w:tcPr>
          <w:p w14:paraId="7F1F15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132,000.00</w:t>
            </w:r>
          </w:p>
        </w:tc>
        <w:tc>
          <w:tcPr>
            <w:tcW w:w="500" w:type="pct"/>
            <w:tcBorders>
              <w:top w:val="nil"/>
              <w:left w:val="nil"/>
              <w:bottom w:val="single" w:color="D4D4D4" w:sz="4" w:space="0"/>
              <w:right w:val="single" w:color="D4D4D4" w:sz="4" w:space="0"/>
            </w:tcBorders>
            <w:shd w:val="clear" w:color="auto" w:fill="FFFFFF"/>
            <w:noWrap/>
            <w:vAlign w:val="center"/>
          </w:tcPr>
          <w:p w14:paraId="42DD5B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A7A06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50017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4E65E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1843F0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661E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nil"/>
              <w:left w:val="nil"/>
              <w:bottom w:val="single" w:color="D4D4D4" w:sz="4" w:space="0"/>
              <w:right w:val="single" w:color="D4D4D4" w:sz="4" w:space="0"/>
            </w:tcBorders>
            <w:shd w:val="clear" w:color="auto" w:fill="FFFFFF"/>
            <w:noWrap/>
            <w:vAlign w:val="center"/>
          </w:tcPr>
          <w:p w14:paraId="56502C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192" w:type="pct"/>
            <w:tcBorders>
              <w:top w:val="nil"/>
              <w:left w:val="nil"/>
              <w:bottom w:val="single" w:color="D4D4D4" w:sz="4" w:space="0"/>
              <w:right w:val="single" w:color="D4D4D4" w:sz="4" w:space="0"/>
            </w:tcBorders>
            <w:shd w:val="clear" w:color="auto" w:fill="FFFFFF"/>
            <w:noWrap/>
            <w:vAlign w:val="center"/>
          </w:tcPr>
          <w:p w14:paraId="122F42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511" w:type="pct"/>
            <w:tcBorders>
              <w:top w:val="nil"/>
              <w:left w:val="nil"/>
              <w:bottom w:val="single" w:color="D4D4D4" w:sz="4" w:space="0"/>
              <w:right w:val="single" w:color="D4D4D4" w:sz="4" w:space="0"/>
            </w:tcBorders>
            <w:shd w:val="clear" w:color="auto" w:fill="FFFFFF"/>
            <w:noWrap/>
            <w:vAlign w:val="center"/>
          </w:tcPr>
          <w:p w14:paraId="528BA5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7,464.48</w:t>
            </w:r>
          </w:p>
        </w:tc>
        <w:tc>
          <w:tcPr>
            <w:tcW w:w="511" w:type="pct"/>
            <w:tcBorders>
              <w:top w:val="nil"/>
              <w:left w:val="nil"/>
              <w:bottom w:val="single" w:color="D4D4D4" w:sz="4" w:space="0"/>
              <w:right w:val="single" w:color="D4D4D4" w:sz="4" w:space="0"/>
            </w:tcBorders>
            <w:shd w:val="clear" w:color="auto" w:fill="FFFFFF"/>
            <w:noWrap/>
            <w:vAlign w:val="center"/>
          </w:tcPr>
          <w:p w14:paraId="6067D9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7,464.48</w:t>
            </w:r>
          </w:p>
        </w:tc>
        <w:tc>
          <w:tcPr>
            <w:tcW w:w="500" w:type="pct"/>
            <w:tcBorders>
              <w:top w:val="nil"/>
              <w:left w:val="nil"/>
              <w:bottom w:val="single" w:color="D4D4D4" w:sz="4" w:space="0"/>
              <w:right w:val="single" w:color="D4D4D4" w:sz="4" w:space="0"/>
            </w:tcBorders>
            <w:shd w:val="clear" w:color="auto" w:fill="FFFFFF"/>
            <w:noWrap/>
            <w:vAlign w:val="center"/>
          </w:tcPr>
          <w:p w14:paraId="77DB9B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149B50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29D22F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66144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00" w:type="pct"/>
            <w:tcBorders>
              <w:top w:val="nil"/>
              <w:left w:val="nil"/>
              <w:bottom w:val="single" w:color="D4D4D4" w:sz="4" w:space="0"/>
              <w:right w:val="single" w:color="D4D4D4" w:sz="4" w:space="0"/>
            </w:tcBorders>
            <w:shd w:val="clear" w:color="auto" w:fill="FFFFFF"/>
            <w:noWrap/>
            <w:vAlign w:val="center"/>
          </w:tcPr>
          <w:p w14:paraId="7DA60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25C23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14:paraId="653545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注：本表反映部门本年度取得的各项收入情况。</w:t>
            </w:r>
          </w:p>
        </w:tc>
      </w:tr>
    </w:tbl>
    <w:p w14:paraId="57BBC09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2FB3D6D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87"/>
        <w:gridCol w:w="3155"/>
        <w:gridCol w:w="1286"/>
        <w:gridCol w:w="1204"/>
        <w:gridCol w:w="1286"/>
        <w:gridCol w:w="379"/>
        <w:gridCol w:w="379"/>
        <w:gridCol w:w="380"/>
      </w:tblGrid>
      <w:tr w14:paraId="62A2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088E0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69" w:type="pct"/>
            <w:vMerge w:val="restart"/>
            <w:tcBorders>
              <w:top w:val="nil"/>
              <w:left w:val="nil"/>
              <w:bottom w:val="single" w:color="D4D4D4" w:sz="4" w:space="0"/>
              <w:right w:val="single" w:color="D4D4D4" w:sz="4" w:space="0"/>
            </w:tcBorders>
            <w:shd w:val="clear" w:color="auto" w:fill="F1F1F1"/>
            <w:vAlign w:val="center"/>
          </w:tcPr>
          <w:p w14:paraId="69FB9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568" w:type="pct"/>
            <w:vMerge w:val="restart"/>
            <w:tcBorders>
              <w:top w:val="nil"/>
              <w:left w:val="nil"/>
              <w:bottom w:val="single" w:color="D4D4D4" w:sz="4" w:space="0"/>
              <w:right w:val="single" w:color="D4D4D4" w:sz="4" w:space="0"/>
            </w:tcBorders>
            <w:shd w:val="clear" w:color="auto" w:fill="F1F1F1"/>
            <w:vAlign w:val="center"/>
          </w:tcPr>
          <w:p w14:paraId="402A8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569" w:type="pct"/>
            <w:vMerge w:val="restart"/>
            <w:tcBorders>
              <w:top w:val="nil"/>
              <w:left w:val="nil"/>
              <w:bottom w:val="single" w:color="D4D4D4" w:sz="4" w:space="0"/>
              <w:right w:val="single" w:color="D4D4D4" w:sz="4" w:space="0"/>
            </w:tcBorders>
            <w:shd w:val="clear" w:color="auto" w:fill="F1F1F1"/>
            <w:vAlign w:val="center"/>
          </w:tcPr>
          <w:p w14:paraId="713A0D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549" w:type="pct"/>
            <w:vMerge w:val="restart"/>
            <w:tcBorders>
              <w:top w:val="nil"/>
              <w:left w:val="nil"/>
              <w:bottom w:val="single" w:color="D4D4D4" w:sz="4" w:space="0"/>
              <w:right w:val="single" w:color="D4D4D4" w:sz="4" w:space="0"/>
            </w:tcBorders>
            <w:shd w:val="clear" w:color="auto" w:fill="F1F1F1"/>
            <w:vAlign w:val="center"/>
          </w:tcPr>
          <w:p w14:paraId="590A53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上缴上级支出</w:t>
            </w:r>
          </w:p>
        </w:tc>
        <w:tc>
          <w:tcPr>
            <w:tcW w:w="549" w:type="pct"/>
            <w:vMerge w:val="restart"/>
            <w:tcBorders>
              <w:top w:val="nil"/>
              <w:left w:val="nil"/>
              <w:bottom w:val="single" w:color="D4D4D4" w:sz="4" w:space="0"/>
              <w:right w:val="single" w:color="D4D4D4" w:sz="4" w:space="0"/>
            </w:tcBorders>
            <w:shd w:val="clear" w:color="auto" w:fill="F1F1F1"/>
            <w:vAlign w:val="center"/>
          </w:tcPr>
          <w:p w14:paraId="429A89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经营支出</w:t>
            </w:r>
          </w:p>
        </w:tc>
        <w:tc>
          <w:tcPr>
            <w:tcW w:w="549" w:type="pct"/>
            <w:vMerge w:val="restart"/>
            <w:tcBorders>
              <w:top w:val="nil"/>
              <w:left w:val="nil"/>
              <w:bottom w:val="single" w:color="D4D4D4" w:sz="4" w:space="0"/>
              <w:right w:val="single" w:color="D4D4D4" w:sz="4" w:space="0"/>
            </w:tcBorders>
            <w:shd w:val="clear" w:color="auto" w:fill="F1F1F1"/>
            <w:vAlign w:val="center"/>
          </w:tcPr>
          <w:p w14:paraId="3A674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对附属单位补助支出</w:t>
            </w:r>
          </w:p>
        </w:tc>
      </w:tr>
      <w:tr w14:paraId="74C9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restart"/>
            <w:tcBorders>
              <w:top w:val="nil"/>
              <w:left w:val="nil"/>
              <w:bottom w:val="single" w:color="D4D4D4" w:sz="4" w:space="0"/>
              <w:right w:val="single" w:color="D4D4D4" w:sz="4" w:space="0"/>
            </w:tcBorders>
            <w:shd w:val="clear" w:color="auto" w:fill="F1F1F1"/>
            <w:vAlign w:val="center"/>
          </w:tcPr>
          <w:p w14:paraId="7610BD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328" w:type="pct"/>
            <w:vMerge w:val="restart"/>
            <w:tcBorders>
              <w:top w:val="nil"/>
              <w:left w:val="nil"/>
              <w:bottom w:val="single" w:color="D4D4D4" w:sz="4" w:space="0"/>
              <w:right w:val="single" w:color="D4D4D4" w:sz="4" w:space="0"/>
            </w:tcBorders>
            <w:shd w:val="clear" w:color="auto" w:fill="F1F1F1"/>
            <w:noWrap/>
            <w:vAlign w:val="center"/>
          </w:tcPr>
          <w:p w14:paraId="3BF5A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69" w:type="pct"/>
            <w:vMerge w:val="continue"/>
            <w:tcBorders>
              <w:top w:val="nil"/>
              <w:left w:val="nil"/>
              <w:bottom w:val="single" w:color="D4D4D4" w:sz="4" w:space="0"/>
              <w:right w:val="single" w:color="D4D4D4" w:sz="4" w:space="0"/>
            </w:tcBorders>
            <w:shd w:val="clear" w:color="auto" w:fill="F1F1F1"/>
            <w:vAlign w:val="center"/>
          </w:tcPr>
          <w:p w14:paraId="28BDE963">
            <w:pPr>
              <w:jc w:val="center"/>
              <w:rPr>
                <w:rFonts w:hint="eastAsia" w:ascii="宋体" w:hAnsi="宋体" w:eastAsia="宋体" w:cs="宋体"/>
                <w:i w:val="0"/>
                <w:iCs w:val="0"/>
                <w:color w:val="000000"/>
                <w:sz w:val="22"/>
                <w:szCs w:val="22"/>
                <w:u w:val="none"/>
              </w:rPr>
            </w:pPr>
          </w:p>
        </w:tc>
        <w:tc>
          <w:tcPr>
            <w:tcW w:w="568" w:type="pct"/>
            <w:vMerge w:val="continue"/>
            <w:tcBorders>
              <w:top w:val="nil"/>
              <w:left w:val="nil"/>
              <w:bottom w:val="single" w:color="D4D4D4" w:sz="4" w:space="0"/>
              <w:right w:val="single" w:color="D4D4D4" w:sz="4" w:space="0"/>
            </w:tcBorders>
            <w:shd w:val="clear" w:color="auto" w:fill="F1F1F1"/>
            <w:vAlign w:val="center"/>
          </w:tcPr>
          <w:p w14:paraId="20FBDC09">
            <w:pPr>
              <w:jc w:val="center"/>
              <w:rPr>
                <w:rFonts w:hint="eastAsia" w:ascii="宋体" w:hAnsi="宋体" w:eastAsia="宋体" w:cs="宋体"/>
                <w:i w:val="0"/>
                <w:iCs w:val="0"/>
                <w:color w:val="000000"/>
                <w:sz w:val="22"/>
                <w:szCs w:val="22"/>
                <w:u w:val="none"/>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7EC2B432">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15B7EB34">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2B6FF5AF">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67BA43DC">
            <w:pPr>
              <w:jc w:val="center"/>
              <w:rPr>
                <w:rFonts w:hint="eastAsia" w:ascii="宋体" w:hAnsi="宋体" w:eastAsia="宋体" w:cs="宋体"/>
                <w:i w:val="0"/>
                <w:iCs w:val="0"/>
                <w:color w:val="000000"/>
                <w:sz w:val="22"/>
                <w:szCs w:val="22"/>
                <w:u w:val="none"/>
              </w:rPr>
            </w:pPr>
          </w:p>
        </w:tc>
      </w:tr>
      <w:tr w14:paraId="32DCE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14:paraId="404A8481">
            <w:pPr>
              <w:jc w:val="center"/>
              <w:rPr>
                <w:rFonts w:hint="eastAsia" w:ascii="宋体" w:hAnsi="宋体" w:eastAsia="宋体" w:cs="宋体"/>
                <w:i w:val="0"/>
                <w:iCs w:val="0"/>
                <w:color w:val="000000"/>
                <w:sz w:val="22"/>
                <w:szCs w:val="22"/>
                <w:u w:val="none"/>
              </w:rPr>
            </w:pPr>
          </w:p>
        </w:tc>
        <w:tc>
          <w:tcPr>
            <w:tcW w:w="1328" w:type="pct"/>
            <w:vMerge w:val="continue"/>
            <w:tcBorders>
              <w:top w:val="nil"/>
              <w:left w:val="nil"/>
              <w:bottom w:val="single" w:color="D4D4D4" w:sz="4" w:space="0"/>
              <w:right w:val="single" w:color="D4D4D4" w:sz="4" w:space="0"/>
            </w:tcBorders>
            <w:shd w:val="clear" w:color="auto" w:fill="F1F1F1"/>
            <w:noWrap/>
            <w:vAlign w:val="center"/>
          </w:tcPr>
          <w:p w14:paraId="32BDB91C">
            <w:pPr>
              <w:jc w:val="center"/>
              <w:rPr>
                <w:rFonts w:hint="eastAsia" w:ascii="宋体" w:hAnsi="宋体" w:eastAsia="宋体" w:cs="宋体"/>
                <w:i w:val="0"/>
                <w:iCs w:val="0"/>
                <w:color w:val="000000"/>
                <w:sz w:val="22"/>
                <w:szCs w:val="22"/>
                <w:u w:val="none"/>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471149C3">
            <w:pPr>
              <w:jc w:val="center"/>
              <w:rPr>
                <w:rFonts w:hint="eastAsia" w:ascii="宋体" w:hAnsi="宋体" w:eastAsia="宋体" w:cs="宋体"/>
                <w:i w:val="0"/>
                <w:iCs w:val="0"/>
                <w:color w:val="000000"/>
                <w:sz w:val="22"/>
                <w:szCs w:val="22"/>
                <w:u w:val="none"/>
              </w:rPr>
            </w:pPr>
          </w:p>
        </w:tc>
        <w:tc>
          <w:tcPr>
            <w:tcW w:w="568" w:type="pct"/>
            <w:vMerge w:val="continue"/>
            <w:tcBorders>
              <w:top w:val="nil"/>
              <w:left w:val="nil"/>
              <w:bottom w:val="single" w:color="D4D4D4" w:sz="4" w:space="0"/>
              <w:right w:val="single" w:color="D4D4D4" w:sz="4" w:space="0"/>
            </w:tcBorders>
            <w:shd w:val="clear" w:color="auto" w:fill="F1F1F1"/>
            <w:vAlign w:val="center"/>
          </w:tcPr>
          <w:p w14:paraId="0E54943E">
            <w:pPr>
              <w:jc w:val="center"/>
              <w:rPr>
                <w:rFonts w:hint="eastAsia" w:ascii="宋体" w:hAnsi="宋体" w:eastAsia="宋体" w:cs="宋体"/>
                <w:i w:val="0"/>
                <w:iCs w:val="0"/>
                <w:color w:val="000000"/>
                <w:sz w:val="22"/>
                <w:szCs w:val="22"/>
                <w:u w:val="none"/>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261D8B9C">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50F525AD">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1116B06F">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78D64B25">
            <w:pPr>
              <w:jc w:val="center"/>
              <w:rPr>
                <w:rFonts w:hint="eastAsia" w:ascii="宋体" w:hAnsi="宋体" w:eastAsia="宋体" w:cs="宋体"/>
                <w:i w:val="0"/>
                <w:iCs w:val="0"/>
                <w:color w:val="000000"/>
                <w:sz w:val="22"/>
                <w:szCs w:val="22"/>
                <w:u w:val="none"/>
              </w:rPr>
            </w:pPr>
          </w:p>
        </w:tc>
      </w:tr>
      <w:tr w14:paraId="4AE63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14:paraId="6DFE35C7">
            <w:pPr>
              <w:jc w:val="center"/>
              <w:rPr>
                <w:rFonts w:hint="eastAsia" w:ascii="宋体" w:hAnsi="宋体" w:eastAsia="宋体" w:cs="宋体"/>
                <w:i w:val="0"/>
                <w:iCs w:val="0"/>
                <w:color w:val="000000"/>
                <w:sz w:val="22"/>
                <w:szCs w:val="22"/>
                <w:u w:val="none"/>
              </w:rPr>
            </w:pPr>
          </w:p>
        </w:tc>
        <w:tc>
          <w:tcPr>
            <w:tcW w:w="1328" w:type="pct"/>
            <w:vMerge w:val="continue"/>
            <w:tcBorders>
              <w:top w:val="nil"/>
              <w:left w:val="nil"/>
              <w:bottom w:val="single" w:color="D4D4D4" w:sz="4" w:space="0"/>
              <w:right w:val="single" w:color="D4D4D4" w:sz="4" w:space="0"/>
            </w:tcBorders>
            <w:shd w:val="clear" w:color="auto" w:fill="F1F1F1"/>
            <w:noWrap/>
            <w:vAlign w:val="center"/>
          </w:tcPr>
          <w:p w14:paraId="4D4421D3">
            <w:pPr>
              <w:jc w:val="center"/>
              <w:rPr>
                <w:rFonts w:hint="eastAsia" w:ascii="宋体" w:hAnsi="宋体" w:eastAsia="宋体" w:cs="宋体"/>
                <w:i w:val="0"/>
                <w:iCs w:val="0"/>
                <w:color w:val="000000"/>
                <w:sz w:val="22"/>
                <w:szCs w:val="22"/>
                <w:u w:val="none"/>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37D4EECD">
            <w:pPr>
              <w:jc w:val="center"/>
              <w:rPr>
                <w:rFonts w:hint="eastAsia" w:ascii="宋体" w:hAnsi="宋体" w:eastAsia="宋体" w:cs="宋体"/>
                <w:i w:val="0"/>
                <w:iCs w:val="0"/>
                <w:color w:val="000000"/>
                <w:sz w:val="22"/>
                <w:szCs w:val="22"/>
                <w:u w:val="none"/>
              </w:rPr>
            </w:pPr>
          </w:p>
        </w:tc>
        <w:tc>
          <w:tcPr>
            <w:tcW w:w="568" w:type="pct"/>
            <w:vMerge w:val="continue"/>
            <w:tcBorders>
              <w:top w:val="nil"/>
              <w:left w:val="nil"/>
              <w:bottom w:val="single" w:color="D4D4D4" w:sz="4" w:space="0"/>
              <w:right w:val="single" w:color="D4D4D4" w:sz="4" w:space="0"/>
            </w:tcBorders>
            <w:shd w:val="clear" w:color="auto" w:fill="F1F1F1"/>
            <w:vAlign w:val="center"/>
          </w:tcPr>
          <w:p w14:paraId="693753FF">
            <w:pPr>
              <w:jc w:val="center"/>
              <w:rPr>
                <w:rFonts w:hint="eastAsia" w:ascii="宋体" w:hAnsi="宋体" w:eastAsia="宋体" w:cs="宋体"/>
                <w:i w:val="0"/>
                <w:iCs w:val="0"/>
                <w:color w:val="000000"/>
                <w:sz w:val="22"/>
                <w:szCs w:val="22"/>
                <w:u w:val="none"/>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767552EC">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6471C807">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0B376C37">
            <w:pPr>
              <w:jc w:val="center"/>
              <w:rPr>
                <w:rFonts w:hint="eastAsia" w:ascii="宋体" w:hAnsi="宋体" w:eastAsia="宋体" w:cs="宋体"/>
                <w:i w:val="0"/>
                <w:iCs w:val="0"/>
                <w:color w:val="000000"/>
                <w:sz w:val="22"/>
                <w:szCs w:val="22"/>
                <w:u w:val="none"/>
              </w:rPr>
            </w:pPr>
          </w:p>
        </w:tc>
        <w:tc>
          <w:tcPr>
            <w:tcW w:w="549" w:type="pct"/>
            <w:vMerge w:val="continue"/>
            <w:tcBorders>
              <w:top w:val="nil"/>
              <w:left w:val="nil"/>
              <w:bottom w:val="single" w:color="D4D4D4" w:sz="4" w:space="0"/>
              <w:right w:val="single" w:color="D4D4D4" w:sz="4" w:space="0"/>
            </w:tcBorders>
            <w:shd w:val="clear" w:color="auto" w:fill="F1F1F1"/>
            <w:vAlign w:val="center"/>
          </w:tcPr>
          <w:p w14:paraId="051090BD">
            <w:pPr>
              <w:jc w:val="center"/>
              <w:rPr>
                <w:rFonts w:hint="eastAsia" w:ascii="宋体" w:hAnsi="宋体" w:eastAsia="宋体" w:cs="宋体"/>
                <w:i w:val="0"/>
                <w:iCs w:val="0"/>
                <w:color w:val="000000"/>
                <w:sz w:val="22"/>
                <w:szCs w:val="22"/>
                <w:u w:val="none"/>
              </w:rPr>
            </w:pPr>
          </w:p>
        </w:tc>
      </w:tr>
      <w:tr w14:paraId="304F6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2DDA16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69" w:type="pct"/>
            <w:tcBorders>
              <w:top w:val="nil"/>
              <w:left w:val="nil"/>
              <w:bottom w:val="single" w:color="D4D4D4" w:sz="4" w:space="0"/>
              <w:right w:val="single" w:color="D4D4D4" w:sz="4" w:space="0"/>
            </w:tcBorders>
            <w:shd w:val="clear" w:color="auto" w:fill="F1F1F1"/>
            <w:vAlign w:val="center"/>
          </w:tcPr>
          <w:p w14:paraId="220E6C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68" w:type="pct"/>
            <w:tcBorders>
              <w:top w:val="nil"/>
              <w:left w:val="nil"/>
              <w:bottom w:val="single" w:color="D4D4D4" w:sz="4" w:space="0"/>
              <w:right w:val="single" w:color="D4D4D4" w:sz="4" w:space="0"/>
            </w:tcBorders>
            <w:shd w:val="clear" w:color="auto" w:fill="F1F1F1"/>
            <w:vAlign w:val="center"/>
          </w:tcPr>
          <w:p w14:paraId="740D29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69" w:type="pct"/>
            <w:tcBorders>
              <w:top w:val="nil"/>
              <w:left w:val="nil"/>
              <w:bottom w:val="single" w:color="D4D4D4" w:sz="4" w:space="0"/>
              <w:right w:val="single" w:color="D4D4D4" w:sz="4" w:space="0"/>
            </w:tcBorders>
            <w:shd w:val="clear" w:color="auto" w:fill="F1F1F1"/>
            <w:vAlign w:val="center"/>
          </w:tcPr>
          <w:p w14:paraId="48EBAE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49" w:type="pct"/>
            <w:tcBorders>
              <w:top w:val="nil"/>
              <w:left w:val="nil"/>
              <w:bottom w:val="single" w:color="D4D4D4" w:sz="4" w:space="0"/>
              <w:right w:val="single" w:color="D4D4D4" w:sz="4" w:space="0"/>
            </w:tcBorders>
            <w:shd w:val="clear" w:color="auto" w:fill="F1F1F1"/>
            <w:vAlign w:val="center"/>
          </w:tcPr>
          <w:p w14:paraId="101E59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49" w:type="pct"/>
            <w:tcBorders>
              <w:top w:val="nil"/>
              <w:left w:val="nil"/>
              <w:bottom w:val="single" w:color="D4D4D4" w:sz="4" w:space="0"/>
              <w:right w:val="single" w:color="D4D4D4" w:sz="4" w:space="0"/>
            </w:tcBorders>
            <w:shd w:val="clear" w:color="auto" w:fill="F1F1F1"/>
            <w:vAlign w:val="center"/>
          </w:tcPr>
          <w:p w14:paraId="0B0E65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49" w:type="pct"/>
            <w:tcBorders>
              <w:top w:val="nil"/>
              <w:left w:val="nil"/>
              <w:bottom w:val="single" w:color="D4D4D4" w:sz="4" w:space="0"/>
              <w:right w:val="single" w:color="D4D4D4" w:sz="4" w:space="0"/>
            </w:tcBorders>
            <w:shd w:val="clear" w:color="auto" w:fill="F1F1F1"/>
            <w:vAlign w:val="center"/>
          </w:tcPr>
          <w:p w14:paraId="07F2B0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3699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15CB7D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69" w:type="pct"/>
            <w:tcBorders>
              <w:top w:val="nil"/>
              <w:left w:val="nil"/>
              <w:bottom w:val="single" w:color="D4D4D4" w:sz="4" w:space="0"/>
              <w:right w:val="single" w:color="D4D4D4" w:sz="4" w:space="0"/>
            </w:tcBorders>
            <w:shd w:val="clear" w:color="auto" w:fill="FFFFFF"/>
            <w:noWrap/>
            <w:vAlign w:val="center"/>
          </w:tcPr>
          <w:p w14:paraId="0844F8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21,718,737.36</w:t>
            </w:r>
          </w:p>
        </w:tc>
        <w:tc>
          <w:tcPr>
            <w:tcW w:w="568" w:type="pct"/>
            <w:tcBorders>
              <w:top w:val="nil"/>
              <w:left w:val="nil"/>
              <w:bottom w:val="single" w:color="D4D4D4" w:sz="4" w:space="0"/>
              <w:right w:val="single" w:color="D4D4D4" w:sz="4" w:space="0"/>
            </w:tcBorders>
            <w:shd w:val="clear" w:color="auto" w:fill="FFFFFF"/>
            <w:noWrap/>
            <w:vAlign w:val="center"/>
          </w:tcPr>
          <w:p w14:paraId="1BA133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7,281,838.61</w:t>
            </w:r>
          </w:p>
        </w:tc>
        <w:tc>
          <w:tcPr>
            <w:tcW w:w="569" w:type="pct"/>
            <w:tcBorders>
              <w:top w:val="nil"/>
              <w:left w:val="nil"/>
              <w:bottom w:val="single" w:color="D4D4D4" w:sz="4" w:space="0"/>
              <w:right w:val="single" w:color="D4D4D4" w:sz="4" w:space="0"/>
            </w:tcBorders>
            <w:shd w:val="clear" w:color="auto" w:fill="FFFFFF"/>
            <w:noWrap/>
            <w:vAlign w:val="center"/>
          </w:tcPr>
          <w:p w14:paraId="6F069B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14,436,898.75</w:t>
            </w:r>
          </w:p>
        </w:tc>
        <w:tc>
          <w:tcPr>
            <w:tcW w:w="549" w:type="pct"/>
            <w:tcBorders>
              <w:top w:val="nil"/>
              <w:left w:val="nil"/>
              <w:bottom w:val="single" w:color="D4D4D4" w:sz="4" w:space="0"/>
              <w:right w:val="single" w:color="D4D4D4" w:sz="4" w:space="0"/>
            </w:tcBorders>
            <w:shd w:val="clear" w:color="auto" w:fill="FFFFFF"/>
            <w:noWrap/>
            <w:vAlign w:val="center"/>
          </w:tcPr>
          <w:p w14:paraId="566589E2">
            <w:pPr>
              <w:jc w:val="right"/>
              <w:rPr>
                <w:rFonts w:hint="eastAsia" w:ascii="宋体" w:hAnsi="宋体" w:eastAsia="宋体" w:cs="宋体"/>
                <w:b/>
                <w:bCs/>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124C9A4E">
            <w:pPr>
              <w:jc w:val="right"/>
              <w:rPr>
                <w:rFonts w:hint="eastAsia" w:ascii="宋体" w:hAnsi="宋体" w:eastAsia="宋体" w:cs="宋体"/>
                <w:b/>
                <w:bCs/>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03155059">
            <w:pPr>
              <w:jc w:val="right"/>
              <w:rPr>
                <w:rFonts w:hint="eastAsia" w:ascii="宋体" w:hAnsi="宋体" w:eastAsia="宋体" w:cs="宋体"/>
                <w:b/>
                <w:bCs/>
                <w:i w:val="0"/>
                <w:iCs w:val="0"/>
                <w:color w:val="000000"/>
                <w:sz w:val="22"/>
                <w:szCs w:val="22"/>
                <w:u w:val="none"/>
              </w:rPr>
            </w:pPr>
          </w:p>
        </w:tc>
      </w:tr>
      <w:tr w14:paraId="75F09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5BEB76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328" w:type="pct"/>
            <w:tcBorders>
              <w:top w:val="nil"/>
              <w:left w:val="nil"/>
              <w:bottom w:val="single" w:color="D4D4D4" w:sz="4" w:space="0"/>
              <w:right w:val="single" w:color="D4D4D4" w:sz="4" w:space="0"/>
            </w:tcBorders>
            <w:shd w:val="clear" w:color="auto" w:fill="FFFFFF"/>
            <w:noWrap/>
            <w:vAlign w:val="center"/>
          </w:tcPr>
          <w:p w14:paraId="25EB22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569" w:type="pct"/>
            <w:tcBorders>
              <w:top w:val="nil"/>
              <w:left w:val="nil"/>
              <w:bottom w:val="single" w:color="D4D4D4" w:sz="4" w:space="0"/>
              <w:right w:val="single" w:color="D4D4D4" w:sz="4" w:space="0"/>
            </w:tcBorders>
            <w:shd w:val="clear" w:color="auto" w:fill="FFFFFF"/>
            <w:noWrap/>
            <w:vAlign w:val="center"/>
          </w:tcPr>
          <w:p w14:paraId="6BA48F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26,703.00</w:t>
            </w:r>
          </w:p>
        </w:tc>
        <w:tc>
          <w:tcPr>
            <w:tcW w:w="568" w:type="pct"/>
            <w:tcBorders>
              <w:top w:val="nil"/>
              <w:left w:val="nil"/>
              <w:bottom w:val="single" w:color="D4D4D4" w:sz="4" w:space="0"/>
              <w:right w:val="single" w:color="D4D4D4" w:sz="4" w:space="0"/>
            </w:tcBorders>
            <w:shd w:val="clear" w:color="auto" w:fill="FFFFFF"/>
            <w:noWrap/>
            <w:vAlign w:val="center"/>
          </w:tcPr>
          <w:p w14:paraId="60A53E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26,703.00</w:t>
            </w:r>
          </w:p>
        </w:tc>
        <w:tc>
          <w:tcPr>
            <w:tcW w:w="569" w:type="pct"/>
            <w:tcBorders>
              <w:top w:val="nil"/>
              <w:left w:val="nil"/>
              <w:bottom w:val="single" w:color="D4D4D4" w:sz="4" w:space="0"/>
              <w:right w:val="single" w:color="D4D4D4" w:sz="4" w:space="0"/>
            </w:tcBorders>
            <w:shd w:val="clear" w:color="auto" w:fill="FFFFFF"/>
            <w:noWrap/>
            <w:vAlign w:val="center"/>
          </w:tcPr>
          <w:p w14:paraId="2C816EA8">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26FCF306">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2C8249AA">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2BA9B68D">
            <w:pPr>
              <w:jc w:val="right"/>
              <w:rPr>
                <w:rFonts w:hint="eastAsia" w:ascii="宋体" w:hAnsi="宋体" w:eastAsia="宋体" w:cs="宋体"/>
                <w:i w:val="0"/>
                <w:iCs w:val="0"/>
                <w:color w:val="000000"/>
                <w:sz w:val="22"/>
                <w:szCs w:val="22"/>
                <w:u w:val="none"/>
              </w:rPr>
            </w:pPr>
          </w:p>
        </w:tc>
      </w:tr>
      <w:tr w14:paraId="165E2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73EFCD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328" w:type="pct"/>
            <w:tcBorders>
              <w:top w:val="nil"/>
              <w:left w:val="nil"/>
              <w:bottom w:val="single" w:color="D4D4D4" w:sz="4" w:space="0"/>
              <w:right w:val="single" w:color="D4D4D4" w:sz="4" w:space="0"/>
            </w:tcBorders>
            <w:shd w:val="clear" w:color="auto" w:fill="FFFFFF"/>
            <w:noWrap/>
            <w:vAlign w:val="center"/>
          </w:tcPr>
          <w:p w14:paraId="0C508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569" w:type="pct"/>
            <w:tcBorders>
              <w:top w:val="nil"/>
              <w:left w:val="nil"/>
              <w:bottom w:val="single" w:color="D4D4D4" w:sz="4" w:space="0"/>
              <w:right w:val="single" w:color="D4D4D4" w:sz="4" w:space="0"/>
            </w:tcBorders>
            <w:shd w:val="clear" w:color="auto" w:fill="FFFFFF"/>
            <w:noWrap/>
            <w:vAlign w:val="center"/>
          </w:tcPr>
          <w:p w14:paraId="2CC24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c>
          <w:tcPr>
            <w:tcW w:w="568" w:type="pct"/>
            <w:tcBorders>
              <w:top w:val="nil"/>
              <w:left w:val="nil"/>
              <w:bottom w:val="single" w:color="D4D4D4" w:sz="4" w:space="0"/>
              <w:right w:val="single" w:color="D4D4D4" w:sz="4" w:space="0"/>
            </w:tcBorders>
            <w:shd w:val="clear" w:color="auto" w:fill="FFFFFF"/>
            <w:noWrap/>
            <w:vAlign w:val="center"/>
          </w:tcPr>
          <w:p w14:paraId="6BEFCB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c>
          <w:tcPr>
            <w:tcW w:w="569" w:type="pct"/>
            <w:tcBorders>
              <w:top w:val="nil"/>
              <w:left w:val="nil"/>
              <w:bottom w:val="single" w:color="D4D4D4" w:sz="4" w:space="0"/>
              <w:right w:val="single" w:color="D4D4D4" w:sz="4" w:space="0"/>
            </w:tcBorders>
            <w:shd w:val="clear" w:color="auto" w:fill="FFFFFF"/>
            <w:noWrap/>
            <w:vAlign w:val="center"/>
          </w:tcPr>
          <w:p w14:paraId="63CA0EAD">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1925CFEC">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71DFCB23">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31E91443">
            <w:pPr>
              <w:jc w:val="right"/>
              <w:rPr>
                <w:rFonts w:hint="eastAsia" w:ascii="宋体" w:hAnsi="宋体" w:eastAsia="宋体" w:cs="宋体"/>
                <w:i w:val="0"/>
                <w:iCs w:val="0"/>
                <w:color w:val="000000"/>
                <w:sz w:val="22"/>
                <w:szCs w:val="22"/>
                <w:u w:val="none"/>
              </w:rPr>
            </w:pPr>
          </w:p>
        </w:tc>
      </w:tr>
      <w:tr w14:paraId="74D9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59F73D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2010101</w:t>
            </w:r>
          </w:p>
        </w:tc>
        <w:tc>
          <w:tcPr>
            <w:tcW w:w="1328" w:type="pct"/>
            <w:tcBorders>
              <w:top w:val="nil"/>
              <w:left w:val="nil"/>
              <w:bottom w:val="single" w:color="D4D4D4" w:sz="4" w:space="0"/>
              <w:right w:val="single" w:color="D4D4D4" w:sz="4" w:space="0"/>
            </w:tcBorders>
            <w:shd w:val="clear" w:color="auto" w:fill="FFFFFF"/>
            <w:noWrap/>
            <w:vAlign w:val="center"/>
          </w:tcPr>
          <w:p w14:paraId="2E61B6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569" w:type="pct"/>
            <w:tcBorders>
              <w:top w:val="nil"/>
              <w:left w:val="nil"/>
              <w:bottom w:val="single" w:color="D4D4D4" w:sz="4" w:space="0"/>
              <w:right w:val="single" w:color="D4D4D4" w:sz="4" w:space="0"/>
            </w:tcBorders>
            <w:shd w:val="clear" w:color="auto" w:fill="FFFFFF"/>
            <w:noWrap/>
            <w:vAlign w:val="center"/>
          </w:tcPr>
          <w:p w14:paraId="10EEE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c>
          <w:tcPr>
            <w:tcW w:w="568" w:type="pct"/>
            <w:tcBorders>
              <w:top w:val="nil"/>
              <w:left w:val="nil"/>
              <w:bottom w:val="single" w:color="D4D4D4" w:sz="4" w:space="0"/>
              <w:right w:val="single" w:color="D4D4D4" w:sz="4" w:space="0"/>
            </w:tcBorders>
            <w:shd w:val="clear" w:color="auto" w:fill="FFFFFF"/>
            <w:noWrap/>
            <w:vAlign w:val="center"/>
          </w:tcPr>
          <w:p w14:paraId="00714901">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769B7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c>
          <w:tcPr>
            <w:tcW w:w="549" w:type="pct"/>
            <w:tcBorders>
              <w:top w:val="nil"/>
              <w:left w:val="nil"/>
              <w:bottom w:val="single" w:color="D4D4D4" w:sz="4" w:space="0"/>
              <w:right w:val="single" w:color="D4D4D4" w:sz="4" w:space="0"/>
            </w:tcBorders>
            <w:shd w:val="clear" w:color="auto" w:fill="FFFFFF"/>
            <w:noWrap/>
            <w:vAlign w:val="center"/>
          </w:tcPr>
          <w:p w14:paraId="54FF77A5">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666DB83E">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766EFC72">
            <w:pPr>
              <w:jc w:val="right"/>
              <w:rPr>
                <w:rFonts w:hint="eastAsia" w:ascii="宋体" w:hAnsi="宋体" w:eastAsia="宋体" w:cs="宋体"/>
                <w:i w:val="0"/>
                <w:iCs w:val="0"/>
                <w:color w:val="000000"/>
                <w:sz w:val="22"/>
                <w:szCs w:val="22"/>
                <w:u w:val="none"/>
              </w:rPr>
            </w:pPr>
          </w:p>
        </w:tc>
      </w:tr>
      <w:tr w14:paraId="2E72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2AC4E2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2013401</w:t>
            </w:r>
          </w:p>
        </w:tc>
        <w:tc>
          <w:tcPr>
            <w:tcW w:w="1328" w:type="pct"/>
            <w:tcBorders>
              <w:top w:val="nil"/>
              <w:left w:val="nil"/>
              <w:bottom w:val="single" w:color="D4D4D4" w:sz="4" w:space="0"/>
              <w:right w:val="single" w:color="D4D4D4" w:sz="4" w:space="0"/>
            </w:tcBorders>
            <w:shd w:val="clear" w:color="auto" w:fill="FFFFFF"/>
            <w:noWrap/>
            <w:vAlign w:val="center"/>
          </w:tcPr>
          <w:p w14:paraId="736A0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569" w:type="pct"/>
            <w:tcBorders>
              <w:top w:val="nil"/>
              <w:left w:val="nil"/>
              <w:bottom w:val="single" w:color="D4D4D4" w:sz="4" w:space="0"/>
              <w:right w:val="single" w:color="D4D4D4" w:sz="4" w:space="0"/>
            </w:tcBorders>
            <w:shd w:val="clear" w:color="auto" w:fill="FFFFFF"/>
            <w:noWrap/>
            <w:vAlign w:val="center"/>
          </w:tcPr>
          <w:p w14:paraId="516435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7,910,561.81</w:t>
            </w:r>
          </w:p>
        </w:tc>
        <w:tc>
          <w:tcPr>
            <w:tcW w:w="568" w:type="pct"/>
            <w:tcBorders>
              <w:top w:val="nil"/>
              <w:left w:val="nil"/>
              <w:bottom w:val="single" w:color="D4D4D4" w:sz="4" w:space="0"/>
              <w:right w:val="single" w:color="D4D4D4" w:sz="4" w:space="0"/>
            </w:tcBorders>
            <w:shd w:val="clear" w:color="auto" w:fill="FFFFFF"/>
            <w:noWrap/>
            <w:vAlign w:val="center"/>
          </w:tcPr>
          <w:p w14:paraId="6FF9D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6,136,226.81</w:t>
            </w:r>
          </w:p>
        </w:tc>
        <w:tc>
          <w:tcPr>
            <w:tcW w:w="569" w:type="pct"/>
            <w:tcBorders>
              <w:top w:val="nil"/>
              <w:left w:val="nil"/>
              <w:bottom w:val="single" w:color="D4D4D4" w:sz="4" w:space="0"/>
              <w:right w:val="single" w:color="D4D4D4" w:sz="4" w:space="0"/>
            </w:tcBorders>
            <w:shd w:val="clear" w:color="auto" w:fill="FFFFFF"/>
            <w:noWrap/>
            <w:vAlign w:val="center"/>
          </w:tcPr>
          <w:p w14:paraId="6AD899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1,774,335.00</w:t>
            </w:r>
          </w:p>
        </w:tc>
        <w:tc>
          <w:tcPr>
            <w:tcW w:w="549" w:type="pct"/>
            <w:tcBorders>
              <w:top w:val="nil"/>
              <w:left w:val="nil"/>
              <w:bottom w:val="single" w:color="D4D4D4" w:sz="4" w:space="0"/>
              <w:right w:val="single" w:color="D4D4D4" w:sz="4" w:space="0"/>
            </w:tcBorders>
            <w:shd w:val="clear" w:color="auto" w:fill="FFFFFF"/>
            <w:noWrap/>
            <w:vAlign w:val="center"/>
          </w:tcPr>
          <w:p w14:paraId="59AF4722">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570EA0C8">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4B317AE7">
            <w:pPr>
              <w:jc w:val="right"/>
              <w:rPr>
                <w:rFonts w:hint="eastAsia" w:ascii="宋体" w:hAnsi="宋体" w:eastAsia="宋体" w:cs="宋体"/>
                <w:i w:val="0"/>
                <w:iCs w:val="0"/>
                <w:color w:val="000000"/>
                <w:sz w:val="22"/>
                <w:szCs w:val="22"/>
                <w:u w:val="none"/>
              </w:rPr>
            </w:pPr>
          </w:p>
        </w:tc>
      </w:tr>
      <w:tr w14:paraId="35CA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782667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328" w:type="pct"/>
            <w:tcBorders>
              <w:top w:val="nil"/>
              <w:left w:val="nil"/>
              <w:bottom w:val="single" w:color="D4D4D4" w:sz="4" w:space="0"/>
              <w:right w:val="single" w:color="D4D4D4" w:sz="4" w:space="0"/>
            </w:tcBorders>
            <w:shd w:val="clear" w:color="auto" w:fill="FFFFFF"/>
            <w:noWrap/>
            <w:vAlign w:val="center"/>
          </w:tcPr>
          <w:p w14:paraId="4E6875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569" w:type="pct"/>
            <w:tcBorders>
              <w:top w:val="nil"/>
              <w:left w:val="nil"/>
              <w:bottom w:val="single" w:color="D4D4D4" w:sz="4" w:space="0"/>
              <w:right w:val="single" w:color="D4D4D4" w:sz="4" w:space="0"/>
            </w:tcBorders>
            <w:shd w:val="clear" w:color="auto" w:fill="FFFFFF"/>
            <w:noWrap/>
            <w:vAlign w:val="center"/>
          </w:tcPr>
          <w:p w14:paraId="129AA4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487,123.00</w:t>
            </w:r>
          </w:p>
        </w:tc>
        <w:tc>
          <w:tcPr>
            <w:tcW w:w="568" w:type="pct"/>
            <w:tcBorders>
              <w:top w:val="nil"/>
              <w:left w:val="nil"/>
              <w:bottom w:val="single" w:color="D4D4D4" w:sz="4" w:space="0"/>
              <w:right w:val="single" w:color="D4D4D4" w:sz="4" w:space="0"/>
            </w:tcBorders>
            <w:shd w:val="clear" w:color="auto" w:fill="FFFFFF"/>
            <w:noWrap/>
            <w:vAlign w:val="center"/>
          </w:tcPr>
          <w:p w14:paraId="446938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466,123.00</w:t>
            </w:r>
          </w:p>
        </w:tc>
        <w:tc>
          <w:tcPr>
            <w:tcW w:w="569" w:type="pct"/>
            <w:tcBorders>
              <w:top w:val="nil"/>
              <w:left w:val="nil"/>
              <w:bottom w:val="single" w:color="D4D4D4" w:sz="4" w:space="0"/>
              <w:right w:val="single" w:color="D4D4D4" w:sz="4" w:space="0"/>
            </w:tcBorders>
            <w:shd w:val="clear" w:color="auto" w:fill="FFFFFF"/>
            <w:noWrap/>
            <w:vAlign w:val="center"/>
          </w:tcPr>
          <w:p w14:paraId="7DA3EF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21,000.00</w:t>
            </w:r>
          </w:p>
        </w:tc>
        <w:tc>
          <w:tcPr>
            <w:tcW w:w="549" w:type="pct"/>
            <w:tcBorders>
              <w:top w:val="nil"/>
              <w:left w:val="nil"/>
              <w:bottom w:val="single" w:color="D4D4D4" w:sz="4" w:space="0"/>
              <w:right w:val="single" w:color="D4D4D4" w:sz="4" w:space="0"/>
            </w:tcBorders>
            <w:shd w:val="clear" w:color="auto" w:fill="FFFFFF"/>
            <w:noWrap/>
            <w:vAlign w:val="center"/>
          </w:tcPr>
          <w:p w14:paraId="01541A59">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598D80EA">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0F993A28">
            <w:pPr>
              <w:jc w:val="right"/>
              <w:rPr>
                <w:rFonts w:hint="eastAsia" w:ascii="宋体" w:hAnsi="宋体" w:eastAsia="宋体" w:cs="宋体"/>
                <w:i w:val="0"/>
                <w:iCs w:val="0"/>
                <w:color w:val="000000"/>
                <w:sz w:val="22"/>
                <w:szCs w:val="22"/>
                <w:u w:val="none"/>
              </w:rPr>
            </w:pPr>
          </w:p>
        </w:tc>
      </w:tr>
      <w:tr w14:paraId="6EDA1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790C8D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2013499</w:t>
            </w:r>
          </w:p>
        </w:tc>
        <w:tc>
          <w:tcPr>
            <w:tcW w:w="1328" w:type="pct"/>
            <w:tcBorders>
              <w:top w:val="nil"/>
              <w:left w:val="nil"/>
              <w:bottom w:val="single" w:color="D4D4D4" w:sz="4" w:space="0"/>
              <w:right w:val="single" w:color="D4D4D4" w:sz="4" w:space="0"/>
            </w:tcBorders>
            <w:shd w:val="clear" w:color="auto" w:fill="FFFFFF"/>
            <w:noWrap/>
            <w:vAlign w:val="center"/>
          </w:tcPr>
          <w:p w14:paraId="11772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其他统战事务支出</w:t>
            </w:r>
          </w:p>
        </w:tc>
        <w:tc>
          <w:tcPr>
            <w:tcW w:w="569" w:type="pct"/>
            <w:tcBorders>
              <w:top w:val="nil"/>
              <w:left w:val="nil"/>
              <w:bottom w:val="single" w:color="D4D4D4" w:sz="4" w:space="0"/>
              <w:right w:val="single" w:color="D4D4D4" w:sz="4" w:space="0"/>
            </w:tcBorders>
            <w:shd w:val="clear" w:color="auto" w:fill="FFFFFF"/>
            <w:noWrap/>
            <w:vAlign w:val="center"/>
          </w:tcPr>
          <w:p w14:paraId="06108E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11,406,800.00</w:t>
            </w:r>
          </w:p>
        </w:tc>
        <w:tc>
          <w:tcPr>
            <w:tcW w:w="568" w:type="pct"/>
            <w:tcBorders>
              <w:top w:val="nil"/>
              <w:left w:val="nil"/>
              <w:bottom w:val="single" w:color="D4D4D4" w:sz="4" w:space="0"/>
              <w:right w:val="single" w:color="D4D4D4" w:sz="4" w:space="0"/>
            </w:tcBorders>
            <w:shd w:val="clear" w:color="auto" w:fill="FFFFFF"/>
            <w:noWrap/>
            <w:vAlign w:val="center"/>
          </w:tcPr>
          <w:p w14:paraId="76AA7D2B">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7B790E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11,406,800.00</w:t>
            </w:r>
          </w:p>
        </w:tc>
        <w:tc>
          <w:tcPr>
            <w:tcW w:w="549" w:type="pct"/>
            <w:tcBorders>
              <w:top w:val="nil"/>
              <w:left w:val="nil"/>
              <w:bottom w:val="single" w:color="D4D4D4" w:sz="4" w:space="0"/>
              <w:right w:val="single" w:color="D4D4D4" w:sz="4" w:space="0"/>
            </w:tcBorders>
            <w:shd w:val="clear" w:color="auto" w:fill="FFFFFF"/>
            <w:noWrap/>
            <w:vAlign w:val="center"/>
          </w:tcPr>
          <w:p w14:paraId="5B57AB6A">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09E06D88">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5F0BE35B">
            <w:pPr>
              <w:jc w:val="right"/>
              <w:rPr>
                <w:rFonts w:hint="eastAsia" w:ascii="宋体" w:hAnsi="宋体" w:eastAsia="宋体" w:cs="宋体"/>
                <w:i w:val="0"/>
                <w:iCs w:val="0"/>
                <w:color w:val="000000"/>
                <w:sz w:val="22"/>
                <w:szCs w:val="22"/>
                <w:u w:val="none"/>
              </w:rPr>
            </w:pPr>
          </w:p>
        </w:tc>
      </w:tr>
      <w:tr w14:paraId="121BA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38E091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2012399</w:t>
            </w:r>
          </w:p>
        </w:tc>
        <w:tc>
          <w:tcPr>
            <w:tcW w:w="1328" w:type="pct"/>
            <w:tcBorders>
              <w:top w:val="nil"/>
              <w:left w:val="nil"/>
              <w:bottom w:val="single" w:color="D4D4D4" w:sz="4" w:space="0"/>
              <w:right w:val="single" w:color="D4D4D4" w:sz="4" w:space="0"/>
            </w:tcBorders>
            <w:shd w:val="clear" w:color="auto" w:fill="FFFFFF"/>
            <w:noWrap/>
            <w:vAlign w:val="center"/>
          </w:tcPr>
          <w:p w14:paraId="585BB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其他民族事务支出</w:t>
            </w:r>
          </w:p>
        </w:tc>
        <w:tc>
          <w:tcPr>
            <w:tcW w:w="569" w:type="pct"/>
            <w:tcBorders>
              <w:top w:val="nil"/>
              <w:left w:val="nil"/>
              <w:bottom w:val="single" w:color="D4D4D4" w:sz="4" w:space="0"/>
              <w:right w:val="single" w:color="D4D4D4" w:sz="4" w:space="0"/>
            </w:tcBorders>
            <w:shd w:val="clear" w:color="auto" w:fill="FFFFFF"/>
            <w:noWrap/>
            <w:vAlign w:val="center"/>
          </w:tcPr>
          <w:p w14:paraId="49D86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484,276.00</w:t>
            </w:r>
          </w:p>
        </w:tc>
        <w:tc>
          <w:tcPr>
            <w:tcW w:w="568" w:type="pct"/>
            <w:tcBorders>
              <w:top w:val="nil"/>
              <w:left w:val="nil"/>
              <w:bottom w:val="single" w:color="D4D4D4" w:sz="4" w:space="0"/>
              <w:right w:val="single" w:color="D4D4D4" w:sz="4" w:space="0"/>
            </w:tcBorders>
            <w:shd w:val="clear" w:color="auto" w:fill="FFFFFF"/>
            <w:noWrap/>
            <w:vAlign w:val="center"/>
          </w:tcPr>
          <w:p w14:paraId="0E83E62C">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1D7DB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484,276.00</w:t>
            </w:r>
          </w:p>
        </w:tc>
        <w:tc>
          <w:tcPr>
            <w:tcW w:w="549" w:type="pct"/>
            <w:tcBorders>
              <w:top w:val="nil"/>
              <w:left w:val="nil"/>
              <w:bottom w:val="single" w:color="D4D4D4" w:sz="4" w:space="0"/>
              <w:right w:val="single" w:color="D4D4D4" w:sz="4" w:space="0"/>
            </w:tcBorders>
            <w:shd w:val="clear" w:color="auto" w:fill="FFFFFF"/>
            <w:noWrap/>
            <w:vAlign w:val="center"/>
          </w:tcPr>
          <w:p w14:paraId="1A622700">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586D4A8A">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6C6C84D3">
            <w:pPr>
              <w:jc w:val="right"/>
              <w:rPr>
                <w:rFonts w:hint="eastAsia" w:ascii="宋体" w:hAnsi="宋体" w:eastAsia="宋体" w:cs="宋体"/>
                <w:i w:val="0"/>
                <w:iCs w:val="0"/>
                <w:color w:val="000000"/>
                <w:sz w:val="22"/>
                <w:szCs w:val="22"/>
                <w:u w:val="none"/>
              </w:rPr>
            </w:pPr>
          </w:p>
        </w:tc>
      </w:tr>
      <w:tr w14:paraId="3E417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236602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328" w:type="pct"/>
            <w:tcBorders>
              <w:top w:val="nil"/>
              <w:left w:val="nil"/>
              <w:bottom w:val="single" w:color="D4D4D4" w:sz="4" w:space="0"/>
              <w:right w:val="single" w:color="D4D4D4" w:sz="4" w:space="0"/>
            </w:tcBorders>
            <w:shd w:val="clear" w:color="auto" w:fill="FFFFFF"/>
            <w:noWrap/>
            <w:vAlign w:val="center"/>
          </w:tcPr>
          <w:p w14:paraId="2FF6DE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569" w:type="pct"/>
            <w:tcBorders>
              <w:top w:val="nil"/>
              <w:left w:val="nil"/>
              <w:bottom w:val="single" w:color="D4D4D4" w:sz="4" w:space="0"/>
              <w:right w:val="single" w:color="D4D4D4" w:sz="4" w:space="0"/>
            </w:tcBorders>
            <w:shd w:val="clear" w:color="auto" w:fill="FFFFFF"/>
            <w:noWrap/>
            <w:vAlign w:val="center"/>
          </w:tcPr>
          <w:p w14:paraId="3EBC9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612,404.71</w:t>
            </w:r>
          </w:p>
        </w:tc>
        <w:tc>
          <w:tcPr>
            <w:tcW w:w="568" w:type="pct"/>
            <w:tcBorders>
              <w:top w:val="nil"/>
              <w:left w:val="nil"/>
              <w:bottom w:val="single" w:color="D4D4D4" w:sz="4" w:space="0"/>
              <w:right w:val="single" w:color="D4D4D4" w:sz="4" w:space="0"/>
            </w:tcBorders>
            <w:shd w:val="clear" w:color="auto" w:fill="FFFFFF"/>
            <w:noWrap/>
            <w:vAlign w:val="center"/>
          </w:tcPr>
          <w:p w14:paraId="67DD14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375,416.96</w:t>
            </w:r>
          </w:p>
        </w:tc>
        <w:tc>
          <w:tcPr>
            <w:tcW w:w="569" w:type="pct"/>
            <w:tcBorders>
              <w:top w:val="nil"/>
              <w:left w:val="nil"/>
              <w:bottom w:val="single" w:color="D4D4D4" w:sz="4" w:space="0"/>
              <w:right w:val="single" w:color="D4D4D4" w:sz="4" w:space="0"/>
            </w:tcBorders>
            <w:shd w:val="clear" w:color="auto" w:fill="FFFFFF"/>
            <w:noWrap/>
            <w:vAlign w:val="center"/>
          </w:tcPr>
          <w:p w14:paraId="20A2EB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236,987.75</w:t>
            </w:r>
          </w:p>
        </w:tc>
        <w:tc>
          <w:tcPr>
            <w:tcW w:w="549" w:type="pct"/>
            <w:tcBorders>
              <w:top w:val="nil"/>
              <w:left w:val="nil"/>
              <w:bottom w:val="single" w:color="D4D4D4" w:sz="4" w:space="0"/>
              <w:right w:val="single" w:color="D4D4D4" w:sz="4" w:space="0"/>
            </w:tcBorders>
            <w:shd w:val="clear" w:color="auto" w:fill="FFFFFF"/>
            <w:noWrap/>
            <w:vAlign w:val="center"/>
          </w:tcPr>
          <w:p w14:paraId="18C3D8F3">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74123B4C">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2F771124">
            <w:pPr>
              <w:jc w:val="right"/>
              <w:rPr>
                <w:rFonts w:hint="eastAsia" w:ascii="宋体" w:hAnsi="宋体" w:eastAsia="宋体" w:cs="宋体"/>
                <w:i w:val="0"/>
                <w:iCs w:val="0"/>
                <w:color w:val="000000"/>
                <w:sz w:val="22"/>
                <w:szCs w:val="22"/>
                <w:u w:val="none"/>
              </w:rPr>
            </w:pPr>
          </w:p>
        </w:tc>
      </w:tr>
      <w:tr w14:paraId="6ED9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2B4CFF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2130899</w:t>
            </w:r>
          </w:p>
        </w:tc>
        <w:tc>
          <w:tcPr>
            <w:tcW w:w="1328" w:type="pct"/>
            <w:tcBorders>
              <w:top w:val="nil"/>
              <w:left w:val="nil"/>
              <w:bottom w:val="single" w:color="D4D4D4" w:sz="4" w:space="0"/>
              <w:right w:val="single" w:color="D4D4D4" w:sz="4" w:space="0"/>
            </w:tcBorders>
            <w:shd w:val="clear" w:color="auto" w:fill="FFFFFF"/>
            <w:noWrap/>
            <w:vAlign w:val="center"/>
          </w:tcPr>
          <w:p w14:paraId="78D0F8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其他普惠金融发展支出</w:t>
            </w:r>
          </w:p>
        </w:tc>
        <w:tc>
          <w:tcPr>
            <w:tcW w:w="569" w:type="pct"/>
            <w:tcBorders>
              <w:top w:val="nil"/>
              <w:left w:val="nil"/>
              <w:bottom w:val="single" w:color="D4D4D4" w:sz="4" w:space="0"/>
              <w:right w:val="single" w:color="D4D4D4" w:sz="4" w:space="0"/>
            </w:tcBorders>
            <w:shd w:val="clear" w:color="auto" w:fill="FFFFFF"/>
            <w:noWrap/>
            <w:vAlign w:val="center"/>
          </w:tcPr>
          <w:p w14:paraId="4EF974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380,000.00</w:t>
            </w:r>
          </w:p>
        </w:tc>
        <w:tc>
          <w:tcPr>
            <w:tcW w:w="568" w:type="pct"/>
            <w:tcBorders>
              <w:top w:val="nil"/>
              <w:left w:val="nil"/>
              <w:bottom w:val="single" w:color="D4D4D4" w:sz="4" w:space="0"/>
              <w:right w:val="single" w:color="D4D4D4" w:sz="4" w:space="0"/>
            </w:tcBorders>
            <w:shd w:val="clear" w:color="auto" w:fill="FFFFFF"/>
            <w:noWrap/>
            <w:vAlign w:val="center"/>
          </w:tcPr>
          <w:p w14:paraId="03BBF560">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4B6388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380,000.00</w:t>
            </w:r>
          </w:p>
        </w:tc>
        <w:tc>
          <w:tcPr>
            <w:tcW w:w="549" w:type="pct"/>
            <w:tcBorders>
              <w:top w:val="nil"/>
              <w:left w:val="nil"/>
              <w:bottom w:val="single" w:color="D4D4D4" w:sz="4" w:space="0"/>
              <w:right w:val="single" w:color="D4D4D4" w:sz="4" w:space="0"/>
            </w:tcBorders>
            <w:shd w:val="clear" w:color="auto" w:fill="FFFFFF"/>
            <w:noWrap/>
            <w:vAlign w:val="center"/>
          </w:tcPr>
          <w:p w14:paraId="3C2452B3">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07BF3EFE">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3B8612EF">
            <w:pPr>
              <w:jc w:val="right"/>
              <w:rPr>
                <w:rFonts w:hint="eastAsia" w:ascii="宋体" w:hAnsi="宋体" w:eastAsia="宋体" w:cs="宋体"/>
                <w:i w:val="0"/>
                <w:iCs w:val="0"/>
                <w:color w:val="000000"/>
                <w:sz w:val="22"/>
                <w:szCs w:val="22"/>
                <w:u w:val="none"/>
              </w:rPr>
            </w:pPr>
          </w:p>
        </w:tc>
      </w:tr>
      <w:tr w14:paraId="04819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56C10D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328" w:type="pct"/>
            <w:tcBorders>
              <w:top w:val="nil"/>
              <w:left w:val="nil"/>
              <w:bottom w:val="single" w:color="D4D4D4" w:sz="4" w:space="0"/>
              <w:right w:val="single" w:color="D4D4D4" w:sz="4" w:space="0"/>
            </w:tcBorders>
            <w:shd w:val="clear" w:color="auto" w:fill="FFFFFF"/>
            <w:noWrap/>
            <w:vAlign w:val="center"/>
          </w:tcPr>
          <w:p w14:paraId="7BAF30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569" w:type="pct"/>
            <w:tcBorders>
              <w:top w:val="nil"/>
              <w:left w:val="nil"/>
              <w:bottom w:val="single" w:color="D4D4D4" w:sz="4" w:space="0"/>
              <w:right w:val="single" w:color="D4D4D4" w:sz="4" w:space="0"/>
            </w:tcBorders>
            <w:shd w:val="clear" w:color="auto" w:fill="FFFFFF"/>
            <w:noWrap/>
            <w:vAlign w:val="center"/>
          </w:tcPr>
          <w:p w14:paraId="6DE23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132,000.00</w:t>
            </w:r>
          </w:p>
        </w:tc>
        <w:tc>
          <w:tcPr>
            <w:tcW w:w="568" w:type="pct"/>
            <w:tcBorders>
              <w:top w:val="nil"/>
              <w:left w:val="nil"/>
              <w:bottom w:val="single" w:color="D4D4D4" w:sz="4" w:space="0"/>
              <w:right w:val="single" w:color="D4D4D4" w:sz="4" w:space="0"/>
            </w:tcBorders>
            <w:shd w:val="clear" w:color="auto" w:fill="FFFFFF"/>
            <w:noWrap/>
            <w:vAlign w:val="center"/>
          </w:tcPr>
          <w:p w14:paraId="5FBA5C0E">
            <w:pPr>
              <w:jc w:val="right"/>
              <w:rPr>
                <w:rFonts w:hint="eastAsia" w:ascii="宋体" w:hAnsi="宋体" w:eastAsia="宋体" w:cs="宋体"/>
                <w:i w:val="0"/>
                <w:iCs w:val="0"/>
                <w:color w:val="000000"/>
                <w:sz w:val="22"/>
                <w:szCs w:val="22"/>
                <w:u w:val="none"/>
              </w:rPr>
            </w:pPr>
          </w:p>
        </w:tc>
        <w:tc>
          <w:tcPr>
            <w:tcW w:w="569" w:type="pct"/>
            <w:tcBorders>
              <w:top w:val="nil"/>
              <w:left w:val="nil"/>
              <w:bottom w:val="single" w:color="D4D4D4" w:sz="4" w:space="0"/>
              <w:right w:val="single" w:color="D4D4D4" w:sz="4" w:space="0"/>
            </w:tcBorders>
            <w:shd w:val="clear" w:color="auto" w:fill="FFFFFF"/>
            <w:noWrap/>
            <w:vAlign w:val="center"/>
          </w:tcPr>
          <w:p w14:paraId="2ADCB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132,000.00</w:t>
            </w:r>
          </w:p>
        </w:tc>
        <w:tc>
          <w:tcPr>
            <w:tcW w:w="549" w:type="pct"/>
            <w:tcBorders>
              <w:top w:val="nil"/>
              <w:left w:val="nil"/>
              <w:bottom w:val="single" w:color="D4D4D4" w:sz="4" w:space="0"/>
              <w:right w:val="single" w:color="D4D4D4" w:sz="4" w:space="0"/>
            </w:tcBorders>
            <w:shd w:val="clear" w:color="auto" w:fill="FFFFFF"/>
            <w:noWrap/>
            <w:vAlign w:val="center"/>
          </w:tcPr>
          <w:p w14:paraId="58DA4EC2">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33FC1E0D">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55CC39C8">
            <w:pPr>
              <w:jc w:val="right"/>
              <w:rPr>
                <w:rFonts w:hint="eastAsia" w:ascii="宋体" w:hAnsi="宋体" w:eastAsia="宋体" w:cs="宋体"/>
                <w:i w:val="0"/>
                <w:iCs w:val="0"/>
                <w:color w:val="000000"/>
                <w:sz w:val="22"/>
                <w:szCs w:val="22"/>
                <w:u w:val="none"/>
              </w:rPr>
            </w:pPr>
          </w:p>
        </w:tc>
      </w:tr>
      <w:tr w14:paraId="02544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3E5795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328" w:type="pct"/>
            <w:tcBorders>
              <w:top w:val="nil"/>
              <w:left w:val="nil"/>
              <w:bottom w:val="single" w:color="D4D4D4" w:sz="4" w:space="0"/>
              <w:right w:val="single" w:color="D4D4D4" w:sz="4" w:space="0"/>
            </w:tcBorders>
            <w:shd w:val="clear" w:color="auto" w:fill="FFFFFF"/>
            <w:noWrap/>
            <w:vAlign w:val="center"/>
          </w:tcPr>
          <w:p w14:paraId="69B88C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569" w:type="pct"/>
            <w:tcBorders>
              <w:top w:val="nil"/>
              <w:left w:val="nil"/>
              <w:bottom w:val="single" w:color="D4D4D4" w:sz="4" w:space="0"/>
              <w:right w:val="single" w:color="D4D4D4" w:sz="4" w:space="0"/>
            </w:tcBorders>
            <w:shd w:val="clear" w:color="auto" w:fill="FFFFFF"/>
            <w:noWrap/>
            <w:vAlign w:val="center"/>
          </w:tcPr>
          <w:p w14:paraId="5273D8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7,464.48</w:t>
            </w:r>
          </w:p>
        </w:tc>
        <w:tc>
          <w:tcPr>
            <w:tcW w:w="568" w:type="pct"/>
            <w:tcBorders>
              <w:top w:val="nil"/>
              <w:left w:val="nil"/>
              <w:bottom w:val="single" w:color="D4D4D4" w:sz="4" w:space="0"/>
              <w:right w:val="single" w:color="D4D4D4" w:sz="4" w:space="0"/>
            </w:tcBorders>
            <w:shd w:val="clear" w:color="auto" w:fill="FFFFFF"/>
            <w:noWrap/>
            <w:vAlign w:val="center"/>
          </w:tcPr>
          <w:p w14:paraId="2E295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7,464.48</w:t>
            </w:r>
          </w:p>
        </w:tc>
        <w:tc>
          <w:tcPr>
            <w:tcW w:w="569" w:type="pct"/>
            <w:tcBorders>
              <w:top w:val="nil"/>
              <w:left w:val="nil"/>
              <w:bottom w:val="single" w:color="D4D4D4" w:sz="4" w:space="0"/>
              <w:right w:val="single" w:color="D4D4D4" w:sz="4" w:space="0"/>
            </w:tcBorders>
            <w:shd w:val="clear" w:color="auto" w:fill="FFFFFF"/>
            <w:noWrap/>
            <w:vAlign w:val="center"/>
          </w:tcPr>
          <w:p w14:paraId="7BB1FA0F">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4088F91F">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7F183DFA">
            <w:pPr>
              <w:jc w:val="right"/>
              <w:rPr>
                <w:rFonts w:hint="eastAsia" w:ascii="宋体" w:hAnsi="宋体" w:eastAsia="宋体" w:cs="宋体"/>
                <w:i w:val="0"/>
                <w:iCs w:val="0"/>
                <w:color w:val="000000"/>
                <w:sz w:val="22"/>
                <w:szCs w:val="22"/>
                <w:u w:val="none"/>
              </w:rPr>
            </w:pPr>
          </w:p>
        </w:tc>
        <w:tc>
          <w:tcPr>
            <w:tcW w:w="549" w:type="pct"/>
            <w:tcBorders>
              <w:top w:val="nil"/>
              <w:left w:val="nil"/>
              <w:bottom w:val="single" w:color="D4D4D4" w:sz="4" w:space="0"/>
              <w:right w:val="single" w:color="D4D4D4" w:sz="4" w:space="0"/>
            </w:tcBorders>
            <w:shd w:val="clear" w:color="auto" w:fill="FFFFFF"/>
            <w:noWrap/>
            <w:vAlign w:val="center"/>
          </w:tcPr>
          <w:p w14:paraId="6D912FFE">
            <w:pPr>
              <w:jc w:val="right"/>
              <w:rPr>
                <w:rFonts w:hint="eastAsia" w:ascii="宋体" w:hAnsi="宋体" w:eastAsia="宋体" w:cs="宋体"/>
                <w:i w:val="0"/>
                <w:iCs w:val="0"/>
                <w:color w:val="000000"/>
                <w:sz w:val="22"/>
                <w:szCs w:val="22"/>
                <w:u w:val="none"/>
              </w:rPr>
            </w:pPr>
          </w:p>
        </w:tc>
      </w:tr>
      <w:tr w14:paraId="1DC6B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14:paraId="3FD71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注：本表反映部门本年度各项支出情况。</w:t>
            </w:r>
          </w:p>
        </w:tc>
      </w:tr>
    </w:tbl>
    <w:p w14:paraId="4EDEF17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606EEC3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21"/>
        <w:gridCol w:w="359"/>
        <w:gridCol w:w="1008"/>
        <w:gridCol w:w="2111"/>
        <w:gridCol w:w="379"/>
        <w:gridCol w:w="1020"/>
        <w:gridCol w:w="1028"/>
        <w:gridCol w:w="691"/>
        <w:gridCol w:w="339"/>
      </w:tblGrid>
      <w:tr w14:paraId="59618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63" w:type="pct"/>
            <w:gridSpan w:val="3"/>
            <w:tcBorders>
              <w:top w:val="nil"/>
              <w:left w:val="nil"/>
              <w:bottom w:val="single" w:color="D4D4D4" w:sz="4" w:space="0"/>
              <w:right w:val="single" w:color="D4D4D4" w:sz="4" w:space="0"/>
            </w:tcBorders>
            <w:shd w:val="clear" w:color="auto" w:fill="F1F1F1"/>
            <w:noWrap/>
            <w:vAlign w:val="center"/>
          </w:tcPr>
          <w:p w14:paraId="750947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w:t>
            </w:r>
          </w:p>
        </w:tc>
        <w:tc>
          <w:tcPr>
            <w:tcW w:w="3336" w:type="pct"/>
            <w:gridSpan w:val="6"/>
            <w:tcBorders>
              <w:top w:val="nil"/>
              <w:left w:val="nil"/>
              <w:bottom w:val="single" w:color="D4D4D4" w:sz="4" w:space="0"/>
              <w:right w:val="single" w:color="D4D4D4" w:sz="4" w:space="0"/>
            </w:tcBorders>
            <w:shd w:val="clear" w:color="auto" w:fill="F1F1F1"/>
            <w:noWrap/>
            <w:vAlign w:val="center"/>
          </w:tcPr>
          <w:p w14:paraId="1184A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w:t>
            </w:r>
          </w:p>
        </w:tc>
      </w:tr>
      <w:tr w14:paraId="6B55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3" w:type="pct"/>
            <w:vMerge w:val="restart"/>
            <w:tcBorders>
              <w:top w:val="nil"/>
              <w:left w:val="nil"/>
              <w:bottom w:val="single" w:color="D4D4D4" w:sz="4" w:space="0"/>
              <w:right w:val="single" w:color="D4D4D4" w:sz="4" w:space="0"/>
            </w:tcBorders>
            <w:shd w:val="clear" w:color="auto" w:fill="F1F1F1"/>
            <w:vAlign w:val="center"/>
          </w:tcPr>
          <w:p w14:paraId="5D416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63" w:type="pct"/>
            <w:vMerge w:val="restart"/>
            <w:tcBorders>
              <w:top w:val="nil"/>
              <w:left w:val="nil"/>
              <w:bottom w:val="single" w:color="D4D4D4" w:sz="4" w:space="0"/>
              <w:right w:val="single" w:color="D4D4D4" w:sz="4" w:space="0"/>
            </w:tcBorders>
            <w:shd w:val="clear" w:color="auto" w:fill="F1F1F1"/>
            <w:vAlign w:val="center"/>
          </w:tcPr>
          <w:p w14:paraId="173A04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506" w:type="pct"/>
            <w:vMerge w:val="restart"/>
            <w:tcBorders>
              <w:top w:val="nil"/>
              <w:left w:val="nil"/>
              <w:bottom w:val="single" w:color="D4D4D4" w:sz="4" w:space="0"/>
              <w:right w:val="single" w:color="D4D4D4" w:sz="4" w:space="0"/>
            </w:tcBorders>
            <w:shd w:val="clear" w:color="auto" w:fill="F1F1F1"/>
            <w:vAlign w:val="center"/>
          </w:tcPr>
          <w:p w14:paraId="475B02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金额</w:t>
            </w:r>
          </w:p>
        </w:tc>
        <w:tc>
          <w:tcPr>
            <w:tcW w:w="1250" w:type="pct"/>
            <w:vMerge w:val="restart"/>
            <w:tcBorders>
              <w:top w:val="nil"/>
              <w:left w:val="nil"/>
              <w:bottom w:val="single" w:color="D4D4D4" w:sz="4" w:space="0"/>
              <w:right w:val="single" w:color="D4D4D4" w:sz="4" w:space="0"/>
            </w:tcBorders>
            <w:shd w:val="clear" w:color="auto" w:fill="F1F1F1"/>
            <w:vAlign w:val="center"/>
          </w:tcPr>
          <w:p w14:paraId="465765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175" w:type="pct"/>
            <w:vMerge w:val="restart"/>
            <w:tcBorders>
              <w:top w:val="nil"/>
              <w:left w:val="nil"/>
              <w:bottom w:val="single" w:color="D4D4D4" w:sz="4" w:space="0"/>
              <w:right w:val="single" w:color="D4D4D4" w:sz="4" w:space="0"/>
            </w:tcBorders>
            <w:shd w:val="clear" w:color="auto" w:fill="F1F1F1"/>
            <w:vAlign w:val="center"/>
          </w:tcPr>
          <w:p w14:paraId="6F284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行次</w:t>
            </w:r>
          </w:p>
        </w:tc>
        <w:tc>
          <w:tcPr>
            <w:tcW w:w="573" w:type="pct"/>
            <w:vMerge w:val="restart"/>
            <w:tcBorders>
              <w:top w:val="nil"/>
              <w:left w:val="nil"/>
              <w:bottom w:val="single" w:color="D4D4D4" w:sz="4" w:space="0"/>
              <w:right w:val="single" w:color="D4D4D4" w:sz="4" w:space="0"/>
            </w:tcBorders>
            <w:shd w:val="clear" w:color="auto" w:fill="F1F1F1"/>
            <w:noWrap/>
            <w:vAlign w:val="center"/>
          </w:tcPr>
          <w:p w14:paraId="5F23A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78" w:type="pct"/>
            <w:vMerge w:val="restart"/>
            <w:tcBorders>
              <w:top w:val="nil"/>
              <w:left w:val="nil"/>
              <w:bottom w:val="single" w:color="D4D4D4" w:sz="4" w:space="0"/>
              <w:right w:val="single" w:color="D4D4D4" w:sz="4" w:space="0"/>
            </w:tcBorders>
            <w:shd w:val="clear" w:color="auto" w:fill="F1F1F1"/>
            <w:vAlign w:val="center"/>
          </w:tcPr>
          <w:p w14:paraId="6E30A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一般公共预算财政拨款</w:t>
            </w:r>
          </w:p>
        </w:tc>
        <w:tc>
          <w:tcPr>
            <w:tcW w:w="368" w:type="pct"/>
            <w:vMerge w:val="restart"/>
            <w:tcBorders>
              <w:top w:val="nil"/>
              <w:left w:val="nil"/>
              <w:bottom w:val="single" w:color="D4D4D4" w:sz="4" w:space="0"/>
              <w:right w:val="single" w:color="D4D4D4" w:sz="4" w:space="0"/>
            </w:tcBorders>
            <w:shd w:val="clear" w:color="auto" w:fill="F1F1F1"/>
            <w:vAlign w:val="center"/>
          </w:tcPr>
          <w:p w14:paraId="20E371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政府性基金预算财政拨款</w:t>
            </w:r>
          </w:p>
        </w:tc>
        <w:tc>
          <w:tcPr>
            <w:tcW w:w="391" w:type="pct"/>
            <w:vMerge w:val="restart"/>
            <w:tcBorders>
              <w:top w:val="nil"/>
              <w:left w:val="nil"/>
              <w:bottom w:val="single" w:color="D4D4D4" w:sz="4" w:space="0"/>
              <w:right w:val="single" w:color="D4D4D4" w:sz="4" w:space="0"/>
            </w:tcBorders>
            <w:shd w:val="clear" w:color="auto" w:fill="F1F1F1"/>
            <w:vAlign w:val="center"/>
          </w:tcPr>
          <w:p w14:paraId="7C2A5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国有资本经营预算财政拨款</w:t>
            </w:r>
          </w:p>
        </w:tc>
      </w:tr>
      <w:tr w14:paraId="6182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 w:type="pct"/>
            <w:vMerge w:val="continue"/>
            <w:tcBorders>
              <w:top w:val="nil"/>
              <w:left w:val="nil"/>
              <w:bottom w:val="single" w:color="D4D4D4" w:sz="4" w:space="0"/>
              <w:right w:val="single" w:color="D4D4D4" w:sz="4" w:space="0"/>
            </w:tcBorders>
            <w:shd w:val="clear" w:color="auto" w:fill="F1F1F1"/>
            <w:vAlign w:val="center"/>
          </w:tcPr>
          <w:p w14:paraId="26657DF8">
            <w:pPr>
              <w:jc w:val="center"/>
              <w:rPr>
                <w:rFonts w:hint="eastAsia" w:ascii="宋体" w:hAnsi="宋体" w:eastAsia="宋体" w:cs="宋体"/>
                <w:i w:val="0"/>
                <w:iCs w:val="0"/>
                <w:color w:val="000000"/>
                <w:sz w:val="22"/>
                <w:szCs w:val="22"/>
                <w:u w:val="none"/>
              </w:rPr>
            </w:pPr>
          </w:p>
        </w:tc>
        <w:tc>
          <w:tcPr>
            <w:tcW w:w="163" w:type="pct"/>
            <w:vMerge w:val="continue"/>
            <w:tcBorders>
              <w:top w:val="nil"/>
              <w:left w:val="nil"/>
              <w:bottom w:val="single" w:color="D4D4D4" w:sz="4" w:space="0"/>
              <w:right w:val="single" w:color="D4D4D4" w:sz="4" w:space="0"/>
            </w:tcBorders>
            <w:shd w:val="clear" w:color="auto" w:fill="F1F1F1"/>
            <w:vAlign w:val="center"/>
          </w:tcPr>
          <w:p w14:paraId="6DA6101B">
            <w:pPr>
              <w:jc w:val="center"/>
              <w:rPr>
                <w:rFonts w:hint="eastAsia" w:ascii="宋体" w:hAnsi="宋体" w:eastAsia="宋体" w:cs="宋体"/>
                <w:i w:val="0"/>
                <w:iCs w:val="0"/>
                <w:color w:val="000000"/>
                <w:sz w:val="22"/>
                <w:szCs w:val="22"/>
                <w:u w:val="none"/>
              </w:rPr>
            </w:pPr>
          </w:p>
        </w:tc>
        <w:tc>
          <w:tcPr>
            <w:tcW w:w="506" w:type="pct"/>
            <w:vMerge w:val="continue"/>
            <w:tcBorders>
              <w:top w:val="nil"/>
              <w:left w:val="nil"/>
              <w:bottom w:val="single" w:color="D4D4D4" w:sz="4" w:space="0"/>
              <w:right w:val="single" w:color="D4D4D4" w:sz="4" w:space="0"/>
            </w:tcBorders>
            <w:shd w:val="clear" w:color="auto" w:fill="F1F1F1"/>
            <w:vAlign w:val="center"/>
          </w:tcPr>
          <w:p w14:paraId="5521839D">
            <w:pPr>
              <w:jc w:val="center"/>
              <w:rPr>
                <w:rFonts w:hint="eastAsia" w:ascii="宋体" w:hAnsi="宋体" w:eastAsia="宋体" w:cs="宋体"/>
                <w:i w:val="0"/>
                <w:iCs w:val="0"/>
                <w:color w:val="000000"/>
                <w:sz w:val="22"/>
                <w:szCs w:val="22"/>
                <w:u w:val="none"/>
              </w:rPr>
            </w:pPr>
          </w:p>
        </w:tc>
        <w:tc>
          <w:tcPr>
            <w:tcW w:w="1250" w:type="pct"/>
            <w:vMerge w:val="continue"/>
            <w:tcBorders>
              <w:top w:val="nil"/>
              <w:left w:val="nil"/>
              <w:bottom w:val="single" w:color="D4D4D4" w:sz="4" w:space="0"/>
              <w:right w:val="single" w:color="D4D4D4" w:sz="4" w:space="0"/>
            </w:tcBorders>
            <w:shd w:val="clear" w:color="auto" w:fill="F1F1F1"/>
            <w:vAlign w:val="center"/>
          </w:tcPr>
          <w:p w14:paraId="1AF22A55">
            <w:pPr>
              <w:jc w:val="center"/>
              <w:rPr>
                <w:rFonts w:hint="eastAsia" w:ascii="宋体" w:hAnsi="宋体" w:eastAsia="宋体" w:cs="宋体"/>
                <w:i w:val="0"/>
                <w:iCs w:val="0"/>
                <w:color w:val="000000"/>
                <w:sz w:val="22"/>
                <w:szCs w:val="22"/>
                <w:u w:val="none"/>
              </w:rPr>
            </w:pPr>
          </w:p>
        </w:tc>
        <w:tc>
          <w:tcPr>
            <w:tcW w:w="175" w:type="pct"/>
            <w:vMerge w:val="continue"/>
            <w:tcBorders>
              <w:top w:val="nil"/>
              <w:left w:val="nil"/>
              <w:bottom w:val="single" w:color="D4D4D4" w:sz="4" w:space="0"/>
              <w:right w:val="single" w:color="D4D4D4" w:sz="4" w:space="0"/>
            </w:tcBorders>
            <w:shd w:val="clear" w:color="auto" w:fill="F1F1F1"/>
            <w:vAlign w:val="center"/>
          </w:tcPr>
          <w:p w14:paraId="1229BA69">
            <w:pPr>
              <w:jc w:val="center"/>
              <w:rPr>
                <w:rFonts w:hint="eastAsia" w:ascii="宋体" w:hAnsi="宋体" w:eastAsia="宋体" w:cs="宋体"/>
                <w:i w:val="0"/>
                <w:iCs w:val="0"/>
                <w:color w:val="000000"/>
                <w:sz w:val="22"/>
                <w:szCs w:val="22"/>
                <w:u w:val="none"/>
              </w:rPr>
            </w:pPr>
          </w:p>
        </w:tc>
        <w:tc>
          <w:tcPr>
            <w:tcW w:w="573" w:type="pct"/>
            <w:vMerge w:val="continue"/>
            <w:tcBorders>
              <w:top w:val="nil"/>
              <w:left w:val="nil"/>
              <w:bottom w:val="single" w:color="D4D4D4" w:sz="4" w:space="0"/>
              <w:right w:val="single" w:color="D4D4D4" w:sz="4" w:space="0"/>
            </w:tcBorders>
            <w:shd w:val="clear" w:color="auto" w:fill="F1F1F1"/>
            <w:noWrap/>
            <w:vAlign w:val="center"/>
          </w:tcPr>
          <w:p w14:paraId="31ACFE49">
            <w:pPr>
              <w:jc w:val="center"/>
              <w:rPr>
                <w:rFonts w:hint="eastAsia" w:ascii="宋体" w:hAnsi="宋体" w:eastAsia="宋体" w:cs="宋体"/>
                <w:i w:val="0"/>
                <w:iCs w:val="0"/>
                <w:color w:val="000000"/>
                <w:sz w:val="22"/>
                <w:szCs w:val="22"/>
                <w:u w:val="none"/>
              </w:rPr>
            </w:pPr>
          </w:p>
        </w:tc>
        <w:tc>
          <w:tcPr>
            <w:tcW w:w="578" w:type="pct"/>
            <w:vMerge w:val="continue"/>
            <w:tcBorders>
              <w:top w:val="nil"/>
              <w:left w:val="nil"/>
              <w:bottom w:val="single" w:color="D4D4D4" w:sz="4" w:space="0"/>
              <w:right w:val="single" w:color="D4D4D4" w:sz="4" w:space="0"/>
            </w:tcBorders>
            <w:shd w:val="clear" w:color="auto" w:fill="F1F1F1"/>
            <w:vAlign w:val="center"/>
          </w:tcPr>
          <w:p w14:paraId="14949730">
            <w:pPr>
              <w:jc w:val="center"/>
              <w:rPr>
                <w:rFonts w:hint="eastAsia" w:ascii="宋体" w:hAnsi="宋体" w:eastAsia="宋体" w:cs="宋体"/>
                <w:i w:val="0"/>
                <w:iCs w:val="0"/>
                <w:color w:val="000000"/>
                <w:sz w:val="22"/>
                <w:szCs w:val="22"/>
                <w:u w:val="none"/>
              </w:rPr>
            </w:pPr>
          </w:p>
        </w:tc>
        <w:tc>
          <w:tcPr>
            <w:tcW w:w="368" w:type="pct"/>
            <w:vMerge w:val="continue"/>
            <w:tcBorders>
              <w:top w:val="nil"/>
              <w:left w:val="nil"/>
              <w:bottom w:val="single" w:color="D4D4D4" w:sz="4" w:space="0"/>
              <w:right w:val="single" w:color="D4D4D4" w:sz="4" w:space="0"/>
            </w:tcBorders>
            <w:shd w:val="clear" w:color="auto" w:fill="F1F1F1"/>
            <w:vAlign w:val="center"/>
          </w:tcPr>
          <w:p w14:paraId="6C074FB3">
            <w:pPr>
              <w:jc w:val="center"/>
              <w:rPr>
                <w:rFonts w:hint="eastAsia" w:ascii="宋体" w:hAnsi="宋体" w:eastAsia="宋体" w:cs="宋体"/>
                <w:i w:val="0"/>
                <w:iCs w:val="0"/>
                <w:color w:val="000000"/>
                <w:sz w:val="22"/>
                <w:szCs w:val="22"/>
                <w:u w:val="none"/>
              </w:rPr>
            </w:pPr>
          </w:p>
        </w:tc>
        <w:tc>
          <w:tcPr>
            <w:tcW w:w="391" w:type="pct"/>
            <w:vMerge w:val="continue"/>
            <w:tcBorders>
              <w:top w:val="nil"/>
              <w:left w:val="nil"/>
              <w:bottom w:val="single" w:color="D4D4D4" w:sz="4" w:space="0"/>
              <w:right w:val="single" w:color="D4D4D4" w:sz="4" w:space="0"/>
            </w:tcBorders>
            <w:shd w:val="clear" w:color="auto" w:fill="F1F1F1"/>
            <w:vAlign w:val="center"/>
          </w:tcPr>
          <w:p w14:paraId="303B8040">
            <w:pPr>
              <w:jc w:val="center"/>
              <w:rPr>
                <w:rFonts w:hint="eastAsia" w:ascii="宋体" w:hAnsi="宋体" w:eastAsia="宋体" w:cs="宋体"/>
                <w:i w:val="0"/>
                <w:iCs w:val="0"/>
                <w:color w:val="000000"/>
                <w:sz w:val="22"/>
                <w:szCs w:val="22"/>
                <w:u w:val="none"/>
              </w:rPr>
            </w:pPr>
          </w:p>
        </w:tc>
      </w:tr>
      <w:tr w14:paraId="5BB2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96C0E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63" w:type="pct"/>
            <w:tcBorders>
              <w:top w:val="nil"/>
              <w:left w:val="nil"/>
              <w:bottom w:val="single" w:color="D4D4D4" w:sz="4" w:space="0"/>
              <w:right w:val="single" w:color="D4D4D4" w:sz="4" w:space="0"/>
            </w:tcBorders>
            <w:shd w:val="clear" w:color="auto" w:fill="F1F1F1"/>
            <w:noWrap/>
            <w:vAlign w:val="center"/>
          </w:tcPr>
          <w:p w14:paraId="524FEA9A">
            <w:pPr>
              <w:jc w:val="center"/>
              <w:rPr>
                <w:rFonts w:hint="eastAsia" w:ascii="宋体" w:hAnsi="宋体" w:eastAsia="宋体" w:cs="宋体"/>
                <w:i w:val="0"/>
                <w:iCs w:val="0"/>
                <w:color w:val="000000"/>
                <w:sz w:val="22"/>
                <w:szCs w:val="22"/>
                <w:u w:val="none"/>
              </w:rPr>
            </w:pPr>
          </w:p>
        </w:tc>
        <w:tc>
          <w:tcPr>
            <w:tcW w:w="506" w:type="pct"/>
            <w:tcBorders>
              <w:top w:val="nil"/>
              <w:left w:val="nil"/>
              <w:bottom w:val="single" w:color="D4D4D4" w:sz="4" w:space="0"/>
              <w:right w:val="single" w:color="D4D4D4" w:sz="4" w:space="0"/>
            </w:tcBorders>
            <w:shd w:val="clear" w:color="auto" w:fill="F1F1F1"/>
            <w:noWrap/>
            <w:vAlign w:val="center"/>
          </w:tcPr>
          <w:p w14:paraId="31D41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250" w:type="pct"/>
            <w:tcBorders>
              <w:top w:val="nil"/>
              <w:left w:val="nil"/>
              <w:bottom w:val="single" w:color="D4D4D4" w:sz="4" w:space="0"/>
              <w:right w:val="single" w:color="D4D4D4" w:sz="4" w:space="0"/>
            </w:tcBorders>
            <w:shd w:val="clear" w:color="auto" w:fill="F1F1F1"/>
            <w:noWrap/>
            <w:vAlign w:val="center"/>
          </w:tcPr>
          <w:p w14:paraId="3FFCC4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175" w:type="pct"/>
            <w:tcBorders>
              <w:top w:val="nil"/>
              <w:left w:val="nil"/>
              <w:bottom w:val="single" w:color="D4D4D4" w:sz="4" w:space="0"/>
              <w:right w:val="single" w:color="D4D4D4" w:sz="4" w:space="0"/>
            </w:tcBorders>
            <w:shd w:val="clear" w:color="auto" w:fill="F1F1F1"/>
            <w:noWrap/>
            <w:vAlign w:val="center"/>
          </w:tcPr>
          <w:p w14:paraId="0BF42691">
            <w:pPr>
              <w:jc w:val="center"/>
              <w:rPr>
                <w:rFonts w:hint="eastAsia" w:ascii="宋体" w:hAnsi="宋体" w:eastAsia="宋体" w:cs="宋体"/>
                <w:i w:val="0"/>
                <w:iCs w:val="0"/>
                <w:color w:val="000000"/>
                <w:sz w:val="22"/>
                <w:szCs w:val="22"/>
                <w:u w:val="none"/>
              </w:rPr>
            </w:pPr>
          </w:p>
        </w:tc>
        <w:tc>
          <w:tcPr>
            <w:tcW w:w="573" w:type="pct"/>
            <w:tcBorders>
              <w:top w:val="nil"/>
              <w:left w:val="nil"/>
              <w:bottom w:val="single" w:color="D4D4D4" w:sz="4" w:space="0"/>
              <w:right w:val="single" w:color="D4D4D4" w:sz="4" w:space="0"/>
            </w:tcBorders>
            <w:shd w:val="clear" w:color="auto" w:fill="F1F1F1"/>
            <w:noWrap/>
            <w:vAlign w:val="center"/>
          </w:tcPr>
          <w:p w14:paraId="45332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78" w:type="pct"/>
            <w:tcBorders>
              <w:top w:val="nil"/>
              <w:left w:val="nil"/>
              <w:bottom w:val="single" w:color="D4D4D4" w:sz="4" w:space="0"/>
              <w:right w:val="single" w:color="D4D4D4" w:sz="4" w:space="0"/>
            </w:tcBorders>
            <w:shd w:val="clear" w:color="auto" w:fill="F1F1F1"/>
            <w:noWrap/>
            <w:vAlign w:val="center"/>
          </w:tcPr>
          <w:p w14:paraId="541750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368" w:type="pct"/>
            <w:tcBorders>
              <w:top w:val="nil"/>
              <w:left w:val="nil"/>
              <w:bottom w:val="single" w:color="D4D4D4" w:sz="4" w:space="0"/>
              <w:right w:val="single" w:color="D4D4D4" w:sz="4" w:space="0"/>
            </w:tcBorders>
            <w:shd w:val="clear" w:color="auto" w:fill="F1F1F1"/>
            <w:noWrap/>
            <w:vAlign w:val="center"/>
          </w:tcPr>
          <w:p w14:paraId="3039F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391" w:type="pct"/>
            <w:tcBorders>
              <w:top w:val="nil"/>
              <w:left w:val="nil"/>
              <w:bottom w:val="single" w:color="D4D4D4" w:sz="4" w:space="0"/>
              <w:right w:val="single" w:color="D4D4D4" w:sz="4" w:space="0"/>
            </w:tcBorders>
            <w:shd w:val="clear" w:color="auto" w:fill="F1F1F1"/>
            <w:noWrap/>
            <w:vAlign w:val="center"/>
          </w:tcPr>
          <w:p w14:paraId="44F7B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r>
      <w:tr w14:paraId="05AD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6F337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552B82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06" w:type="pct"/>
            <w:tcBorders>
              <w:top w:val="nil"/>
              <w:left w:val="nil"/>
              <w:bottom w:val="single" w:color="D4D4D4" w:sz="4" w:space="0"/>
              <w:right w:val="single" w:color="D4D4D4" w:sz="4" w:space="0"/>
            </w:tcBorders>
            <w:shd w:val="clear" w:color="auto" w:fill="FFFFFF"/>
            <w:noWrap/>
            <w:vAlign w:val="center"/>
          </w:tcPr>
          <w:p w14:paraId="121167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1250" w:type="pct"/>
            <w:tcBorders>
              <w:top w:val="nil"/>
              <w:left w:val="nil"/>
              <w:bottom w:val="single" w:color="D4D4D4" w:sz="4" w:space="0"/>
              <w:right w:val="single" w:color="D4D4D4" w:sz="4" w:space="0"/>
            </w:tcBorders>
            <w:shd w:val="clear" w:color="auto" w:fill="F1F1F1"/>
            <w:noWrap/>
            <w:vAlign w:val="center"/>
          </w:tcPr>
          <w:p w14:paraId="29E24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175" w:type="pct"/>
            <w:tcBorders>
              <w:top w:val="nil"/>
              <w:left w:val="nil"/>
              <w:bottom w:val="single" w:color="D4D4D4" w:sz="4" w:space="0"/>
              <w:right w:val="single" w:color="D4D4D4" w:sz="4" w:space="0"/>
            </w:tcBorders>
            <w:shd w:val="clear" w:color="auto" w:fill="F1F1F1"/>
            <w:noWrap/>
            <w:vAlign w:val="center"/>
          </w:tcPr>
          <w:p w14:paraId="6CCA3D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573" w:type="pct"/>
            <w:tcBorders>
              <w:top w:val="nil"/>
              <w:left w:val="nil"/>
              <w:bottom w:val="single" w:color="D4D4D4" w:sz="4" w:space="0"/>
              <w:right w:val="single" w:color="D4D4D4" w:sz="4" w:space="0"/>
            </w:tcBorders>
            <w:shd w:val="clear" w:color="auto" w:fill="FFFFFF"/>
            <w:noWrap/>
            <w:vAlign w:val="center"/>
          </w:tcPr>
          <w:p w14:paraId="6DA4BE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19,829,840.81</w:t>
            </w:r>
          </w:p>
        </w:tc>
        <w:tc>
          <w:tcPr>
            <w:tcW w:w="578" w:type="pct"/>
            <w:tcBorders>
              <w:top w:val="nil"/>
              <w:left w:val="nil"/>
              <w:bottom w:val="single" w:color="D4D4D4" w:sz="4" w:space="0"/>
              <w:right w:val="single" w:color="D4D4D4" w:sz="4" w:space="0"/>
            </w:tcBorders>
            <w:shd w:val="clear" w:color="auto" w:fill="FFFFFF"/>
            <w:noWrap/>
            <w:vAlign w:val="center"/>
          </w:tcPr>
          <w:p w14:paraId="0B26E5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19,829,840.81</w:t>
            </w:r>
          </w:p>
        </w:tc>
        <w:tc>
          <w:tcPr>
            <w:tcW w:w="368" w:type="pct"/>
            <w:tcBorders>
              <w:top w:val="nil"/>
              <w:left w:val="nil"/>
              <w:bottom w:val="single" w:color="D4D4D4" w:sz="4" w:space="0"/>
              <w:right w:val="single" w:color="D4D4D4" w:sz="4" w:space="0"/>
            </w:tcBorders>
            <w:shd w:val="clear" w:color="auto" w:fill="FFFFFF"/>
            <w:noWrap/>
            <w:vAlign w:val="center"/>
          </w:tcPr>
          <w:p w14:paraId="200ABDB9">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81F04F6">
            <w:pPr>
              <w:jc w:val="right"/>
              <w:rPr>
                <w:rFonts w:hint="eastAsia" w:ascii="宋体" w:hAnsi="宋体" w:eastAsia="宋体" w:cs="宋体"/>
                <w:i w:val="0"/>
                <w:iCs w:val="0"/>
                <w:color w:val="000000"/>
                <w:sz w:val="22"/>
                <w:szCs w:val="22"/>
                <w:u w:val="none"/>
              </w:rPr>
            </w:pPr>
          </w:p>
        </w:tc>
      </w:tr>
      <w:tr w14:paraId="5D19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93728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3F61E9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06" w:type="pct"/>
            <w:tcBorders>
              <w:top w:val="nil"/>
              <w:left w:val="nil"/>
              <w:bottom w:val="single" w:color="D4D4D4" w:sz="4" w:space="0"/>
              <w:right w:val="single" w:color="D4D4D4" w:sz="4" w:space="0"/>
            </w:tcBorders>
            <w:shd w:val="clear" w:color="auto" w:fill="FFFFFF"/>
            <w:noWrap/>
            <w:vAlign w:val="center"/>
          </w:tcPr>
          <w:p w14:paraId="41A16871">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712A5F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二、外交支出</w:t>
            </w:r>
          </w:p>
        </w:tc>
        <w:tc>
          <w:tcPr>
            <w:tcW w:w="175" w:type="pct"/>
            <w:tcBorders>
              <w:top w:val="nil"/>
              <w:left w:val="nil"/>
              <w:bottom w:val="single" w:color="D4D4D4" w:sz="4" w:space="0"/>
              <w:right w:val="single" w:color="D4D4D4" w:sz="4" w:space="0"/>
            </w:tcBorders>
            <w:shd w:val="clear" w:color="auto" w:fill="F1F1F1"/>
            <w:noWrap/>
            <w:vAlign w:val="center"/>
          </w:tcPr>
          <w:p w14:paraId="6DA5C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573" w:type="pct"/>
            <w:tcBorders>
              <w:top w:val="nil"/>
              <w:left w:val="nil"/>
              <w:bottom w:val="single" w:color="D4D4D4" w:sz="4" w:space="0"/>
              <w:right w:val="single" w:color="D4D4D4" w:sz="4" w:space="0"/>
            </w:tcBorders>
            <w:shd w:val="clear" w:color="auto" w:fill="FFFFFF"/>
            <w:noWrap/>
            <w:vAlign w:val="center"/>
          </w:tcPr>
          <w:p w14:paraId="3B9E01D5">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0AB8E6F6">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71ABFEDE">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50A96A03">
            <w:pPr>
              <w:jc w:val="right"/>
              <w:rPr>
                <w:rFonts w:hint="eastAsia" w:ascii="宋体" w:hAnsi="宋体" w:eastAsia="宋体" w:cs="宋体"/>
                <w:i w:val="0"/>
                <w:iCs w:val="0"/>
                <w:color w:val="000000"/>
                <w:sz w:val="22"/>
                <w:szCs w:val="22"/>
                <w:u w:val="none"/>
              </w:rPr>
            </w:pPr>
          </w:p>
        </w:tc>
      </w:tr>
      <w:tr w14:paraId="47FD6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213DC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07BD5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06" w:type="pct"/>
            <w:tcBorders>
              <w:top w:val="nil"/>
              <w:left w:val="nil"/>
              <w:bottom w:val="single" w:color="D4D4D4" w:sz="4" w:space="0"/>
              <w:right w:val="single" w:color="D4D4D4" w:sz="4" w:space="0"/>
            </w:tcBorders>
            <w:shd w:val="clear" w:color="auto" w:fill="FFFFFF"/>
            <w:noWrap/>
            <w:vAlign w:val="center"/>
          </w:tcPr>
          <w:p w14:paraId="0BA9D3D9">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037BA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三、国防支出</w:t>
            </w:r>
          </w:p>
        </w:tc>
        <w:tc>
          <w:tcPr>
            <w:tcW w:w="175" w:type="pct"/>
            <w:tcBorders>
              <w:top w:val="nil"/>
              <w:left w:val="nil"/>
              <w:bottom w:val="single" w:color="D4D4D4" w:sz="4" w:space="0"/>
              <w:right w:val="single" w:color="D4D4D4" w:sz="4" w:space="0"/>
            </w:tcBorders>
            <w:shd w:val="clear" w:color="auto" w:fill="F1F1F1"/>
            <w:noWrap/>
            <w:vAlign w:val="center"/>
          </w:tcPr>
          <w:p w14:paraId="7C53F1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573" w:type="pct"/>
            <w:tcBorders>
              <w:top w:val="nil"/>
              <w:left w:val="nil"/>
              <w:bottom w:val="single" w:color="D4D4D4" w:sz="4" w:space="0"/>
              <w:right w:val="single" w:color="D4D4D4" w:sz="4" w:space="0"/>
            </w:tcBorders>
            <w:shd w:val="clear" w:color="auto" w:fill="FFFFFF"/>
            <w:noWrap/>
            <w:vAlign w:val="center"/>
          </w:tcPr>
          <w:p w14:paraId="2520045D">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17EAB3A">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2F6D4A37">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6EA0706">
            <w:pPr>
              <w:jc w:val="right"/>
              <w:rPr>
                <w:rFonts w:hint="eastAsia" w:ascii="宋体" w:hAnsi="宋体" w:eastAsia="宋体" w:cs="宋体"/>
                <w:i w:val="0"/>
                <w:iCs w:val="0"/>
                <w:color w:val="000000"/>
                <w:sz w:val="22"/>
                <w:szCs w:val="22"/>
                <w:u w:val="none"/>
              </w:rPr>
            </w:pPr>
          </w:p>
        </w:tc>
      </w:tr>
      <w:tr w14:paraId="0BF7D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D482F9B">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3FC39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06" w:type="pct"/>
            <w:tcBorders>
              <w:top w:val="nil"/>
              <w:left w:val="nil"/>
              <w:bottom w:val="single" w:color="D4D4D4" w:sz="4" w:space="0"/>
              <w:right w:val="single" w:color="D4D4D4" w:sz="4" w:space="0"/>
            </w:tcBorders>
            <w:shd w:val="clear" w:color="auto" w:fill="FFFFFF"/>
            <w:noWrap/>
            <w:vAlign w:val="center"/>
          </w:tcPr>
          <w:p w14:paraId="175C4EB3">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621DF1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四、公共安全支出</w:t>
            </w:r>
          </w:p>
        </w:tc>
        <w:tc>
          <w:tcPr>
            <w:tcW w:w="175" w:type="pct"/>
            <w:tcBorders>
              <w:top w:val="nil"/>
              <w:left w:val="nil"/>
              <w:bottom w:val="single" w:color="D4D4D4" w:sz="4" w:space="0"/>
              <w:right w:val="single" w:color="D4D4D4" w:sz="4" w:space="0"/>
            </w:tcBorders>
            <w:shd w:val="clear" w:color="auto" w:fill="F1F1F1"/>
            <w:noWrap/>
            <w:vAlign w:val="center"/>
          </w:tcPr>
          <w:p w14:paraId="26A52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573" w:type="pct"/>
            <w:tcBorders>
              <w:top w:val="nil"/>
              <w:left w:val="nil"/>
              <w:bottom w:val="single" w:color="D4D4D4" w:sz="4" w:space="0"/>
              <w:right w:val="single" w:color="D4D4D4" w:sz="4" w:space="0"/>
            </w:tcBorders>
            <w:shd w:val="clear" w:color="auto" w:fill="FFFFFF"/>
            <w:noWrap/>
            <w:vAlign w:val="center"/>
          </w:tcPr>
          <w:p w14:paraId="396592A6">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5D0CF6DF">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2BCBC41B">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B17AA00">
            <w:pPr>
              <w:jc w:val="right"/>
              <w:rPr>
                <w:rFonts w:hint="eastAsia" w:ascii="宋体" w:hAnsi="宋体" w:eastAsia="宋体" w:cs="宋体"/>
                <w:i w:val="0"/>
                <w:iCs w:val="0"/>
                <w:color w:val="000000"/>
                <w:sz w:val="22"/>
                <w:szCs w:val="22"/>
                <w:u w:val="none"/>
              </w:rPr>
            </w:pPr>
          </w:p>
        </w:tc>
      </w:tr>
      <w:tr w14:paraId="0687D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F7FEC93">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689D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06" w:type="pct"/>
            <w:tcBorders>
              <w:top w:val="nil"/>
              <w:left w:val="nil"/>
              <w:bottom w:val="single" w:color="D4D4D4" w:sz="4" w:space="0"/>
              <w:right w:val="single" w:color="D4D4D4" w:sz="4" w:space="0"/>
            </w:tcBorders>
            <w:shd w:val="clear" w:color="auto" w:fill="FFFFFF"/>
            <w:noWrap/>
            <w:vAlign w:val="center"/>
          </w:tcPr>
          <w:p w14:paraId="6F628DD5">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50DF63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五、教育支出</w:t>
            </w:r>
          </w:p>
        </w:tc>
        <w:tc>
          <w:tcPr>
            <w:tcW w:w="175" w:type="pct"/>
            <w:tcBorders>
              <w:top w:val="nil"/>
              <w:left w:val="nil"/>
              <w:bottom w:val="single" w:color="D4D4D4" w:sz="4" w:space="0"/>
              <w:right w:val="single" w:color="D4D4D4" w:sz="4" w:space="0"/>
            </w:tcBorders>
            <w:shd w:val="clear" w:color="auto" w:fill="F1F1F1"/>
            <w:noWrap/>
            <w:vAlign w:val="center"/>
          </w:tcPr>
          <w:p w14:paraId="109C0E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573" w:type="pct"/>
            <w:tcBorders>
              <w:top w:val="nil"/>
              <w:left w:val="nil"/>
              <w:bottom w:val="single" w:color="D4D4D4" w:sz="4" w:space="0"/>
              <w:right w:val="single" w:color="D4D4D4" w:sz="4" w:space="0"/>
            </w:tcBorders>
            <w:shd w:val="clear" w:color="auto" w:fill="FFFFFF"/>
            <w:noWrap/>
            <w:vAlign w:val="center"/>
          </w:tcPr>
          <w:p w14:paraId="55608D7A">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6117C0D4">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2203482F">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23D57421">
            <w:pPr>
              <w:jc w:val="right"/>
              <w:rPr>
                <w:rFonts w:hint="eastAsia" w:ascii="宋体" w:hAnsi="宋体" w:eastAsia="宋体" w:cs="宋体"/>
                <w:i w:val="0"/>
                <w:iCs w:val="0"/>
                <w:color w:val="000000"/>
                <w:sz w:val="22"/>
                <w:szCs w:val="22"/>
                <w:u w:val="none"/>
              </w:rPr>
            </w:pPr>
          </w:p>
        </w:tc>
      </w:tr>
      <w:tr w14:paraId="64ED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F8843DD">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1C82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506" w:type="pct"/>
            <w:tcBorders>
              <w:top w:val="nil"/>
              <w:left w:val="nil"/>
              <w:bottom w:val="single" w:color="D4D4D4" w:sz="4" w:space="0"/>
              <w:right w:val="single" w:color="D4D4D4" w:sz="4" w:space="0"/>
            </w:tcBorders>
            <w:shd w:val="clear" w:color="auto" w:fill="FFFFFF"/>
            <w:noWrap/>
            <w:vAlign w:val="center"/>
          </w:tcPr>
          <w:p w14:paraId="53BFD442">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393A5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六、科学技术支出</w:t>
            </w:r>
          </w:p>
        </w:tc>
        <w:tc>
          <w:tcPr>
            <w:tcW w:w="175" w:type="pct"/>
            <w:tcBorders>
              <w:top w:val="nil"/>
              <w:left w:val="nil"/>
              <w:bottom w:val="single" w:color="D4D4D4" w:sz="4" w:space="0"/>
              <w:right w:val="single" w:color="D4D4D4" w:sz="4" w:space="0"/>
            </w:tcBorders>
            <w:shd w:val="clear" w:color="auto" w:fill="F1F1F1"/>
            <w:noWrap/>
            <w:vAlign w:val="center"/>
          </w:tcPr>
          <w:p w14:paraId="4D77B3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573" w:type="pct"/>
            <w:tcBorders>
              <w:top w:val="nil"/>
              <w:left w:val="nil"/>
              <w:bottom w:val="single" w:color="D4D4D4" w:sz="4" w:space="0"/>
              <w:right w:val="single" w:color="D4D4D4" w:sz="4" w:space="0"/>
            </w:tcBorders>
            <w:shd w:val="clear" w:color="auto" w:fill="FFFFFF"/>
            <w:noWrap/>
            <w:vAlign w:val="center"/>
          </w:tcPr>
          <w:p w14:paraId="7BC6BAF6">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CBE3CF8">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3725E0EE">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CF171CD">
            <w:pPr>
              <w:jc w:val="right"/>
              <w:rPr>
                <w:rFonts w:hint="eastAsia" w:ascii="宋体" w:hAnsi="宋体" w:eastAsia="宋体" w:cs="宋体"/>
                <w:i w:val="0"/>
                <w:iCs w:val="0"/>
                <w:color w:val="000000"/>
                <w:sz w:val="22"/>
                <w:szCs w:val="22"/>
                <w:u w:val="none"/>
              </w:rPr>
            </w:pPr>
          </w:p>
        </w:tc>
      </w:tr>
      <w:tr w14:paraId="3B0A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379CA7B">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A70A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506" w:type="pct"/>
            <w:tcBorders>
              <w:top w:val="nil"/>
              <w:left w:val="nil"/>
              <w:bottom w:val="single" w:color="D4D4D4" w:sz="4" w:space="0"/>
              <w:right w:val="single" w:color="D4D4D4" w:sz="4" w:space="0"/>
            </w:tcBorders>
            <w:shd w:val="clear" w:color="auto" w:fill="FFFFFF"/>
            <w:noWrap/>
            <w:vAlign w:val="center"/>
          </w:tcPr>
          <w:p w14:paraId="27E850AF">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256BBF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七、文化旅游体育与传媒支出</w:t>
            </w:r>
          </w:p>
        </w:tc>
        <w:tc>
          <w:tcPr>
            <w:tcW w:w="175" w:type="pct"/>
            <w:tcBorders>
              <w:top w:val="nil"/>
              <w:left w:val="nil"/>
              <w:bottom w:val="single" w:color="D4D4D4" w:sz="4" w:space="0"/>
              <w:right w:val="single" w:color="D4D4D4" w:sz="4" w:space="0"/>
            </w:tcBorders>
            <w:shd w:val="clear" w:color="auto" w:fill="F1F1F1"/>
            <w:noWrap/>
            <w:vAlign w:val="center"/>
          </w:tcPr>
          <w:p w14:paraId="2EA3D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573" w:type="pct"/>
            <w:tcBorders>
              <w:top w:val="nil"/>
              <w:left w:val="nil"/>
              <w:bottom w:val="single" w:color="D4D4D4" w:sz="4" w:space="0"/>
              <w:right w:val="single" w:color="D4D4D4" w:sz="4" w:space="0"/>
            </w:tcBorders>
            <w:shd w:val="clear" w:color="auto" w:fill="FFFFFF"/>
            <w:noWrap/>
            <w:vAlign w:val="center"/>
          </w:tcPr>
          <w:p w14:paraId="4E448413">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6A57201F">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06EA39E5">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97A1457">
            <w:pPr>
              <w:jc w:val="right"/>
              <w:rPr>
                <w:rFonts w:hint="eastAsia" w:ascii="宋体" w:hAnsi="宋体" w:eastAsia="宋体" w:cs="宋体"/>
                <w:i w:val="0"/>
                <w:iCs w:val="0"/>
                <w:color w:val="000000"/>
                <w:sz w:val="22"/>
                <w:szCs w:val="22"/>
                <w:u w:val="none"/>
              </w:rPr>
            </w:pPr>
          </w:p>
        </w:tc>
      </w:tr>
      <w:tr w14:paraId="3A6D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3C6BA03">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F29C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506" w:type="pct"/>
            <w:tcBorders>
              <w:top w:val="nil"/>
              <w:left w:val="nil"/>
              <w:bottom w:val="single" w:color="D4D4D4" w:sz="4" w:space="0"/>
              <w:right w:val="single" w:color="D4D4D4" w:sz="4" w:space="0"/>
            </w:tcBorders>
            <w:shd w:val="clear" w:color="auto" w:fill="FFFFFF"/>
            <w:noWrap/>
            <w:vAlign w:val="center"/>
          </w:tcPr>
          <w:p w14:paraId="1C060281">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BB47A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八、社会保障和就业支出</w:t>
            </w:r>
          </w:p>
        </w:tc>
        <w:tc>
          <w:tcPr>
            <w:tcW w:w="175" w:type="pct"/>
            <w:tcBorders>
              <w:top w:val="nil"/>
              <w:left w:val="nil"/>
              <w:bottom w:val="single" w:color="D4D4D4" w:sz="4" w:space="0"/>
              <w:right w:val="single" w:color="D4D4D4" w:sz="4" w:space="0"/>
            </w:tcBorders>
            <w:shd w:val="clear" w:color="auto" w:fill="F1F1F1"/>
            <w:noWrap/>
            <w:vAlign w:val="center"/>
          </w:tcPr>
          <w:p w14:paraId="53263B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573" w:type="pct"/>
            <w:tcBorders>
              <w:top w:val="nil"/>
              <w:left w:val="nil"/>
              <w:bottom w:val="single" w:color="D4D4D4" w:sz="4" w:space="0"/>
              <w:right w:val="single" w:color="D4D4D4" w:sz="4" w:space="0"/>
            </w:tcBorders>
            <w:shd w:val="clear" w:color="auto" w:fill="FFFFFF"/>
            <w:noWrap/>
            <w:vAlign w:val="center"/>
          </w:tcPr>
          <w:p w14:paraId="189497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619,869.19</w:t>
            </w:r>
          </w:p>
        </w:tc>
        <w:tc>
          <w:tcPr>
            <w:tcW w:w="578" w:type="pct"/>
            <w:tcBorders>
              <w:top w:val="nil"/>
              <w:left w:val="nil"/>
              <w:bottom w:val="single" w:color="D4D4D4" w:sz="4" w:space="0"/>
              <w:right w:val="single" w:color="D4D4D4" w:sz="4" w:space="0"/>
            </w:tcBorders>
            <w:shd w:val="clear" w:color="auto" w:fill="FFFFFF"/>
            <w:noWrap/>
            <w:vAlign w:val="center"/>
          </w:tcPr>
          <w:p w14:paraId="24F7BF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619,869.19</w:t>
            </w:r>
          </w:p>
        </w:tc>
        <w:tc>
          <w:tcPr>
            <w:tcW w:w="368" w:type="pct"/>
            <w:tcBorders>
              <w:top w:val="nil"/>
              <w:left w:val="nil"/>
              <w:bottom w:val="single" w:color="D4D4D4" w:sz="4" w:space="0"/>
              <w:right w:val="single" w:color="D4D4D4" w:sz="4" w:space="0"/>
            </w:tcBorders>
            <w:shd w:val="clear" w:color="auto" w:fill="FFFFFF"/>
            <w:noWrap/>
            <w:vAlign w:val="center"/>
          </w:tcPr>
          <w:p w14:paraId="3C4AA43A">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5B4DE45">
            <w:pPr>
              <w:jc w:val="right"/>
              <w:rPr>
                <w:rFonts w:hint="eastAsia" w:ascii="宋体" w:hAnsi="宋体" w:eastAsia="宋体" w:cs="宋体"/>
                <w:i w:val="0"/>
                <w:iCs w:val="0"/>
                <w:color w:val="000000"/>
                <w:sz w:val="22"/>
                <w:szCs w:val="22"/>
                <w:u w:val="none"/>
              </w:rPr>
            </w:pPr>
          </w:p>
        </w:tc>
      </w:tr>
      <w:tr w14:paraId="45D15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FDE7238">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F936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506" w:type="pct"/>
            <w:tcBorders>
              <w:top w:val="nil"/>
              <w:left w:val="nil"/>
              <w:bottom w:val="single" w:color="D4D4D4" w:sz="4" w:space="0"/>
              <w:right w:val="single" w:color="D4D4D4" w:sz="4" w:space="0"/>
            </w:tcBorders>
            <w:shd w:val="clear" w:color="auto" w:fill="FFFFFF"/>
            <w:noWrap/>
            <w:vAlign w:val="center"/>
          </w:tcPr>
          <w:p w14:paraId="125F31EC">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76AB81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九、卫生健康支出</w:t>
            </w:r>
          </w:p>
        </w:tc>
        <w:tc>
          <w:tcPr>
            <w:tcW w:w="175" w:type="pct"/>
            <w:tcBorders>
              <w:top w:val="nil"/>
              <w:left w:val="nil"/>
              <w:bottom w:val="single" w:color="D4D4D4" w:sz="4" w:space="0"/>
              <w:right w:val="single" w:color="D4D4D4" w:sz="4" w:space="0"/>
            </w:tcBorders>
            <w:shd w:val="clear" w:color="auto" w:fill="F1F1F1"/>
            <w:noWrap/>
            <w:vAlign w:val="center"/>
          </w:tcPr>
          <w:p w14:paraId="11924B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573" w:type="pct"/>
            <w:tcBorders>
              <w:top w:val="nil"/>
              <w:left w:val="nil"/>
              <w:bottom w:val="single" w:color="D4D4D4" w:sz="4" w:space="0"/>
              <w:right w:val="single" w:color="D4D4D4" w:sz="4" w:space="0"/>
            </w:tcBorders>
            <w:shd w:val="clear" w:color="auto" w:fill="FFFFFF"/>
            <w:noWrap/>
            <w:vAlign w:val="center"/>
          </w:tcPr>
          <w:p w14:paraId="4C325E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c>
          <w:tcPr>
            <w:tcW w:w="578" w:type="pct"/>
            <w:tcBorders>
              <w:top w:val="nil"/>
              <w:left w:val="nil"/>
              <w:bottom w:val="single" w:color="D4D4D4" w:sz="4" w:space="0"/>
              <w:right w:val="single" w:color="D4D4D4" w:sz="4" w:space="0"/>
            </w:tcBorders>
            <w:shd w:val="clear" w:color="auto" w:fill="FFFFFF"/>
            <w:noWrap/>
            <w:vAlign w:val="center"/>
          </w:tcPr>
          <w:p w14:paraId="75F5FC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c>
          <w:tcPr>
            <w:tcW w:w="368" w:type="pct"/>
            <w:tcBorders>
              <w:top w:val="nil"/>
              <w:left w:val="nil"/>
              <w:bottom w:val="single" w:color="D4D4D4" w:sz="4" w:space="0"/>
              <w:right w:val="single" w:color="D4D4D4" w:sz="4" w:space="0"/>
            </w:tcBorders>
            <w:shd w:val="clear" w:color="auto" w:fill="FFFFFF"/>
            <w:noWrap/>
            <w:vAlign w:val="center"/>
          </w:tcPr>
          <w:p w14:paraId="2D9C52C5">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DB7ED60">
            <w:pPr>
              <w:jc w:val="right"/>
              <w:rPr>
                <w:rFonts w:hint="eastAsia" w:ascii="宋体" w:hAnsi="宋体" w:eastAsia="宋体" w:cs="宋体"/>
                <w:i w:val="0"/>
                <w:iCs w:val="0"/>
                <w:color w:val="000000"/>
                <w:sz w:val="22"/>
                <w:szCs w:val="22"/>
                <w:u w:val="none"/>
              </w:rPr>
            </w:pPr>
          </w:p>
        </w:tc>
      </w:tr>
      <w:tr w14:paraId="4F55C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4608971">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A343E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506" w:type="pct"/>
            <w:tcBorders>
              <w:top w:val="nil"/>
              <w:left w:val="nil"/>
              <w:bottom w:val="single" w:color="D4D4D4" w:sz="4" w:space="0"/>
              <w:right w:val="single" w:color="D4D4D4" w:sz="4" w:space="0"/>
            </w:tcBorders>
            <w:shd w:val="clear" w:color="auto" w:fill="FFFFFF"/>
            <w:noWrap/>
            <w:vAlign w:val="center"/>
          </w:tcPr>
          <w:p w14:paraId="04D53BCB">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37B88E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十、节能环保支出</w:t>
            </w:r>
          </w:p>
        </w:tc>
        <w:tc>
          <w:tcPr>
            <w:tcW w:w="175" w:type="pct"/>
            <w:tcBorders>
              <w:top w:val="nil"/>
              <w:left w:val="nil"/>
              <w:bottom w:val="single" w:color="D4D4D4" w:sz="4" w:space="0"/>
              <w:right w:val="single" w:color="D4D4D4" w:sz="4" w:space="0"/>
            </w:tcBorders>
            <w:shd w:val="clear" w:color="auto" w:fill="F1F1F1"/>
            <w:noWrap/>
            <w:vAlign w:val="center"/>
          </w:tcPr>
          <w:p w14:paraId="0972E8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573" w:type="pct"/>
            <w:tcBorders>
              <w:top w:val="nil"/>
              <w:left w:val="nil"/>
              <w:bottom w:val="single" w:color="D4D4D4" w:sz="4" w:space="0"/>
              <w:right w:val="single" w:color="D4D4D4" w:sz="4" w:space="0"/>
            </w:tcBorders>
            <w:shd w:val="clear" w:color="auto" w:fill="FFFFFF"/>
            <w:noWrap/>
            <w:vAlign w:val="center"/>
          </w:tcPr>
          <w:p w14:paraId="4837877C">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15240661">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7153930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8863C8C">
            <w:pPr>
              <w:jc w:val="right"/>
              <w:rPr>
                <w:rFonts w:hint="eastAsia" w:ascii="宋体" w:hAnsi="宋体" w:eastAsia="宋体" w:cs="宋体"/>
                <w:i w:val="0"/>
                <w:iCs w:val="0"/>
                <w:color w:val="000000"/>
                <w:sz w:val="22"/>
                <w:szCs w:val="22"/>
                <w:u w:val="none"/>
              </w:rPr>
            </w:pPr>
          </w:p>
        </w:tc>
      </w:tr>
      <w:tr w14:paraId="1DA2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682EEB7">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6A9ED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506" w:type="pct"/>
            <w:tcBorders>
              <w:top w:val="nil"/>
              <w:left w:val="nil"/>
              <w:bottom w:val="single" w:color="D4D4D4" w:sz="4" w:space="0"/>
              <w:right w:val="single" w:color="D4D4D4" w:sz="4" w:space="0"/>
            </w:tcBorders>
            <w:shd w:val="clear" w:color="auto" w:fill="FFFFFF"/>
            <w:noWrap/>
            <w:vAlign w:val="center"/>
          </w:tcPr>
          <w:p w14:paraId="2BA2F329">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2E657D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十一、城乡社区支出</w:t>
            </w:r>
          </w:p>
        </w:tc>
        <w:tc>
          <w:tcPr>
            <w:tcW w:w="175" w:type="pct"/>
            <w:tcBorders>
              <w:top w:val="nil"/>
              <w:left w:val="nil"/>
              <w:bottom w:val="single" w:color="D4D4D4" w:sz="4" w:space="0"/>
              <w:right w:val="single" w:color="D4D4D4" w:sz="4" w:space="0"/>
            </w:tcBorders>
            <w:shd w:val="clear" w:color="auto" w:fill="F1F1F1"/>
            <w:noWrap/>
            <w:vAlign w:val="center"/>
          </w:tcPr>
          <w:p w14:paraId="613F2B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573" w:type="pct"/>
            <w:tcBorders>
              <w:top w:val="nil"/>
              <w:left w:val="nil"/>
              <w:bottom w:val="single" w:color="D4D4D4" w:sz="4" w:space="0"/>
              <w:right w:val="single" w:color="D4D4D4" w:sz="4" w:space="0"/>
            </w:tcBorders>
            <w:shd w:val="clear" w:color="auto" w:fill="FFFFFF"/>
            <w:noWrap/>
            <w:vAlign w:val="center"/>
          </w:tcPr>
          <w:p w14:paraId="1B51F677">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436EA400">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0F34182C">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6574E744">
            <w:pPr>
              <w:jc w:val="right"/>
              <w:rPr>
                <w:rFonts w:hint="eastAsia" w:ascii="宋体" w:hAnsi="宋体" w:eastAsia="宋体" w:cs="宋体"/>
                <w:i w:val="0"/>
                <w:iCs w:val="0"/>
                <w:color w:val="000000"/>
                <w:sz w:val="22"/>
                <w:szCs w:val="22"/>
                <w:u w:val="none"/>
              </w:rPr>
            </w:pPr>
          </w:p>
        </w:tc>
      </w:tr>
      <w:tr w14:paraId="0E8C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32D393F">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2C609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506" w:type="pct"/>
            <w:tcBorders>
              <w:top w:val="nil"/>
              <w:left w:val="nil"/>
              <w:bottom w:val="single" w:color="D4D4D4" w:sz="4" w:space="0"/>
              <w:right w:val="single" w:color="D4D4D4" w:sz="4" w:space="0"/>
            </w:tcBorders>
            <w:shd w:val="clear" w:color="auto" w:fill="FFFFFF"/>
            <w:noWrap/>
            <w:vAlign w:val="center"/>
          </w:tcPr>
          <w:p w14:paraId="6D065AD1">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60FB2E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十二、农林水支出</w:t>
            </w:r>
          </w:p>
        </w:tc>
        <w:tc>
          <w:tcPr>
            <w:tcW w:w="175" w:type="pct"/>
            <w:tcBorders>
              <w:top w:val="nil"/>
              <w:left w:val="nil"/>
              <w:bottom w:val="single" w:color="D4D4D4" w:sz="4" w:space="0"/>
              <w:right w:val="single" w:color="D4D4D4" w:sz="4" w:space="0"/>
            </w:tcBorders>
            <w:shd w:val="clear" w:color="auto" w:fill="F1F1F1"/>
            <w:noWrap/>
            <w:vAlign w:val="center"/>
          </w:tcPr>
          <w:p w14:paraId="0A2B2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573" w:type="pct"/>
            <w:tcBorders>
              <w:top w:val="nil"/>
              <w:left w:val="nil"/>
              <w:bottom w:val="single" w:color="D4D4D4" w:sz="4" w:space="0"/>
              <w:right w:val="single" w:color="D4D4D4" w:sz="4" w:space="0"/>
            </w:tcBorders>
            <w:shd w:val="clear" w:color="auto" w:fill="FFFFFF"/>
            <w:noWrap/>
            <w:vAlign w:val="center"/>
          </w:tcPr>
          <w:p w14:paraId="03BDA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512,000.00</w:t>
            </w:r>
          </w:p>
        </w:tc>
        <w:tc>
          <w:tcPr>
            <w:tcW w:w="578" w:type="pct"/>
            <w:tcBorders>
              <w:top w:val="nil"/>
              <w:left w:val="nil"/>
              <w:bottom w:val="single" w:color="D4D4D4" w:sz="4" w:space="0"/>
              <w:right w:val="single" w:color="D4D4D4" w:sz="4" w:space="0"/>
            </w:tcBorders>
            <w:shd w:val="clear" w:color="auto" w:fill="FFFFFF"/>
            <w:noWrap/>
            <w:vAlign w:val="center"/>
          </w:tcPr>
          <w:p w14:paraId="4BAAFE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512,000.00</w:t>
            </w:r>
          </w:p>
        </w:tc>
        <w:tc>
          <w:tcPr>
            <w:tcW w:w="368" w:type="pct"/>
            <w:tcBorders>
              <w:top w:val="nil"/>
              <w:left w:val="nil"/>
              <w:bottom w:val="single" w:color="D4D4D4" w:sz="4" w:space="0"/>
              <w:right w:val="single" w:color="D4D4D4" w:sz="4" w:space="0"/>
            </w:tcBorders>
            <w:shd w:val="clear" w:color="auto" w:fill="FFFFFF"/>
            <w:noWrap/>
            <w:vAlign w:val="center"/>
          </w:tcPr>
          <w:p w14:paraId="0AA648EF">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237B6E99">
            <w:pPr>
              <w:jc w:val="right"/>
              <w:rPr>
                <w:rFonts w:hint="eastAsia" w:ascii="宋体" w:hAnsi="宋体" w:eastAsia="宋体" w:cs="宋体"/>
                <w:i w:val="0"/>
                <w:iCs w:val="0"/>
                <w:color w:val="000000"/>
                <w:sz w:val="22"/>
                <w:szCs w:val="22"/>
                <w:u w:val="none"/>
              </w:rPr>
            </w:pPr>
          </w:p>
        </w:tc>
      </w:tr>
      <w:tr w14:paraId="68661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B1BDCFA">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D7E05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506" w:type="pct"/>
            <w:tcBorders>
              <w:top w:val="nil"/>
              <w:left w:val="nil"/>
              <w:bottom w:val="single" w:color="D4D4D4" w:sz="4" w:space="0"/>
              <w:right w:val="single" w:color="D4D4D4" w:sz="4" w:space="0"/>
            </w:tcBorders>
            <w:shd w:val="clear" w:color="auto" w:fill="FFFFFF"/>
            <w:noWrap/>
            <w:vAlign w:val="center"/>
          </w:tcPr>
          <w:p w14:paraId="4AC37872">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6D2B08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十三、交通运输支出</w:t>
            </w:r>
          </w:p>
        </w:tc>
        <w:tc>
          <w:tcPr>
            <w:tcW w:w="175" w:type="pct"/>
            <w:tcBorders>
              <w:top w:val="nil"/>
              <w:left w:val="nil"/>
              <w:bottom w:val="single" w:color="D4D4D4" w:sz="4" w:space="0"/>
              <w:right w:val="single" w:color="D4D4D4" w:sz="4" w:space="0"/>
            </w:tcBorders>
            <w:shd w:val="clear" w:color="auto" w:fill="F1F1F1"/>
            <w:noWrap/>
            <w:vAlign w:val="center"/>
          </w:tcPr>
          <w:p w14:paraId="513206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573" w:type="pct"/>
            <w:tcBorders>
              <w:top w:val="nil"/>
              <w:left w:val="nil"/>
              <w:bottom w:val="single" w:color="D4D4D4" w:sz="4" w:space="0"/>
              <w:right w:val="single" w:color="D4D4D4" w:sz="4" w:space="0"/>
            </w:tcBorders>
            <w:shd w:val="clear" w:color="auto" w:fill="FFFFFF"/>
            <w:noWrap/>
            <w:vAlign w:val="center"/>
          </w:tcPr>
          <w:p w14:paraId="05259433">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68344491">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675A8126">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6033EC0">
            <w:pPr>
              <w:jc w:val="right"/>
              <w:rPr>
                <w:rFonts w:hint="eastAsia" w:ascii="宋体" w:hAnsi="宋体" w:eastAsia="宋体" w:cs="宋体"/>
                <w:i w:val="0"/>
                <w:iCs w:val="0"/>
                <w:color w:val="000000"/>
                <w:sz w:val="22"/>
                <w:szCs w:val="22"/>
                <w:u w:val="none"/>
              </w:rPr>
            </w:pPr>
          </w:p>
        </w:tc>
      </w:tr>
      <w:tr w14:paraId="66B8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7FA42F5">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6D4F1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506" w:type="pct"/>
            <w:tcBorders>
              <w:top w:val="nil"/>
              <w:left w:val="nil"/>
              <w:bottom w:val="single" w:color="D4D4D4" w:sz="4" w:space="0"/>
              <w:right w:val="single" w:color="D4D4D4" w:sz="4" w:space="0"/>
            </w:tcBorders>
            <w:shd w:val="clear" w:color="auto" w:fill="FFFFFF"/>
            <w:noWrap/>
            <w:vAlign w:val="center"/>
          </w:tcPr>
          <w:p w14:paraId="567AD20C">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11D91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十四、资源勘探工业信息等支出</w:t>
            </w:r>
          </w:p>
        </w:tc>
        <w:tc>
          <w:tcPr>
            <w:tcW w:w="175" w:type="pct"/>
            <w:tcBorders>
              <w:top w:val="nil"/>
              <w:left w:val="nil"/>
              <w:bottom w:val="single" w:color="D4D4D4" w:sz="4" w:space="0"/>
              <w:right w:val="single" w:color="D4D4D4" w:sz="4" w:space="0"/>
            </w:tcBorders>
            <w:shd w:val="clear" w:color="auto" w:fill="F1F1F1"/>
            <w:noWrap/>
            <w:vAlign w:val="center"/>
          </w:tcPr>
          <w:p w14:paraId="11F2F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573" w:type="pct"/>
            <w:tcBorders>
              <w:top w:val="nil"/>
              <w:left w:val="nil"/>
              <w:bottom w:val="single" w:color="D4D4D4" w:sz="4" w:space="0"/>
              <w:right w:val="single" w:color="D4D4D4" w:sz="4" w:space="0"/>
            </w:tcBorders>
            <w:shd w:val="clear" w:color="auto" w:fill="FFFFFF"/>
            <w:noWrap/>
            <w:vAlign w:val="center"/>
          </w:tcPr>
          <w:p w14:paraId="59E86DF4">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6CC70A7B">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3EABC895">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54CD9CA9">
            <w:pPr>
              <w:jc w:val="right"/>
              <w:rPr>
                <w:rFonts w:hint="eastAsia" w:ascii="宋体" w:hAnsi="宋体" w:eastAsia="宋体" w:cs="宋体"/>
                <w:i w:val="0"/>
                <w:iCs w:val="0"/>
                <w:color w:val="000000"/>
                <w:sz w:val="22"/>
                <w:szCs w:val="22"/>
                <w:u w:val="none"/>
              </w:rPr>
            </w:pPr>
          </w:p>
        </w:tc>
      </w:tr>
      <w:tr w14:paraId="1B54F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0A357B1">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2A090A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506" w:type="pct"/>
            <w:tcBorders>
              <w:top w:val="nil"/>
              <w:left w:val="nil"/>
              <w:bottom w:val="single" w:color="D4D4D4" w:sz="4" w:space="0"/>
              <w:right w:val="single" w:color="D4D4D4" w:sz="4" w:space="0"/>
            </w:tcBorders>
            <w:shd w:val="clear" w:color="auto" w:fill="FFFFFF"/>
            <w:noWrap/>
            <w:vAlign w:val="center"/>
          </w:tcPr>
          <w:p w14:paraId="03BA8A24">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BB95A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十五、商业服务业等支出</w:t>
            </w:r>
          </w:p>
        </w:tc>
        <w:tc>
          <w:tcPr>
            <w:tcW w:w="175" w:type="pct"/>
            <w:tcBorders>
              <w:top w:val="nil"/>
              <w:left w:val="nil"/>
              <w:bottom w:val="single" w:color="D4D4D4" w:sz="4" w:space="0"/>
              <w:right w:val="single" w:color="D4D4D4" w:sz="4" w:space="0"/>
            </w:tcBorders>
            <w:shd w:val="clear" w:color="auto" w:fill="F1F1F1"/>
            <w:noWrap/>
            <w:vAlign w:val="center"/>
          </w:tcPr>
          <w:p w14:paraId="279DEB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573" w:type="pct"/>
            <w:tcBorders>
              <w:top w:val="nil"/>
              <w:left w:val="nil"/>
              <w:bottom w:val="single" w:color="D4D4D4" w:sz="4" w:space="0"/>
              <w:right w:val="single" w:color="D4D4D4" w:sz="4" w:space="0"/>
            </w:tcBorders>
            <w:shd w:val="clear" w:color="auto" w:fill="FFFFFF"/>
            <w:noWrap/>
            <w:vAlign w:val="center"/>
          </w:tcPr>
          <w:p w14:paraId="61376DFC">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698F2628">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04104FE7">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1D480C3">
            <w:pPr>
              <w:jc w:val="right"/>
              <w:rPr>
                <w:rFonts w:hint="eastAsia" w:ascii="宋体" w:hAnsi="宋体" w:eastAsia="宋体" w:cs="宋体"/>
                <w:i w:val="0"/>
                <w:iCs w:val="0"/>
                <w:color w:val="000000"/>
                <w:sz w:val="22"/>
                <w:szCs w:val="22"/>
                <w:u w:val="none"/>
              </w:rPr>
            </w:pPr>
          </w:p>
        </w:tc>
      </w:tr>
      <w:tr w14:paraId="69FAB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CA964DD">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23E54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506" w:type="pct"/>
            <w:tcBorders>
              <w:top w:val="nil"/>
              <w:left w:val="nil"/>
              <w:bottom w:val="single" w:color="D4D4D4" w:sz="4" w:space="0"/>
              <w:right w:val="single" w:color="D4D4D4" w:sz="4" w:space="0"/>
            </w:tcBorders>
            <w:shd w:val="clear" w:color="auto" w:fill="FFFFFF"/>
            <w:noWrap/>
            <w:vAlign w:val="center"/>
          </w:tcPr>
          <w:p w14:paraId="2C7F85AC">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08BC803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十六、金融支出</w:t>
            </w:r>
          </w:p>
        </w:tc>
        <w:tc>
          <w:tcPr>
            <w:tcW w:w="175" w:type="pct"/>
            <w:tcBorders>
              <w:top w:val="nil"/>
              <w:left w:val="nil"/>
              <w:bottom w:val="single" w:color="D4D4D4" w:sz="4" w:space="0"/>
              <w:right w:val="single" w:color="D4D4D4" w:sz="4" w:space="0"/>
            </w:tcBorders>
            <w:shd w:val="clear" w:color="auto" w:fill="F1F1F1"/>
            <w:noWrap/>
            <w:vAlign w:val="center"/>
          </w:tcPr>
          <w:p w14:paraId="0648A4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573" w:type="pct"/>
            <w:tcBorders>
              <w:top w:val="nil"/>
              <w:left w:val="nil"/>
              <w:bottom w:val="single" w:color="D4D4D4" w:sz="4" w:space="0"/>
              <w:right w:val="single" w:color="D4D4D4" w:sz="4" w:space="0"/>
            </w:tcBorders>
            <w:shd w:val="clear" w:color="auto" w:fill="FFFFFF"/>
            <w:noWrap/>
            <w:vAlign w:val="center"/>
          </w:tcPr>
          <w:p w14:paraId="771CD059">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151E5BB7">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1551DFD2">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54641FB7">
            <w:pPr>
              <w:jc w:val="right"/>
              <w:rPr>
                <w:rFonts w:hint="eastAsia" w:ascii="宋体" w:hAnsi="宋体" w:eastAsia="宋体" w:cs="宋体"/>
                <w:i w:val="0"/>
                <w:iCs w:val="0"/>
                <w:color w:val="000000"/>
                <w:sz w:val="22"/>
                <w:szCs w:val="22"/>
                <w:u w:val="none"/>
              </w:rPr>
            </w:pPr>
          </w:p>
        </w:tc>
      </w:tr>
      <w:tr w14:paraId="2EF2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D388145">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5EF3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506" w:type="pct"/>
            <w:tcBorders>
              <w:top w:val="nil"/>
              <w:left w:val="nil"/>
              <w:bottom w:val="single" w:color="D4D4D4" w:sz="4" w:space="0"/>
              <w:right w:val="single" w:color="D4D4D4" w:sz="4" w:space="0"/>
            </w:tcBorders>
            <w:shd w:val="clear" w:color="auto" w:fill="FFFFFF"/>
            <w:noWrap/>
            <w:vAlign w:val="center"/>
          </w:tcPr>
          <w:p w14:paraId="06286AD5">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5386CA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十七、援助其他地区支出</w:t>
            </w:r>
          </w:p>
        </w:tc>
        <w:tc>
          <w:tcPr>
            <w:tcW w:w="175" w:type="pct"/>
            <w:tcBorders>
              <w:top w:val="nil"/>
              <w:left w:val="nil"/>
              <w:bottom w:val="single" w:color="D4D4D4" w:sz="4" w:space="0"/>
              <w:right w:val="single" w:color="D4D4D4" w:sz="4" w:space="0"/>
            </w:tcBorders>
            <w:shd w:val="clear" w:color="auto" w:fill="F1F1F1"/>
            <w:noWrap/>
            <w:vAlign w:val="center"/>
          </w:tcPr>
          <w:p w14:paraId="6C6516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573" w:type="pct"/>
            <w:tcBorders>
              <w:top w:val="nil"/>
              <w:left w:val="nil"/>
              <w:bottom w:val="single" w:color="D4D4D4" w:sz="4" w:space="0"/>
              <w:right w:val="single" w:color="D4D4D4" w:sz="4" w:space="0"/>
            </w:tcBorders>
            <w:shd w:val="clear" w:color="auto" w:fill="FFFFFF"/>
            <w:noWrap/>
            <w:vAlign w:val="center"/>
          </w:tcPr>
          <w:p w14:paraId="0AB4ACC7">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1DECDCA7">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332EA08B">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66636C0F">
            <w:pPr>
              <w:jc w:val="right"/>
              <w:rPr>
                <w:rFonts w:hint="eastAsia" w:ascii="宋体" w:hAnsi="宋体" w:eastAsia="宋体" w:cs="宋体"/>
                <w:i w:val="0"/>
                <w:iCs w:val="0"/>
                <w:color w:val="000000"/>
                <w:sz w:val="22"/>
                <w:szCs w:val="22"/>
                <w:u w:val="none"/>
              </w:rPr>
            </w:pPr>
          </w:p>
        </w:tc>
      </w:tr>
      <w:tr w14:paraId="35E52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B803E63">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0A20A0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506" w:type="pct"/>
            <w:tcBorders>
              <w:top w:val="nil"/>
              <w:left w:val="nil"/>
              <w:bottom w:val="single" w:color="D4D4D4" w:sz="4" w:space="0"/>
              <w:right w:val="single" w:color="D4D4D4" w:sz="4" w:space="0"/>
            </w:tcBorders>
            <w:shd w:val="clear" w:color="auto" w:fill="FFFFFF"/>
            <w:noWrap/>
            <w:vAlign w:val="center"/>
          </w:tcPr>
          <w:p w14:paraId="7345A38A">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32962A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十八、自然资源海洋气象等支出</w:t>
            </w:r>
          </w:p>
        </w:tc>
        <w:tc>
          <w:tcPr>
            <w:tcW w:w="175" w:type="pct"/>
            <w:tcBorders>
              <w:top w:val="nil"/>
              <w:left w:val="nil"/>
              <w:bottom w:val="single" w:color="D4D4D4" w:sz="4" w:space="0"/>
              <w:right w:val="single" w:color="D4D4D4" w:sz="4" w:space="0"/>
            </w:tcBorders>
            <w:shd w:val="clear" w:color="auto" w:fill="F1F1F1"/>
            <w:noWrap/>
            <w:vAlign w:val="center"/>
          </w:tcPr>
          <w:p w14:paraId="3F887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573" w:type="pct"/>
            <w:tcBorders>
              <w:top w:val="nil"/>
              <w:left w:val="nil"/>
              <w:bottom w:val="single" w:color="D4D4D4" w:sz="4" w:space="0"/>
              <w:right w:val="single" w:color="D4D4D4" w:sz="4" w:space="0"/>
            </w:tcBorders>
            <w:shd w:val="clear" w:color="auto" w:fill="FFFFFF"/>
            <w:noWrap/>
            <w:vAlign w:val="center"/>
          </w:tcPr>
          <w:p w14:paraId="3A64EE64">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3B5D9534">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389E6C37">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4AD35066">
            <w:pPr>
              <w:jc w:val="right"/>
              <w:rPr>
                <w:rFonts w:hint="eastAsia" w:ascii="宋体" w:hAnsi="宋体" w:eastAsia="宋体" w:cs="宋体"/>
                <w:i w:val="0"/>
                <w:iCs w:val="0"/>
                <w:color w:val="000000"/>
                <w:sz w:val="22"/>
                <w:szCs w:val="22"/>
                <w:u w:val="none"/>
              </w:rPr>
            </w:pPr>
          </w:p>
        </w:tc>
      </w:tr>
      <w:tr w14:paraId="7D004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C2AFAD9">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5B68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506" w:type="pct"/>
            <w:tcBorders>
              <w:top w:val="nil"/>
              <w:left w:val="nil"/>
              <w:bottom w:val="single" w:color="D4D4D4" w:sz="4" w:space="0"/>
              <w:right w:val="single" w:color="D4D4D4" w:sz="4" w:space="0"/>
            </w:tcBorders>
            <w:shd w:val="clear" w:color="auto" w:fill="FFFFFF"/>
            <w:noWrap/>
            <w:vAlign w:val="center"/>
          </w:tcPr>
          <w:p w14:paraId="512F8AED">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7CDF4A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十九、住房保障支出</w:t>
            </w:r>
          </w:p>
        </w:tc>
        <w:tc>
          <w:tcPr>
            <w:tcW w:w="175" w:type="pct"/>
            <w:tcBorders>
              <w:top w:val="nil"/>
              <w:left w:val="nil"/>
              <w:bottom w:val="single" w:color="D4D4D4" w:sz="4" w:space="0"/>
              <w:right w:val="single" w:color="D4D4D4" w:sz="4" w:space="0"/>
            </w:tcBorders>
            <w:shd w:val="clear" w:color="auto" w:fill="F1F1F1"/>
            <w:noWrap/>
            <w:vAlign w:val="center"/>
          </w:tcPr>
          <w:p w14:paraId="25B98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573" w:type="pct"/>
            <w:tcBorders>
              <w:top w:val="nil"/>
              <w:left w:val="nil"/>
              <w:bottom w:val="single" w:color="D4D4D4" w:sz="4" w:space="0"/>
              <w:right w:val="single" w:color="D4D4D4" w:sz="4" w:space="0"/>
            </w:tcBorders>
            <w:shd w:val="clear" w:color="auto" w:fill="FFFFFF"/>
            <w:noWrap/>
            <w:vAlign w:val="center"/>
          </w:tcPr>
          <w:p w14:paraId="4447D7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487,123.00</w:t>
            </w:r>
          </w:p>
        </w:tc>
        <w:tc>
          <w:tcPr>
            <w:tcW w:w="578" w:type="pct"/>
            <w:tcBorders>
              <w:top w:val="nil"/>
              <w:left w:val="nil"/>
              <w:bottom w:val="single" w:color="D4D4D4" w:sz="4" w:space="0"/>
              <w:right w:val="single" w:color="D4D4D4" w:sz="4" w:space="0"/>
            </w:tcBorders>
            <w:shd w:val="clear" w:color="auto" w:fill="FFFFFF"/>
            <w:noWrap/>
            <w:vAlign w:val="center"/>
          </w:tcPr>
          <w:p w14:paraId="77A1C9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487,123.00</w:t>
            </w:r>
          </w:p>
        </w:tc>
        <w:tc>
          <w:tcPr>
            <w:tcW w:w="368" w:type="pct"/>
            <w:tcBorders>
              <w:top w:val="nil"/>
              <w:left w:val="nil"/>
              <w:bottom w:val="single" w:color="D4D4D4" w:sz="4" w:space="0"/>
              <w:right w:val="single" w:color="D4D4D4" w:sz="4" w:space="0"/>
            </w:tcBorders>
            <w:shd w:val="clear" w:color="auto" w:fill="FFFFFF"/>
            <w:noWrap/>
            <w:vAlign w:val="center"/>
          </w:tcPr>
          <w:p w14:paraId="70EF074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975330F">
            <w:pPr>
              <w:jc w:val="right"/>
              <w:rPr>
                <w:rFonts w:hint="eastAsia" w:ascii="宋体" w:hAnsi="宋体" w:eastAsia="宋体" w:cs="宋体"/>
                <w:i w:val="0"/>
                <w:iCs w:val="0"/>
                <w:color w:val="000000"/>
                <w:sz w:val="22"/>
                <w:szCs w:val="22"/>
                <w:u w:val="none"/>
              </w:rPr>
            </w:pPr>
          </w:p>
        </w:tc>
      </w:tr>
      <w:tr w14:paraId="72D40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CA924C7">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8331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506" w:type="pct"/>
            <w:tcBorders>
              <w:top w:val="nil"/>
              <w:left w:val="nil"/>
              <w:bottom w:val="single" w:color="D4D4D4" w:sz="4" w:space="0"/>
              <w:right w:val="single" w:color="D4D4D4" w:sz="4" w:space="0"/>
            </w:tcBorders>
            <w:shd w:val="clear" w:color="auto" w:fill="FFFFFF"/>
            <w:noWrap/>
            <w:vAlign w:val="center"/>
          </w:tcPr>
          <w:p w14:paraId="322DB880">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707256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二十、粮油物资储备支出</w:t>
            </w:r>
          </w:p>
        </w:tc>
        <w:tc>
          <w:tcPr>
            <w:tcW w:w="175" w:type="pct"/>
            <w:tcBorders>
              <w:top w:val="nil"/>
              <w:left w:val="nil"/>
              <w:bottom w:val="single" w:color="D4D4D4" w:sz="4" w:space="0"/>
              <w:right w:val="single" w:color="D4D4D4" w:sz="4" w:space="0"/>
            </w:tcBorders>
            <w:shd w:val="clear" w:color="auto" w:fill="F1F1F1"/>
            <w:noWrap/>
            <w:vAlign w:val="center"/>
          </w:tcPr>
          <w:p w14:paraId="1570E2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573" w:type="pct"/>
            <w:tcBorders>
              <w:top w:val="nil"/>
              <w:left w:val="nil"/>
              <w:bottom w:val="single" w:color="D4D4D4" w:sz="4" w:space="0"/>
              <w:right w:val="single" w:color="D4D4D4" w:sz="4" w:space="0"/>
            </w:tcBorders>
            <w:shd w:val="clear" w:color="auto" w:fill="FFFFFF"/>
            <w:noWrap/>
            <w:vAlign w:val="center"/>
          </w:tcPr>
          <w:p w14:paraId="56B7110C">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1F6894C8">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72FEC47E">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1425D6C">
            <w:pPr>
              <w:jc w:val="right"/>
              <w:rPr>
                <w:rFonts w:hint="eastAsia" w:ascii="宋体" w:hAnsi="宋体" w:eastAsia="宋体" w:cs="宋体"/>
                <w:i w:val="0"/>
                <w:iCs w:val="0"/>
                <w:color w:val="000000"/>
                <w:sz w:val="22"/>
                <w:szCs w:val="22"/>
                <w:u w:val="none"/>
              </w:rPr>
            </w:pPr>
          </w:p>
        </w:tc>
      </w:tr>
      <w:tr w14:paraId="24E0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6DE8C3E">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702AF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506" w:type="pct"/>
            <w:tcBorders>
              <w:top w:val="nil"/>
              <w:left w:val="nil"/>
              <w:bottom w:val="single" w:color="D4D4D4" w:sz="4" w:space="0"/>
              <w:right w:val="single" w:color="D4D4D4" w:sz="4" w:space="0"/>
            </w:tcBorders>
            <w:shd w:val="clear" w:color="auto" w:fill="FFFFFF"/>
            <w:noWrap/>
            <w:vAlign w:val="center"/>
          </w:tcPr>
          <w:p w14:paraId="1273C6E2">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5BC999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二十一、国有资本经营预算支出</w:t>
            </w:r>
          </w:p>
        </w:tc>
        <w:tc>
          <w:tcPr>
            <w:tcW w:w="175" w:type="pct"/>
            <w:tcBorders>
              <w:top w:val="nil"/>
              <w:left w:val="nil"/>
              <w:bottom w:val="single" w:color="D4D4D4" w:sz="4" w:space="0"/>
              <w:right w:val="single" w:color="D4D4D4" w:sz="4" w:space="0"/>
            </w:tcBorders>
            <w:shd w:val="clear" w:color="auto" w:fill="F1F1F1"/>
            <w:noWrap/>
            <w:vAlign w:val="center"/>
          </w:tcPr>
          <w:p w14:paraId="27DC2E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573" w:type="pct"/>
            <w:tcBorders>
              <w:top w:val="nil"/>
              <w:left w:val="nil"/>
              <w:bottom w:val="single" w:color="D4D4D4" w:sz="4" w:space="0"/>
              <w:right w:val="single" w:color="D4D4D4" w:sz="4" w:space="0"/>
            </w:tcBorders>
            <w:shd w:val="clear" w:color="auto" w:fill="FFFFFF"/>
            <w:noWrap/>
            <w:vAlign w:val="center"/>
          </w:tcPr>
          <w:p w14:paraId="3102DEB4">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4A8229EA">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189D695F">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2912B72E">
            <w:pPr>
              <w:jc w:val="right"/>
              <w:rPr>
                <w:rFonts w:hint="eastAsia" w:ascii="宋体" w:hAnsi="宋体" w:eastAsia="宋体" w:cs="宋体"/>
                <w:i w:val="0"/>
                <w:iCs w:val="0"/>
                <w:color w:val="000000"/>
                <w:sz w:val="22"/>
                <w:szCs w:val="22"/>
                <w:u w:val="none"/>
              </w:rPr>
            </w:pPr>
          </w:p>
        </w:tc>
      </w:tr>
      <w:tr w14:paraId="44FF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565BE3D">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11155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506" w:type="pct"/>
            <w:tcBorders>
              <w:top w:val="nil"/>
              <w:left w:val="nil"/>
              <w:bottom w:val="single" w:color="D4D4D4" w:sz="4" w:space="0"/>
              <w:right w:val="single" w:color="D4D4D4" w:sz="4" w:space="0"/>
            </w:tcBorders>
            <w:shd w:val="clear" w:color="auto" w:fill="FFFFFF"/>
            <w:noWrap/>
            <w:vAlign w:val="center"/>
          </w:tcPr>
          <w:p w14:paraId="48075099">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1D6E69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二十二、灾害防治及应急管理支出</w:t>
            </w:r>
          </w:p>
        </w:tc>
        <w:tc>
          <w:tcPr>
            <w:tcW w:w="175" w:type="pct"/>
            <w:tcBorders>
              <w:top w:val="nil"/>
              <w:left w:val="nil"/>
              <w:bottom w:val="single" w:color="D4D4D4" w:sz="4" w:space="0"/>
              <w:right w:val="single" w:color="D4D4D4" w:sz="4" w:space="0"/>
            </w:tcBorders>
            <w:shd w:val="clear" w:color="auto" w:fill="F1F1F1"/>
            <w:noWrap/>
            <w:vAlign w:val="center"/>
          </w:tcPr>
          <w:p w14:paraId="78707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573" w:type="pct"/>
            <w:tcBorders>
              <w:top w:val="nil"/>
              <w:left w:val="nil"/>
              <w:bottom w:val="single" w:color="D4D4D4" w:sz="4" w:space="0"/>
              <w:right w:val="single" w:color="D4D4D4" w:sz="4" w:space="0"/>
            </w:tcBorders>
            <w:shd w:val="clear" w:color="auto" w:fill="FFFFFF"/>
            <w:noWrap/>
            <w:vAlign w:val="center"/>
          </w:tcPr>
          <w:p w14:paraId="78638D2D">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296B7FDA">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43D2CCC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28063B8">
            <w:pPr>
              <w:jc w:val="right"/>
              <w:rPr>
                <w:rFonts w:hint="eastAsia" w:ascii="宋体" w:hAnsi="宋体" w:eastAsia="宋体" w:cs="宋体"/>
                <w:i w:val="0"/>
                <w:iCs w:val="0"/>
                <w:color w:val="000000"/>
                <w:sz w:val="22"/>
                <w:szCs w:val="22"/>
                <w:u w:val="none"/>
              </w:rPr>
            </w:pPr>
          </w:p>
        </w:tc>
      </w:tr>
      <w:tr w14:paraId="4DD73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0A24BE4">
            <w:pPr>
              <w:jc w:val="left"/>
              <w:rPr>
                <w:rFonts w:hint="eastAsia" w:ascii="宋体" w:hAnsi="宋体" w:eastAsia="宋体" w:cs="宋体"/>
                <w:i w:val="0"/>
                <w:iCs w:val="0"/>
                <w:color w:val="000000"/>
                <w:sz w:val="22"/>
                <w:szCs w:val="22"/>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519461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506" w:type="pct"/>
            <w:tcBorders>
              <w:top w:val="nil"/>
              <w:left w:val="nil"/>
              <w:bottom w:val="single" w:color="D4D4D4" w:sz="4" w:space="0"/>
              <w:right w:val="single" w:color="D4D4D4" w:sz="4" w:space="0"/>
            </w:tcBorders>
            <w:shd w:val="clear" w:color="auto" w:fill="FFFFFF"/>
            <w:noWrap/>
            <w:vAlign w:val="center"/>
          </w:tcPr>
          <w:p w14:paraId="29F1452C">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95F8C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二十三、其他支出</w:t>
            </w:r>
          </w:p>
        </w:tc>
        <w:tc>
          <w:tcPr>
            <w:tcW w:w="175" w:type="pct"/>
            <w:tcBorders>
              <w:top w:val="nil"/>
              <w:left w:val="nil"/>
              <w:bottom w:val="single" w:color="D4D4D4" w:sz="4" w:space="0"/>
              <w:right w:val="single" w:color="D4D4D4" w:sz="4" w:space="0"/>
            </w:tcBorders>
            <w:shd w:val="clear" w:color="auto" w:fill="F1F1F1"/>
            <w:noWrap/>
            <w:vAlign w:val="center"/>
          </w:tcPr>
          <w:p w14:paraId="100622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573" w:type="pct"/>
            <w:tcBorders>
              <w:top w:val="nil"/>
              <w:left w:val="nil"/>
              <w:bottom w:val="single" w:color="D4D4D4" w:sz="4" w:space="0"/>
              <w:right w:val="single" w:color="D4D4D4" w:sz="4" w:space="0"/>
            </w:tcBorders>
            <w:shd w:val="clear" w:color="auto" w:fill="FFFFFF"/>
            <w:noWrap/>
            <w:vAlign w:val="center"/>
          </w:tcPr>
          <w:p w14:paraId="0D98E995">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72332B38">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45AE9BBF">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E5A1BC1">
            <w:pPr>
              <w:jc w:val="right"/>
              <w:rPr>
                <w:rFonts w:hint="eastAsia" w:ascii="宋体" w:hAnsi="宋体" w:eastAsia="宋体" w:cs="宋体"/>
                <w:i w:val="0"/>
                <w:iCs w:val="0"/>
                <w:color w:val="000000"/>
                <w:sz w:val="22"/>
                <w:szCs w:val="22"/>
                <w:u w:val="none"/>
              </w:rPr>
            </w:pPr>
          </w:p>
        </w:tc>
      </w:tr>
      <w:tr w14:paraId="5F0AC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32C373E">
            <w:pPr>
              <w:jc w:val="center"/>
              <w:rPr>
                <w:rFonts w:hint="eastAsia" w:ascii="宋体" w:hAnsi="宋体" w:eastAsia="宋体" w:cs="宋体"/>
                <w:b/>
                <w:bCs/>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9519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506" w:type="pct"/>
            <w:tcBorders>
              <w:top w:val="nil"/>
              <w:left w:val="nil"/>
              <w:bottom w:val="single" w:color="D4D4D4" w:sz="4" w:space="0"/>
              <w:right w:val="single" w:color="D4D4D4" w:sz="4" w:space="0"/>
            </w:tcBorders>
            <w:shd w:val="clear" w:color="auto" w:fill="FFFFFF"/>
            <w:noWrap/>
            <w:vAlign w:val="center"/>
          </w:tcPr>
          <w:p w14:paraId="2D6C5D12">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54D61F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二十四、债务还本支出</w:t>
            </w:r>
          </w:p>
        </w:tc>
        <w:tc>
          <w:tcPr>
            <w:tcW w:w="175" w:type="pct"/>
            <w:tcBorders>
              <w:top w:val="nil"/>
              <w:left w:val="nil"/>
              <w:bottom w:val="single" w:color="D4D4D4" w:sz="4" w:space="0"/>
              <w:right w:val="single" w:color="D4D4D4" w:sz="4" w:space="0"/>
            </w:tcBorders>
            <w:shd w:val="clear" w:color="auto" w:fill="F1F1F1"/>
            <w:noWrap/>
            <w:vAlign w:val="center"/>
          </w:tcPr>
          <w:p w14:paraId="4CDCE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573" w:type="pct"/>
            <w:tcBorders>
              <w:top w:val="nil"/>
              <w:left w:val="nil"/>
              <w:bottom w:val="single" w:color="D4D4D4" w:sz="4" w:space="0"/>
              <w:right w:val="single" w:color="D4D4D4" w:sz="4" w:space="0"/>
            </w:tcBorders>
            <w:shd w:val="clear" w:color="auto" w:fill="FFFFFF"/>
            <w:noWrap/>
            <w:vAlign w:val="center"/>
          </w:tcPr>
          <w:p w14:paraId="2E47C544">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467B5C0E">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741B68F1">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C2C102A">
            <w:pPr>
              <w:jc w:val="right"/>
              <w:rPr>
                <w:rFonts w:hint="eastAsia" w:ascii="宋体" w:hAnsi="宋体" w:eastAsia="宋体" w:cs="宋体"/>
                <w:i w:val="0"/>
                <w:iCs w:val="0"/>
                <w:color w:val="000000"/>
                <w:sz w:val="22"/>
                <w:szCs w:val="22"/>
                <w:u w:val="none"/>
              </w:rPr>
            </w:pPr>
          </w:p>
        </w:tc>
      </w:tr>
      <w:tr w14:paraId="70A7F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D1059A3">
            <w:pPr>
              <w:jc w:val="left"/>
              <w:rPr>
                <w:rFonts w:hint="eastAsia" w:ascii="宋体" w:hAnsi="宋体" w:eastAsia="宋体" w:cs="宋体"/>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394432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506" w:type="pct"/>
            <w:tcBorders>
              <w:top w:val="nil"/>
              <w:left w:val="nil"/>
              <w:bottom w:val="single" w:color="D4D4D4" w:sz="4" w:space="0"/>
              <w:right w:val="single" w:color="D4D4D4" w:sz="4" w:space="0"/>
            </w:tcBorders>
            <w:shd w:val="clear" w:color="auto" w:fill="FFFFFF"/>
            <w:noWrap/>
            <w:vAlign w:val="center"/>
          </w:tcPr>
          <w:p w14:paraId="32BC4C0B">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38EE8C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二十五、债务付息支出</w:t>
            </w:r>
          </w:p>
        </w:tc>
        <w:tc>
          <w:tcPr>
            <w:tcW w:w="175" w:type="pct"/>
            <w:tcBorders>
              <w:top w:val="nil"/>
              <w:left w:val="nil"/>
              <w:bottom w:val="single" w:color="D4D4D4" w:sz="4" w:space="0"/>
              <w:right w:val="single" w:color="D4D4D4" w:sz="4" w:space="0"/>
            </w:tcBorders>
            <w:shd w:val="clear" w:color="auto" w:fill="F1F1F1"/>
            <w:noWrap/>
            <w:vAlign w:val="center"/>
          </w:tcPr>
          <w:p w14:paraId="4217FB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573" w:type="pct"/>
            <w:tcBorders>
              <w:top w:val="nil"/>
              <w:left w:val="nil"/>
              <w:bottom w:val="single" w:color="D4D4D4" w:sz="4" w:space="0"/>
              <w:right w:val="single" w:color="D4D4D4" w:sz="4" w:space="0"/>
            </w:tcBorders>
            <w:shd w:val="clear" w:color="auto" w:fill="FFFFFF"/>
            <w:noWrap/>
            <w:vAlign w:val="center"/>
          </w:tcPr>
          <w:p w14:paraId="7664091D">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41B9226C">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68E90752">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72785E6">
            <w:pPr>
              <w:jc w:val="right"/>
              <w:rPr>
                <w:rFonts w:hint="eastAsia" w:ascii="宋体" w:hAnsi="宋体" w:eastAsia="宋体" w:cs="宋体"/>
                <w:i w:val="0"/>
                <w:iCs w:val="0"/>
                <w:color w:val="000000"/>
                <w:sz w:val="22"/>
                <w:szCs w:val="22"/>
                <w:u w:val="none"/>
              </w:rPr>
            </w:pPr>
          </w:p>
        </w:tc>
      </w:tr>
      <w:tr w14:paraId="7ACC9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D881869">
            <w:pPr>
              <w:jc w:val="left"/>
              <w:rPr>
                <w:rFonts w:hint="eastAsia" w:ascii="宋体" w:hAnsi="宋体" w:eastAsia="宋体" w:cs="宋体"/>
                <w:i w:val="0"/>
                <w:iCs w:val="0"/>
                <w:color w:val="000000"/>
                <w:sz w:val="20"/>
                <w:szCs w:val="20"/>
                <w:u w:val="none"/>
              </w:rPr>
            </w:pPr>
          </w:p>
        </w:tc>
        <w:tc>
          <w:tcPr>
            <w:tcW w:w="163" w:type="pct"/>
            <w:tcBorders>
              <w:top w:val="nil"/>
              <w:left w:val="nil"/>
              <w:bottom w:val="single" w:color="D4D4D4" w:sz="4" w:space="0"/>
              <w:right w:val="single" w:color="D4D4D4" w:sz="4" w:space="0"/>
            </w:tcBorders>
            <w:shd w:val="clear" w:color="auto" w:fill="F1F1F1"/>
            <w:noWrap/>
            <w:vAlign w:val="center"/>
          </w:tcPr>
          <w:p w14:paraId="69C44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506" w:type="pct"/>
            <w:tcBorders>
              <w:top w:val="nil"/>
              <w:left w:val="nil"/>
              <w:bottom w:val="single" w:color="D4D4D4" w:sz="4" w:space="0"/>
              <w:right w:val="single" w:color="D4D4D4" w:sz="4" w:space="0"/>
            </w:tcBorders>
            <w:shd w:val="clear" w:color="auto" w:fill="FFFFFF"/>
            <w:noWrap/>
            <w:vAlign w:val="center"/>
          </w:tcPr>
          <w:p w14:paraId="1FB25DE4">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CFEC1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二十六、抗疫特别国债安排的支出</w:t>
            </w:r>
          </w:p>
        </w:tc>
        <w:tc>
          <w:tcPr>
            <w:tcW w:w="175" w:type="pct"/>
            <w:tcBorders>
              <w:top w:val="nil"/>
              <w:left w:val="nil"/>
              <w:bottom w:val="single" w:color="D4D4D4" w:sz="4" w:space="0"/>
              <w:right w:val="single" w:color="D4D4D4" w:sz="4" w:space="0"/>
            </w:tcBorders>
            <w:shd w:val="clear" w:color="auto" w:fill="F1F1F1"/>
            <w:noWrap/>
            <w:vAlign w:val="center"/>
          </w:tcPr>
          <w:p w14:paraId="24775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573" w:type="pct"/>
            <w:tcBorders>
              <w:top w:val="nil"/>
              <w:left w:val="nil"/>
              <w:bottom w:val="single" w:color="D4D4D4" w:sz="4" w:space="0"/>
              <w:right w:val="single" w:color="D4D4D4" w:sz="4" w:space="0"/>
            </w:tcBorders>
            <w:shd w:val="clear" w:color="auto" w:fill="FFFFFF"/>
            <w:noWrap/>
            <w:vAlign w:val="center"/>
          </w:tcPr>
          <w:p w14:paraId="2E0EB396">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12591C09">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0BD0DF30">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3A03DB77">
            <w:pPr>
              <w:jc w:val="right"/>
              <w:rPr>
                <w:rFonts w:hint="eastAsia" w:ascii="宋体" w:hAnsi="宋体" w:eastAsia="宋体" w:cs="宋体"/>
                <w:i w:val="0"/>
                <w:iCs w:val="0"/>
                <w:color w:val="000000"/>
                <w:sz w:val="22"/>
                <w:szCs w:val="22"/>
                <w:u w:val="none"/>
              </w:rPr>
            </w:pPr>
          </w:p>
        </w:tc>
      </w:tr>
      <w:tr w14:paraId="6DEC3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64315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本年收入合计</w:t>
            </w:r>
          </w:p>
        </w:tc>
        <w:tc>
          <w:tcPr>
            <w:tcW w:w="163" w:type="pct"/>
            <w:tcBorders>
              <w:top w:val="nil"/>
              <w:left w:val="nil"/>
              <w:bottom w:val="single" w:color="D4D4D4" w:sz="4" w:space="0"/>
              <w:right w:val="single" w:color="D4D4D4" w:sz="4" w:space="0"/>
            </w:tcBorders>
            <w:shd w:val="clear" w:color="auto" w:fill="F1F1F1"/>
            <w:noWrap/>
            <w:vAlign w:val="center"/>
          </w:tcPr>
          <w:p w14:paraId="74277C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506" w:type="pct"/>
            <w:tcBorders>
              <w:top w:val="nil"/>
              <w:left w:val="nil"/>
              <w:bottom w:val="single" w:color="D4D4D4" w:sz="4" w:space="0"/>
              <w:right w:val="single" w:color="D4D4D4" w:sz="4" w:space="0"/>
            </w:tcBorders>
            <w:shd w:val="clear" w:color="auto" w:fill="FFFFFF"/>
            <w:noWrap/>
            <w:vAlign w:val="center"/>
          </w:tcPr>
          <w:p w14:paraId="1857A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1250" w:type="pct"/>
            <w:tcBorders>
              <w:top w:val="nil"/>
              <w:left w:val="nil"/>
              <w:bottom w:val="single" w:color="D4D4D4" w:sz="4" w:space="0"/>
              <w:right w:val="single" w:color="D4D4D4" w:sz="4" w:space="0"/>
            </w:tcBorders>
            <w:shd w:val="clear" w:color="auto" w:fill="F1F1F1"/>
            <w:noWrap/>
            <w:vAlign w:val="center"/>
          </w:tcPr>
          <w:p w14:paraId="620837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本年支出合计</w:t>
            </w:r>
          </w:p>
        </w:tc>
        <w:tc>
          <w:tcPr>
            <w:tcW w:w="175" w:type="pct"/>
            <w:tcBorders>
              <w:top w:val="nil"/>
              <w:left w:val="nil"/>
              <w:bottom w:val="single" w:color="D4D4D4" w:sz="4" w:space="0"/>
              <w:right w:val="single" w:color="D4D4D4" w:sz="4" w:space="0"/>
            </w:tcBorders>
            <w:shd w:val="clear" w:color="auto" w:fill="F1F1F1"/>
            <w:noWrap/>
            <w:vAlign w:val="center"/>
          </w:tcPr>
          <w:p w14:paraId="39F768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573" w:type="pct"/>
            <w:tcBorders>
              <w:top w:val="nil"/>
              <w:left w:val="nil"/>
              <w:bottom w:val="single" w:color="D4D4D4" w:sz="4" w:space="0"/>
              <w:right w:val="single" w:color="D4D4D4" w:sz="4" w:space="0"/>
            </w:tcBorders>
            <w:shd w:val="clear" w:color="auto" w:fill="FFFFFF"/>
            <w:noWrap/>
            <w:vAlign w:val="center"/>
          </w:tcPr>
          <w:p w14:paraId="61070A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578" w:type="pct"/>
            <w:tcBorders>
              <w:top w:val="nil"/>
              <w:left w:val="nil"/>
              <w:bottom w:val="single" w:color="D4D4D4" w:sz="4" w:space="0"/>
              <w:right w:val="single" w:color="D4D4D4" w:sz="4" w:space="0"/>
            </w:tcBorders>
            <w:shd w:val="clear" w:color="auto" w:fill="FFFFFF"/>
            <w:noWrap/>
            <w:vAlign w:val="center"/>
          </w:tcPr>
          <w:p w14:paraId="207047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368" w:type="pct"/>
            <w:tcBorders>
              <w:top w:val="nil"/>
              <w:left w:val="nil"/>
              <w:bottom w:val="single" w:color="D4D4D4" w:sz="4" w:space="0"/>
              <w:right w:val="single" w:color="D4D4D4" w:sz="4" w:space="0"/>
            </w:tcBorders>
            <w:shd w:val="clear" w:color="auto" w:fill="FFFFFF"/>
            <w:noWrap/>
            <w:vAlign w:val="center"/>
          </w:tcPr>
          <w:p w14:paraId="0D62EB43">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4AE847D">
            <w:pPr>
              <w:jc w:val="right"/>
              <w:rPr>
                <w:rFonts w:hint="eastAsia" w:ascii="宋体" w:hAnsi="宋体" w:eastAsia="宋体" w:cs="宋体"/>
                <w:i w:val="0"/>
                <w:iCs w:val="0"/>
                <w:color w:val="000000"/>
                <w:sz w:val="22"/>
                <w:szCs w:val="22"/>
                <w:u w:val="none"/>
              </w:rPr>
            </w:pPr>
          </w:p>
        </w:tc>
      </w:tr>
      <w:tr w14:paraId="48D48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585FE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年初财政拨款结转和结余</w:t>
            </w:r>
          </w:p>
        </w:tc>
        <w:tc>
          <w:tcPr>
            <w:tcW w:w="163" w:type="pct"/>
            <w:tcBorders>
              <w:top w:val="nil"/>
              <w:left w:val="nil"/>
              <w:bottom w:val="single" w:color="D4D4D4" w:sz="4" w:space="0"/>
              <w:right w:val="single" w:color="D4D4D4" w:sz="4" w:space="0"/>
            </w:tcBorders>
            <w:shd w:val="clear" w:color="auto" w:fill="F1F1F1"/>
            <w:noWrap/>
            <w:vAlign w:val="center"/>
          </w:tcPr>
          <w:p w14:paraId="270B6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506" w:type="pct"/>
            <w:tcBorders>
              <w:top w:val="nil"/>
              <w:left w:val="nil"/>
              <w:bottom w:val="single" w:color="D4D4D4" w:sz="4" w:space="0"/>
              <w:right w:val="single" w:color="D4D4D4" w:sz="4" w:space="0"/>
            </w:tcBorders>
            <w:shd w:val="clear" w:color="auto" w:fill="FFFFFF"/>
            <w:noWrap/>
            <w:vAlign w:val="center"/>
          </w:tcPr>
          <w:p w14:paraId="0CEB3FBF">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77A510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年末财政拨款结转和结余</w:t>
            </w:r>
          </w:p>
        </w:tc>
        <w:tc>
          <w:tcPr>
            <w:tcW w:w="175" w:type="pct"/>
            <w:tcBorders>
              <w:top w:val="nil"/>
              <w:left w:val="nil"/>
              <w:bottom w:val="single" w:color="D4D4D4" w:sz="4" w:space="0"/>
              <w:right w:val="single" w:color="D4D4D4" w:sz="4" w:space="0"/>
            </w:tcBorders>
            <w:shd w:val="clear" w:color="auto" w:fill="F1F1F1"/>
            <w:noWrap/>
            <w:vAlign w:val="center"/>
          </w:tcPr>
          <w:p w14:paraId="1E8852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573" w:type="pct"/>
            <w:tcBorders>
              <w:top w:val="nil"/>
              <w:left w:val="nil"/>
              <w:bottom w:val="single" w:color="D4D4D4" w:sz="4" w:space="0"/>
              <w:right w:val="single" w:color="D4D4D4" w:sz="4" w:space="0"/>
            </w:tcBorders>
            <w:shd w:val="clear" w:color="auto" w:fill="FFFFFF"/>
            <w:noWrap/>
            <w:vAlign w:val="center"/>
          </w:tcPr>
          <w:p w14:paraId="20DF7B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578" w:type="pct"/>
            <w:tcBorders>
              <w:top w:val="nil"/>
              <w:left w:val="nil"/>
              <w:bottom w:val="single" w:color="D4D4D4" w:sz="4" w:space="0"/>
              <w:right w:val="single" w:color="D4D4D4" w:sz="4" w:space="0"/>
            </w:tcBorders>
            <w:shd w:val="clear" w:color="auto" w:fill="FFFFFF"/>
            <w:noWrap/>
            <w:vAlign w:val="center"/>
          </w:tcPr>
          <w:p w14:paraId="71F59E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368" w:type="pct"/>
            <w:tcBorders>
              <w:top w:val="nil"/>
              <w:left w:val="nil"/>
              <w:bottom w:val="single" w:color="D4D4D4" w:sz="4" w:space="0"/>
              <w:right w:val="single" w:color="D4D4D4" w:sz="4" w:space="0"/>
            </w:tcBorders>
            <w:shd w:val="clear" w:color="auto" w:fill="FFFFFF"/>
            <w:noWrap/>
            <w:vAlign w:val="center"/>
          </w:tcPr>
          <w:p w14:paraId="0622F137">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51FA2F76">
            <w:pPr>
              <w:jc w:val="right"/>
              <w:rPr>
                <w:rFonts w:hint="eastAsia" w:ascii="宋体" w:hAnsi="宋体" w:eastAsia="宋体" w:cs="宋体"/>
                <w:i w:val="0"/>
                <w:iCs w:val="0"/>
                <w:color w:val="000000"/>
                <w:sz w:val="22"/>
                <w:szCs w:val="22"/>
                <w:u w:val="none"/>
              </w:rPr>
            </w:pPr>
          </w:p>
        </w:tc>
      </w:tr>
      <w:tr w14:paraId="035F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7D7AE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一般公共预算财政拨款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5E04CB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506" w:type="pct"/>
            <w:tcBorders>
              <w:top w:val="nil"/>
              <w:left w:val="nil"/>
              <w:bottom w:val="single" w:color="D4D4D4" w:sz="4" w:space="0"/>
              <w:right w:val="single" w:color="D4D4D4" w:sz="4" w:space="0"/>
            </w:tcBorders>
            <w:shd w:val="clear" w:color="auto" w:fill="FFFFFF"/>
            <w:noWrap/>
            <w:vAlign w:val="center"/>
          </w:tcPr>
          <w:p w14:paraId="64D59B20">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7BC4764">
            <w:pPr>
              <w:jc w:val="left"/>
              <w:rPr>
                <w:rFonts w:hint="eastAsia" w:ascii="宋体" w:hAnsi="宋体" w:eastAsia="宋体" w:cs="宋体"/>
                <w:i w:val="0"/>
                <w:iCs w:val="0"/>
                <w:color w:val="000000"/>
                <w:sz w:val="22"/>
                <w:szCs w:val="22"/>
                <w:u w:val="none"/>
              </w:rPr>
            </w:pPr>
          </w:p>
        </w:tc>
        <w:tc>
          <w:tcPr>
            <w:tcW w:w="175" w:type="pct"/>
            <w:tcBorders>
              <w:top w:val="nil"/>
              <w:left w:val="nil"/>
              <w:bottom w:val="single" w:color="D4D4D4" w:sz="4" w:space="0"/>
              <w:right w:val="single" w:color="D4D4D4" w:sz="4" w:space="0"/>
            </w:tcBorders>
            <w:shd w:val="clear" w:color="auto" w:fill="F1F1F1"/>
            <w:noWrap/>
            <w:vAlign w:val="center"/>
          </w:tcPr>
          <w:p w14:paraId="74880D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573" w:type="pct"/>
            <w:tcBorders>
              <w:top w:val="nil"/>
              <w:left w:val="nil"/>
              <w:bottom w:val="single" w:color="D4D4D4" w:sz="4" w:space="0"/>
              <w:right w:val="single" w:color="D4D4D4" w:sz="4" w:space="0"/>
            </w:tcBorders>
            <w:shd w:val="clear" w:color="auto" w:fill="FFFFFF"/>
            <w:noWrap/>
            <w:vAlign w:val="center"/>
          </w:tcPr>
          <w:p w14:paraId="167C0908">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5456B90F">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401FA6B8">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54900342">
            <w:pPr>
              <w:jc w:val="right"/>
              <w:rPr>
                <w:rFonts w:hint="eastAsia" w:ascii="宋体" w:hAnsi="宋体" w:eastAsia="宋体" w:cs="宋体"/>
                <w:i w:val="0"/>
                <w:iCs w:val="0"/>
                <w:color w:val="000000"/>
                <w:sz w:val="22"/>
                <w:szCs w:val="22"/>
                <w:u w:val="none"/>
              </w:rPr>
            </w:pPr>
          </w:p>
        </w:tc>
      </w:tr>
      <w:tr w14:paraId="6080C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7CE9B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政府性基金预算财政拨款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28EF1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506" w:type="pct"/>
            <w:tcBorders>
              <w:top w:val="nil"/>
              <w:left w:val="nil"/>
              <w:bottom w:val="single" w:color="D4D4D4" w:sz="4" w:space="0"/>
              <w:right w:val="single" w:color="D4D4D4" w:sz="4" w:space="0"/>
            </w:tcBorders>
            <w:shd w:val="clear" w:color="auto" w:fill="FFFFFF"/>
            <w:noWrap/>
            <w:vAlign w:val="center"/>
          </w:tcPr>
          <w:p w14:paraId="4EFF6326">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47FB821F">
            <w:pPr>
              <w:jc w:val="left"/>
              <w:rPr>
                <w:rFonts w:hint="eastAsia" w:ascii="宋体" w:hAnsi="宋体" w:eastAsia="宋体" w:cs="宋体"/>
                <w:i w:val="0"/>
                <w:iCs w:val="0"/>
                <w:color w:val="000000"/>
                <w:sz w:val="22"/>
                <w:szCs w:val="22"/>
                <w:u w:val="none"/>
              </w:rPr>
            </w:pPr>
          </w:p>
        </w:tc>
        <w:tc>
          <w:tcPr>
            <w:tcW w:w="175" w:type="pct"/>
            <w:tcBorders>
              <w:top w:val="nil"/>
              <w:left w:val="nil"/>
              <w:bottom w:val="single" w:color="D4D4D4" w:sz="4" w:space="0"/>
              <w:right w:val="single" w:color="D4D4D4" w:sz="4" w:space="0"/>
            </w:tcBorders>
            <w:shd w:val="clear" w:color="auto" w:fill="F1F1F1"/>
            <w:noWrap/>
            <w:vAlign w:val="center"/>
          </w:tcPr>
          <w:p w14:paraId="1B4D2C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573" w:type="pct"/>
            <w:tcBorders>
              <w:top w:val="nil"/>
              <w:left w:val="nil"/>
              <w:bottom w:val="single" w:color="D4D4D4" w:sz="4" w:space="0"/>
              <w:right w:val="single" w:color="D4D4D4" w:sz="4" w:space="0"/>
            </w:tcBorders>
            <w:shd w:val="clear" w:color="auto" w:fill="FFFFFF"/>
            <w:noWrap/>
            <w:vAlign w:val="center"/>
          </w:tcPr>
          <w:p w14:paraId="7498CB31">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20C9A224">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2CEF3542">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126BB2B8">
            <w:pPr>
              <w:jc w:val="right"/>
              <w:rPr>
                <w:rFonts w:hint="eastAsia" w:ascii="宋体" w:hAnsi="宋体" w:eastAsia="宋体" w:cs="宋体"/>
                <w:i w:val="0"/>
                <w:iCs w:val="0"/>
                <w:color w:val="000000"/>
                <w:sz w:val="22"/>
                <w:szCs w:val="22"/>
                <w:u w:val="none"/>
              </w:rPr>
            </w:pPr>
          </w:p>
        </w:tc>
      </w:tr>
      <w:tr w14:paraId="44FA3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87AC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国有资本经营预算财政拨款</w:t>
            </w:r>
          </w:p>
        </w:tc>
        <w:tc>
          <w:tcPr>
            <w:tcW w:w="163" w:type="pct"/>
            <w:tcBorders>
              <w:top w:val="nil"/>
              <w:left w:val="nil"/>
              <w:bottom w:val="single" w:color="D4D4D4" w:sz="4" w:space="0"/>
              <w:right w:val="single" w:color="D4D4D4" w:sz="4" w:space="0"/>
            </w:tcBorders>
            <w:shd w:val="clear" w:color="auto" w:fill="F1F1F1"/>
            <w:noWrap/>
            <w:vAlign w:val="center"/>
          </w:tcPr>
          <w:p w14:paraId="72E30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506" w:type="pct"/>
            <w:tcBorders>
              <w:top w:val="nil"/>
              <w:left w:val="nil"/>
              <w:bottom w:val="single" w:color="D4D4D4" w:sz="4" w:space="0"/>
              <w:right w:val="single" w:color="D4D4D4" w:sz="4" w:space="0"/>
            </w:tcBorders>
            <w:shd w:val="clear" w:color="auto" w:fill="FFFFFF"/>
            <w:noWrap/>
            <w:vAlign w:val="center"/>
          </w:tcPr>
          <w:p w14:paraId="33B58E6E">
            <w:pPr>
              <w:jc w:val="right"/>
              <w:rPr>
                <w:rFonts w:hint="eastAsia" w:ascii="宋体" w:hAnsi="宋体" w:eastAsia="宋体" w:cs="宋体"/>
                <w:i w:val="0"/>
                <w:iCs w:val="0"/>
                <w:color w:val="000000"/>
                <w:sz w:val="22"/>
                <w:szCs w:val="22"/>
                <w:u w:val="none"/>
              </w:rPr>
            </w:pPr>
          </w:p>
        </w:tc>
        <w:tc>
          <w:tcPr>
            <w:tcW w:w="1250" w:type="pct"/>
            <w:tcBorders>
              <w:top w:val="nil"/>
              <w:left w:val="nil"/>
              <w:bottom w:val="single" w:color="D4D4D4" w:sz="4" w:space="0"/>
              <w:right w:val="single" w:color="D4D4D4" w:sz="4" w:space="0"/>
            </w:tcBorders>
            <w:shd w:val="clear" w:color="auto" w:fill="F1F1F1"/>
            <w:noWrap/>
            <w:vAlign w:val="center"/>
          </w:tcPr>
          <w:p w14:paraId="69921ADF">
            <w:pPr>
              <w:jc w:val="left"/>
              <w:rPr>
                <w:rFonts w:hint="eastAsia" w:ascii="宋体" w:hAnsi="宋体" w:eastAsia="宋体" w:cs="宋体"/>
                <w:i w:val="0"/>
                <w:iCs w:val="0"/>
                <w:color w:val="000000"/>
                <w:sz w:val="22"/>
                <w:szCs w:val="22"/>
                <w:u w:val="none"/>
              </w:rPr>
            </w:pPr>
          </w:p>
        </w:tc>
        <w:tc>
          <w:tcPr>
            <w:tcW w:w="175" w:type="pct"/>
            <w:tcBorders>
              <w:top w:val="nil"/>
              <w:left w:val="nil"/>
              <w:bottom w:val="single" w:color="D4D4D4" w:sz="4" w:space="0"/>
              <w:right w:val="single" w:color="D4D4D4" w:sz="4" w:space="0"/>
            </w:tcBorders>
            <w:shd w:val="clear" w:color="auto" w:fill="F1F1F1"/>
            <w:noWrap/>
            <w:vAlign w:val="center"/>
          </w:tcPr>
          <w:p w14:paraId="434B69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573" w:type="pct"/>
            <w:tcBorders>
              <w:top w:val="nil"/>
              <w:left w:val="nil"/>
              <w:bottom w:val="single" w:color="D4D4D4" w:sz="4" w:space="0"/>
              <w:right w:val="single" w:color="D4D4D4" w:sz="4" w:space="0"/>
            </w:tcBorders>
            <w:shd w:val="clear" w:color="auto" w:fill="FFFFFF"/>
            <w:noWrap/>
            <w:vAlign w:val="center"/>
          </w:tcPr>
          <w:p w14:paraId="12FEF3D1">
            <w:pPr>
              <w:jc w:val="right"/>
              <w:rPr>
                <w:rFonts w:hint="eastAsia" w:ascii="宋体" w:hAnsi="宋体" w:eastAsia="宋体" w:cs="宋体"/>
                <w:i w:val="0"/>
                <w:iCs w:val="0"/>
                <w:color w:val="000000"/>
                <w:sz w:val="22"/>
                <w:szCs w:val="22"/>
                <w:u w:val="none"/>
              </w:rPr>
            </w:pPr>
          </w:p>
        </w:tc>
        <w:tc>
          <w:tcPr>
            <w:tcW w:w="578" w:type="pct"/>
            <w:tcBorders>
              <w:top w:val="nil"/>
              <w:left w:val="nil"/>
              <w:bottom w:val="single" w:color="D4D4D4" w:sz="4" w:space="0"/>
              <w:right w:val="single" w:color="D4D4D4" w:sz="4" w:space="0"/>
            </w:tcBorders>
            <w:shd w:val="clear" w:color="auto" w:fill="FFFFFF"/>
            <w:noWrap/>
            <w:vAlign w:val="center"/>
          </w:tcPr>
          <w:p w14:paraId="5C91B98A">
            <w:pPr>
              <w:jc w:val="right"/>
              <w:rPr>
                <w:rFonts w:hint="eastAsia" w:ascii="宋体" w:hAnsi="宋体" w:eastAsia="宋体" w:cs="宋体"/>
                <w:i w:val="0"/>
                <w:iCs w:val="0"/>
                <w:color w:val="000000"/>
                <w:sz w:val="22"/>
                <w:szCs w:val="22"/>
                <w:u w:val="none"/>
              </w:rPr>
            </w:pPr>
          </w:p>
        </w:tc>
        <w:tc>
          <w:tcPr>
            <w:tcW w:w="368" w:type="pct"/>
            <w:tcBorders>
              <w:top w:val="nil"/>
              <w:left w:val="nil"/>
              <w:bottom w:val="single" w:color="D4D4D4" w:sz="4" w:space="0"/>
              <w:right w:val="single" w:color="D4D4D4" w:sz="4" w:space="0"/>
            </w:tcBorders>
            <w:shd w:val="clear" w:color="auto" w:fill="FFFFFF"/>
            <w:noWrap/>
            <w:vAlign w:val="center"/>
          </w:tcPr>
          <w:p w14:paraId="5BC45CE0">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72E5CD5F">
            <w:pPr>
              <w:jc w:val="right"/>
              <w:rPr>
                <w:rFonts w:hint="eastAsia" w:ascii="宋体" w:hAnsi="宋体" w:eastAsia="宋体" w:cs="宋体"/>
                <w:i w:val="0"/>
                <w:iCs w:val="0"/>
                <w:color w:val="000000"/>
                <w:sz w:val="22"/>
                <w:szCs w:val="22"/>
                <w:u w:val="none"/>
              </w:rPr>
            </w:pPr>
          </w:p>
        </w:tc>
      </w:tr>
      <w:tr w14:paraId="2D4C7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9A3AA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63" w:type="pct"/>
            <w:tcBorders>
              <w:top w:val="nil"/>
              <w:left w:val="nil"/>
              <w:bottom w:val="single" w:color="D4D4D4" w:sz="4" w:space="0"/>
              <w:right w:val="single" w:color="D4D4D4" w:sz="4" w:space="0"/>
            </w:tcBorders>
            <w:shd w:val="clear" w:color="auto" w:fill="F1F1F1"/>
            <w:noWrap/>
            <w:vAlign w:val="center"/>
          </w:tcPr>
          <w:p w14:paraId="4D253A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506" w:type="pct"/>
            <w:tcBorders>
              <w:top w:val="nil"/>
              <w:left w:val="nil"/>
              <w:bottom w:val="single" w:color="D4D4D4" w:sz="4" w:space="0"/>
              <w:right w:val="single" w:color="D4D4D4" w:sz="4" w:space="0"/>
            </w:tcBorders>
            <w:shd w:val="clear" w:color="auto" w:fill="FFFFFF"/>
            <w:noWrap/>
            <w:vAlign w:val="center"/>
          </w:tcPr>
          <w:p w14:paraId="32326C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1250" w:type="pct"/>
            <w:tcBorders>
              <w:top w:val="nil"/>
              <w:left w:val="nil"/>
              <w:bottom w:val="single" w:color="D4D4D4" w:sz="4" w:space="0"/>
              <w:right w:val="single" w:color="D4D4D4" w:sz="4" w:space="0"/>
            </w:tcBorders>
            <w:shd w:val="clear" w:color="auto" w:fill="F1F1F1"/>
            <w:noWrap/>
            <w:vAlign w:val="center"/>
          </w:tcPr>
          <w:p w14:paraId="009162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175" w:type="pct"/>
            <w:tcBorders>
              <w:top w:val="nil"/>
              <w:left w:val="nil"/>
              <w:bottom w:val="single" w:color="D4D4D4" w:sz="4" w:space="0"/>
              <w:right w:val="single" w:color="D4D4D4" w:sz="4" w:space="0"/>
            </w:tcBorders>
            <w:shd w:val="clear" w:color="auto" w:fill="F1F1F1"/>
            <w:noWrap/>
            <w:vAlign w:val="center"/>
          </w:tcPr>
          <w:p w14:paraId="27C31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573" w:type="pct"/>
            <w:tcBorders>
              <w:top w:val="nil"/>
              <w:left w:val="nil"/>
              <w:bottom w:val="single" w:color="D4D4D4" w:sz="4" w:space="0"/>
              <w:right w:val="single" w:color="D4D4D4" w:sz="4" w:space="0"/>
            </w:tcBorders>
            <w:shd w:val="clear" w:color="auto" w:fill="FFFFFF"/>
            <w:noWrap/>
            <w:vAlign w:val="center"/>
          </w:tcPr>
          <w:p w14:paraId="514A3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578" w:type="pct"/>
            <w:tcBorders>
              <w:top w:val="nil"/>
              <w:left w:val="nil"/>
              <w:bottom w:val="single" w:color="D4D4D4" w:sz="4" w:space="0"/>
              <w:right w:val="single" w:color="D4D4D4" w:sz="4" w:space="0"/>
            </w:tcBorders>
            <w:shd w:val="clear" w:color="auto" w:fill="FFFFFF"/>
            <w:noWrap/>
            <w:vAlign w:val="center"/>
          </w:tcPr>
          <w:p w14:paraId="3F69E6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21,718,737.36</w:t>
            </w:r>
          </w:p>
        </w:tc>
        <w:tc>
          <w:tcPr>
            <w:tcW w:w="368" w:type="pct"/>
            <w:tcBorders>
              <w:top w:val="nil"/>
              <w:left w:val="nil"/>
              <w:bottom w:val="single" w:color="D4D4D4" w:sz="4" w:space="0"/>
              <w:right w:val="single" w:color="D4D4D4" w:sz="4" w:space="0"/>
            </w:tcBorders>
            <w:shd w:val="clear" w:color="auto" w:fill="FFFFFF"/>
            <w:noWrap/>
            <w:vAlign w:val="center"/>
          </w:tcPr>
          <w:p w14:paraId="618887DD">
            <w:pPr>
              <w:jc w:val="right"/>
              <w:rPr>
                <w:rFonts w:hint="eastAsia" w:ascii="宋体" w:hAnsi="宋体" w:eastAsia="宋体" w:cs="宋体"/>
                <w:i w:val="0"/>
                <w:iCs w:val="0"/>
                <w:color w:val="000000"/>
                <w:sz w:val="22"/>
                <w:szCs w:val="22"/>
                <w:u w:val="none"/>
              </w:rPr>
            </w:pPr>
          </w:p>
        </w:tc>
        <w:tc>
          <w:tcPr>
            <w:tcW w:w="391" w:type="pct"/>
            <w:tcBorders>
              <w:top w:val="nil"/>
              <w:left w:val="nil"/>
              <w:bottom w:val="single" w:color="D4D4D4" w:sz="4" w:space="0"/>
              <w:right w:val="single" w:color="D4D4D4" w:sz="4" w:space="0"/>
            </w:tcBorders>
            <w:shd w:val="clear" w:color="auto" w:fill="FFFFFF"/>
            <w:noWrap/>
            <w:vAlign w:val="center"/>
          </w:tcPr>
          <w:p w14:paraId="09E83DE3">
            <w:pPr>
              <w:jc w:val="right"/>
              <w:rPr>
                <w:rFonts w:hint="eastAsia" w:ascii="宋体" w:hAnsi="宋体" w:eastAsia="宋体" w:cs="宋体"/>
                <w:i w:val="0"/>
                <w:iCs w:val="0"/>
                <w:color w:val="000000"/>
                <w:sz w:val="22"/>
                <w:szCs w:val="22"/>
                <w:u w:val="none"/>
              </w:rPr>
            </w:pPr>
          </w:p>
        </w:tc>
      </w:tr>
      <w:tr w14:paraId="791AE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08" w:type="pct"/>
            <w:gridSpan w:val="8"/>
            <w:tcBorders>
              <w:top w:val="nil"/>
              <w:left w:val="nil"/>
              <w:bottom w:val="nil"/>
              <w:right w:val="nil"/>
            </w:tcBorders>
            <w:shd w:val="clear" w:color="auto" w:fill="FFFFFF"/>
            <w:noWrap/>
            <w:vAlign w:val="center"/>
          </w:tcPr>
          <w:p w14:paraId="190A9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注：本表反映部门本年度一般公共预算财政拨款、政府性基金预算财政拨款和国有资本经营预算财政拨款的总收支和年末结转结余情况。</w:t>
            </w:r>
          </w:p>
        </w:tc>
        <w:tc>
          <w:tcPr>
            <w:tcW w:w="391" w:type="pct"/>
            <w:tcBorders>
              <w:top w:val="nil"/>
              <w:left w:val="nil"/>
              <w:bottom w:val="nil"/>
              <w:right w:val="nil"/>
            </w:tcBorders>
            <w:shd w:val="clear" w:color="auto" w:fill="FFFFFF"/>
            <w:noWrap/>
            <w:vAlign w:val="center"/>
          </w:tcPr>
          <w:p w14:paraId="627E54A2">
            <w:pPr>
              <w:jc w:val="left"/>
              <w:rPr>
                <w:rFonts w:hint="eastAsia" w:ascii="宋体" w:hAnsi="宋体" w:eastAsia="宋体" w:cs="宋体"/>
                <w:i w:val="0"/>
                <w:iCs w:val="0"/>
                <w:color w:val="000000"/>
                <w:sz w:val="20"/>
                <w:szCs w:val="20"/>
                <w:u w:val="none"/>
              </w:rPr>
            </w:pPr>
          </w:p>
        </w:tc>
      </w:tr>
    </w:tbl>
    <w:p w14:paraId="0E4511D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285FFC2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85"/>
        <w:gridCol w:w="3658"/>
        <w:gridCol w:w="1470"/>
        <w:gridCol w:w="1373"/>
        <w:gridCol w:w="1470"/>
      </w:tblGrid>
      <w:tr w14:paraId="0635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0737F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2787" w:type="pct"/>
            <w:gridSpan w:val="3"/>
            <w:tcBorders>
              <w:top w:val="nil"/>
              <w:left w:val="nil"/>
              <w:bottom w:val="single" w:color="D4D4D4" w:sz="4" w:space="0"/>
              <w:right w:val="single" w:color="D4D4D4" w:sz="4" w:space="0"/>
            </w:tcBorders>
            <w:shd w:val="clear" w:color="auto" w:fill="F1F1F1"/>
            <w:vAlign w:val="center"/>
          </w:tcPr>
          <w:p w14:paraId="0F0AD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r>
      <w:tr w14:paraId="0703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restart"/>
            <w:tcBorders>
              <w:top w:val="nil"/>
              <w:left w:val="nil"/>
              <w:bottom w:val="single" w:color="D4D4D4" w:sz="4" w:space="0"/>
              <w:right w:val="single" w:color="D4D4D4" w:sz="4" w:space="0"/>
            </w:tcBorders>
            <w:shd w:val="clear" w:color="auto" w:fill="F1F1F1"/>
            <w:vAlign w:val="center"/>
          </w:tcPr>
          <w:p w14:paraId="63A1D9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789" w:type="pct"/>
            <w:vMerge w:val="restart"/>
            <w:tcBorders>
              <w:top w:val="nil"/>
              <w:left w:val="nil"/>
              <w:bottom w:val="single" w:color="D4D4D4" w:sz="4" w:space="0"/>
              <w:right w:val="single" w:color="D4D4D4" w:sz="4" w:space="0"/>
            </w:tcBorders>
            <w:shd w:val="clear" w:color="auto" w:fill="F1F1F1"/>
            <w:noWrap/>
            <w:vAlign w:val="center"/>
          </w:tcPr>
          <w:p w14:paraId="7447F4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931" w:type="pct"/>
            <w:vMerge w:val="restart"/>
            <w:tcBorders>
              <w:top w:val="nil"/>
              <w:left w:val="nil"/>
              <w:bottom w:val="single" w:color="D4D4D4" w:sz="4" w:space="0"/>
              <w:right w:val="single" w:color="D4D4D4" w:sz="4" w:space="0"/>
            </w:tcBorders>
            <w:shd w:val="clear" w:color="auto" w:fill="F1F1F1"/>
            <w:vAlign w:val="center"/>
          </w:tcPr>
          <w:p w14:paraId="10DC5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924" w:type="pct"/>
            <w:vMerge w:val="restart"/>
            <w:tcBorders>
              <w:top w:val="nil"/>
              <w:left w:val="nil"/>
              <w:bottom w:val="single" w:color="D4D4D4" w:sz="4" w:space="0"/>
              <w:right w:val="single" w:color="D4D4D4" w:sz="4" w:space="0"/>
            </w:tcBorders>
            <w:shd w:val="clear" w:color="auto" w:fill="F1F1F1"/>
            <w:vAlign w:val="center"/>
          </w:tcPr>
          <w:p w14:paraId="07BBDD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931" w:type="pct"/>
            <w:vMerge w:val="restart"/>
            <w:tcBorders>
              <w:top w:val="nil"/>
              <w:left w:val="nil"/>
              <w:bottom w:val="single" w:color="D4D4D4" w:sz="4" w:space="0"/>
              <w:right w:val="single" w:color="D4D4D4" w:sz="4" w:space="0"/>
            </w:tcBorders>
            <w:shd w:val="clear" w:color="auto" w:fill="F1F1F1"/>
            <w:vAlign w:val="center"/>
          </w:tcPr>
          <w:p w14:paraId="715A17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r>
      <w:tr w14:paraId="760F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3" w:type="pct"/>
            <w:vMerge w:val="continue"/>
            <w:tcBorders>
              <w:top w:val="nil"/>
              <w:left w:val="nil"/>
              <w:bottom w:val="single" w:color="D4D4D4" w:sz="4" w:space="0"/>
              <w:right w:val="single" w:color="D4D4D4" w:sz="4" w:space="0"/>
            </w:tcBorders>
            <w:shd w:val="clear" w:color="auto" w:fill="F1F1F1"/>
            <w:vAlign w:val="center"/>
          </w:tcPr>
          <w:p w14:paraId="29582D9F">
            <w:pPr>
              <w:jc w:val="center"/>
              <w:rPr>
                <w:rFonts w:hint="eastAsia" w:ascii="宋体" w:hAnsi="宋体" w:eastAsia="宋体" w:cs="宋体"/>
                <w:i w:val="0"/>
                <w:iCs w:val="0"/>
                <w:color w:val="000000"/>
                <w:sz w:val="22"/>
                <w:szCs w:val="22"/>
                <w:u w:val="none"/>
              </w:rPr>
            </w:pPr>
          </w:p>
        </w:tc>
        <w:tc>
          <w:tcPr>
            <w:tcW w:w="1789" w:type="pct"/>
            <w:vMerge w:val="continue"/>
            <w:tcBorders>
              <w:top w:val="nil"/>
              <w:left w:val="nil"/>
              <w:bottom w:val="single" w:color="D4D4D4" w:sz="4" w:space="0"/>
              <w:right w:val="single" w:color="D4D4D4" w:sz="4" w:space="0"/>
            </w:tcBorders>
            <w:shd w:val="clear" w:color="auto" w:fill="F1F1F1"/>
            <w:noWrap/>
            <w:vAlign w:val="center"/>
          </w:tcPr>
          <w:p w14:paraId="3D3A8EA3">
            <w:pPr>
              <w:jc w:val="center"/>
              <w:rPr>
                <w:rFonts w:hint="eastAsia" w:ascii="宋体" w:hAnsi="宋体" w:eastAsia="宋体" w:cs="宋体"/>
                <w:i w:val="0"/>
                <w:iCs w:val="0"/>
                <w:color w:val="000000"/>
                <w:sz w:val="22"/>
                <w:szCs w:val="22"/>
                <w:u w:val="none"/>
              </w:rPr>
            </w:pPr>
          </w:p>
        </w:tc>
        <w:tc>
          <w:tcPr>
            <w:tcW w:w="931" w:type="pct"/>
            <w:vMerge w:val="continue"/>
            <w:tcBorders>
              <w:top w:val="nil"/>
              <w:left w:val="nil"/>
              <w:bottom w:val="single" w:color="D4D4D4" w:sz="4" w:space="0"/>
              <w:right w:val="single" w:color="D4D4D4" w:sz="4" w:space="0"/>
            </w:tcBorders>
            <w:shd w:val="clear" w:color="auto" w:fill="F1F1F1"/>
            <w:vAlign w:val="center"/>
          </w:tcPr>
          <w:p w14:paraId="7863D197">
            <w:pPr>
              <w:jc w:val="center"/>
              <w:rPr>
                <w:rFonts w:hint="eastAsia" w:ascii="宋体" w:hAnsi="宋体" w:eastAsia="宋体" w:cs="宋体"/>
                <w:i w:val="0"/>
                <w:iCs w:val="0"/>
                <w:color w:val="000000"/>
                <w:sz w:val="22"/>
                <w:szCs w:val="22"/>
                <w:u w:val="none"/>
              </w:rPr>
            </w:pPr>
          </w:p>
        </w:tc>
        <w:tc>
          <w:tcPr>
            <w:tcW w:w="924" w:type="pct"/>
            <w:vMerge w:val="continue"/>
            <w:tcBorders>
              <w:top w:val="nil"/>
              <w:left w:val="nil"/>
              <w:bottom w:val="single" w:color="D4D4D4" w:sz="4" w:space="0"/>
              <w:right w:val="single" w:color="D4D4D4" w:sz="4" w:space="0"/>
            </w:tcBorders>
            <w:shd w:val="clear" w:color="auto" w:fill="F1F1F1"/>
            <w:vAlign w:val="center"/>
          </w:tcPr>
          <w:p w14:paraId="067B7D6A">
            <w:pPr>
              <w:jc w:val="center"/>
              <w:rPr>
                <w:rFonts w:hint="eastAsia" w:ascii="宋体" w:hAnsi="宋体" w:eastAsia="宋体" w:cs="宋体"/>
                <w:i w:val="0"/>
                <w:iCs w:val="0"/>
                <w:color w:val="000000"/>
                <w:sz w:val="22"/>
                <w:szCs w:val="22"/>
                <w:u w:val="none"/>
              </w:rPr>
            </w:pPr>
          </w:p>
        </w:tc>
        <w:tc>
          <w:tcPr>
            <w:tcW w:w="931" w:type="pct"/>
            <w:vMerge w:val="continue"/>
            <w:tcBorders>
              <w:top w:val="nil"/>
              <w:left w:val="nil"/>
              <w:bottom w:val="single" w:color="D4D4D4" w:sz="4" w:space="0"/>
              <w:right w:val="single" w:color="D4D4D4" w:sz="4" w:space="0"/>
            </w:tcBorders>
            <w:shd w:val="clear" w:color="auto" w:fill="F1F1F1"/>
            <w:vAlign w:val="center"/>
          </w:tcPr>
          <w:p w14:paraId="31F41142">
            <w:pPr>
              <w:jc w:val="center"/>
              <w:rPr>
                <w:rFonts w:hint="eastAsia" w:ascii="宋体" w:hAnsi="宋体" w:eastAsia="宋体" w:cs="宋体"/>
                <w:i w:val="0"/>
                <w:iCs w:val="0"/>
                <w:color w:val="000000"/>
                <w:sz w:val="22"/>
                <w:szCs w:val="22"/>
                <w:u w:val="none"/>
              </w:rPr>
            </w:pPr>
          </w:p>
        </w:tc>
      </w:tr>
      <w:tr w14:paraId="4DF1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continue"/>
            <w:tcBorders>
              <w:top w:val="nil"/>
              <w:left w:val="nil"/>
              <w:bottom w:val="single" w:color="D4D4D4" w:sz="4" w:space="0"/>
              <w:right w:val="single" w:color="D4D4D4" w:sz="4" w:space="0"/>
            </w:tcBorders>
            <w:shd w:val="clear" w:color="auto" w:fill="F1F1F1"/>
            <w:vAlign w:val="center"/>
          </w:tcPr>
          <w:p w14:paraId="604A1ECA">
            <w:pPr>
              <w:jc w:val="center"/>
              <w:rPr>
                <w:rFonts w:hint="eastAsia" w:ascii="宋体" w:hAnsi="宋体" w:eastAsia="宋体" w:cs="宋体"/>
                <w:i w:val="0"/>
                <w:iCs w:val="0"/>
                <w:color w:val="000000"/>
                <w:sz w:val="22"/>
                <w:szCs w:val="22"/>
                <w:u w:val="none"/>
              </w:rPr>
            </w:pPr>
          </w:p>
        </w:tc>
        <w:tc>
          <w:tcPr>
            <w:tcW w:w="1789" w:type="pct"/>
            <w:vMerge w:val="continue"/>
            <w:tcBorders>
              <w:top w:val="nil"/>
              <w:left w:val="nil"/>
              <w:bottom w:val="single" w:color="D4D4D4" w:sz="4" w:space="0"/>
              <w:right w:val="single" w:color="D4D4D4" w:sz="4" w:space="0"/>
            </w:tcBorders>
            <w:shd w:val="clear" w:color="auto" w:fill="F1F1F1"/>
            <w:noWrap/>
            <w:vAlign w:val="center"/>
          </w:tcPr>
          <w:p w14:paraId="2FD8CBA7">
            <w:pPr>
              <w:jc w:val="center"/>
              <w:rPr>
                <w:rFonts w:hint="eastAsia" w:ascii="宋体" w:hAnsi="宋体" w:eastAsia="宋体" w:cs="宋体"/>
                <w:i w:val="0"/>
                <w:iCs w:val="0"/>
                <w:color w:val="000000"/>
                <w:sz w:val="22"/>
                <w:szCs w:val="22"/>
                <w:u w:val="none"/>
              </w:rPr>
            </w:pPr>
          </w:p>
        </w:tc>
        <w:tc>
          <w:tcPr>
            <w:tcW w:w="931" w:type="pct"/>
            <w:vMerge w:val="continue"/>
            <w:tcBorders>
              <w:top w:val="nil"/>
              <w:left w:val="nil"/>
              <w:bottom w:val="single" w:color="D4D4D4" w:sz="4" w:space="0"/>
              <w:right w:val="single" w:color="D4D4D4" w:sz="4" w:space="0"/>
            </w:tcBorders>
            <w:shd w:val="clear" w:color="auto" w:fill="F1F1F1"/>
            <w:vAlign w:val="center"/>
          </w:tcPr>
          <w:p w14:paraId="40B42017">
            <w:pPr>
              <w:jc w:val="center"/>
              <w:rPr>
                <w:rFonts w:hint="eastAsia" w:ascii="宋体" w:hAnsi="宋体" w:eastAsia="宋体" w:cs="宋体"/>
                <w:i w:val="0"/>
                <w:iCs w:val="0"/>
                <w:color w:val="000000"/>
                <w:sz w:val="22"/>
                <w:szCs w:val="22"/>
                <w:u w:val="none"/>
              </w:rPr>
            </w:pPr>
          </w:p>
        </w:tc>
        <w:tc>
          <w:tcPr>
            <w:tcW w:w="924" w:type="pct"/>
            <w:vMerge w:val="continue"/>
            <w:tcBorders>
              <w:top w:val="nil"/>
              <w:left w:val="nil"/>
              <w:bottom w:val="single" w:color="D4D4D4" w:sz="4" w:space="0"/>
              <w:right w:val="single" w:color="D4D4D4" w:sz="4" w:space="0"/>
            </w:tcBorders>
            <w:shd w:val="clear" w:color="auto" w:fill="F1F1F1"/>
            <w:vAlign w:val="center"/>
          </w:tcPr>
          <w:p w14:paraId="50497654">
            <w:pPr>
              <w:jc w:val="center"/>
              <w:rPr>
                <w:rFonts w:hint="eastAsia" w:ascii="宋体" w:hAnsi="宋体" w:eastAsia="宋体" w:cs="宋体"/>
                <w:i w:val="0"/>
                <w:iCs w:val="0"/>
                <w:color w:val="000000"/>
                <w:sz w:val="22"/>
                <w:szCs w:val="22"/>
                <w:u w:val="none"/>
              </w:rPr>
            </w:pPr>
          </w:p>
        </w:tc>
        <w:tc>
          <w:tcPr>
            <w:tcW w:w="931" w:type="pct"/>
            <w:vMerge w:val="continue"/>
            <w:tcBorders>
              <w:top w:val="nil"/>
              <w:left w:val="nil"/>
              <w:bottom w:val="single" w:color="D4D4D4" w:sz="4" w:space="0"/>
              <w:right w:val="single" w:color="D4D4D4" w:sz="4" w:space="0"/>
            </w:tcBorders>
            <w:shd w:val="clear" w:color="auto" w:fill="F1F1F1"/>
            <w:vAlign w:val="center"/>
          </w:tcPr>
          <w:p w14:paraId="579B8C4A">
            <w:pPr>
              <w:jc w:val="center"/>
              <w:rPr>
                <w:rFonts w:hint="eastAsia" w:ascii="宋体" w:hAnsi="宋体" w:eastAsia="宋体" w:cs="宋体"/>
                <w:i w:val="0"/>
                <w:iCs w:val="0"/>
                <w:color w:val="000000"/>
                <w:sz w:val="22"/>
                <w:szCs w:val="22"/>
                <w:u w:val="none"/>
              </w:rPr>
            </w:pPr>
          </w:p>
        </w:tc>
      </w:tr>
      <w:tr w14:paraId="4D0A5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363CB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931" w:type="pct"/>
            <w:tcBorders>
              <w:top w:val="nil"/>
              <w:left w:val="nil"/>
              <w:bottom w:val="single" w:color="D4D4D4" w:sz="4" w:space="0"/>
              <w:right w:val="single" w:color="D4D4D4" w:sz="4" w:space="0"/>
            </w:tcBorders>
            <w:shd w:val="clear" w:color="auto" w:fill="F1F1F1"/>
            <w:noWrap/>
            <w:vAlign w:val="center"/>
          </w:tcPr>
          <w:p w14:paraId="29682C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24" w:type="pct"/>
            <w:tcBorders>
              <w:top w:val="nil"/>
              <w:left w:val="nil"/>
              <w:bottom w:val="single" w:color="D4D4D4" w:sz="4" w:space="0"/>
              <w:right w:val="single" w:color="D4D4D4" w:sz="4" w:space="0"/>
            </w:tcBorders>
            <w:shd w:val="clear" w:color="auto" w:fill="F1F1F1"/>
            <w:noWrap/>
            <w:vAlign w:val="center"/>
          </w:tcPr>
          <w:p w14:paraId="49780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31" w:type="pct"/>
            <w:tcBorders>
              <w:top w:val="nil"/>
              <w:left w:val="nil"/>
              <w:bottom w:val="single" w:color="D4D4D4" w:sz="4" w:space="0"/>
              <w:right w:val="single" w:color="D4D4D4" w:sz="4" w:space="0"/>
            </w:tcBorders>
            <w:shd w:val="clear" w:color="auto" w:fill="F1F1F1"/>
            <w:noWrap/>
            <w:vAlign w:val="center"/>
          </w:tcPr>
          <w:p w14:paraId="4B0895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r>
      <w:tr w14:paraId="0F514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0B2B27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931" w:type="pct"/>
            <w:tcBorders>
              <w:top w:val="nil"/>
              <w:left w:val="nil"/>
              <w:bottom w:val="single" w:color="D4D4D4" w:sz="4" w:space="0"/>
              <w:right w:val="single" w:color="D4D4D4" w:sz="4" w:space="0"/>
            </w:tcBorders>
            <w:shd w:val="clear" w:color="auto" w:fill="FFFFFF"/>
            <w:noWrap/>
            <w:vAlign w:val="center"/>
          </w:tcPr>
          <w:p w14:paraId="6B9750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21,718,737.36</w:t>
            </w:r>
          </w:p>
        </w:tc>
        <w:tc>
          <w:tcPr>
            <w:tcW w:w="924" w:type="pct"/>
            <w:tcBorders>
              <w:top w:val="nil"/>
              <w:left w:val="nil"/>
              <w:bottom w:val="single" w:color="D4D4D4" w:sz="4" w:space="0"/>
              <w:right w:val="single" w:color="D4D4D4" w:sz="4" w:space="0"/>
            </w:tcBorders>
            <w:shd w:val="clear" w:color="auto" w:fill="FFFFFF"/>
            <w:noWrap/>
            <w:vAlign w:val="center"/>
          </w:tcPr>
          <w:p w14:paraId="1BF52F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7,281,838.61</w:t>
            </w:r>
          </w:p>
        </w:tc>
        <w:tc>
          <w:tcPr>
            <w:tcW w:w="931" w:type="pct"/>
            <w:tcBorders>
              <w:top w:val="nil"/>
              <w:left w:val="nil"/>
              <w:bottom w:val="single" w:color="D4D4D4" w:sz="4" w:space="0"/>
              <w:right w:val="single" w:color="D4D4D4" w:sz="4" w:space="0"/>
            </w:tcBorders>
            <w:shd w:val="clear" w:color="auto" w:fill="FFFFFF"/>
            <w:noWrap/>
            <w:vAlign w:val="center"/>
          </w:tcPr>
          <w:p w14:paraId="40777D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14,436,898.75</w:t>
            </w:r>
          </w:p>
        </w:tc>
      </w:tr>
      <w:tr w14:paraId="5D859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8C77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2012906</w:t>
            </w:r>
          </w:p>
        </w:tc>
        <w:tc>
          <w:tcPr>
            <w:tcW w:w="1789" w:type="pct"/>
            <w:tcBorders>
              <w:top w:val="nil"/>
              <w:left w:val="nil"/>
              <w:bottom w:val="single" w:color="D4D4D4" w:sz="4" w:space="0"/>
              <w:right w:val="single" w:color="D4D4D4" w:sz="4" w:space="0"/>
            </w:tcBorders>
            <w:shd w:val="clear" w:color="auto" w:fill="FFFFFF"/>
            <w:noWrap/>
            <w:vAlign w:val="center"/>
          </w:tcPr>
          <w:p w14:paraId="4E51D2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工会事务</w:t>
            </w:r>
          </w:p>
        </w:tc>
        <w:tc>
          <w:tcPr>
            <w:tcW w:w="931" w:type="pct"/>
            <w:tcBorders>
              <w:top w:val="nil"/>
              <w:left w:val="nil"/>
              <w:bottom w:val="single" w:color="D4D4D4" w:sz="4" w:space="0"/>
              <w:right w:val="single" w:color="D4D4D4" w:sz="4" w:space="0"/>
            </w:tcBorders>
            <w:shd w:val="clear" w:color="auto" w:fill="FFFFFF"/>
            <w:noWrap/>
            <w:vAlign w:val="center"/>
          </w:tcPr>
          <w:p w14:paraId="680556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26,703.00</w:t>
            </w:r>
          </w:p>
        </w:tc>
        <w:tc>
          <w:tcPr>
            <w:tcW w:w="924" w:type="pct"/>
            <w:tcBorders>
              <w:top w:val="nil"/>
              <w:left w:val="nil"/>
              <w:bottom w:val="single" w:color="D4D4D4" w:sz="4" w:space="0"/>
              <w:right w:val="single" w:color="D4D4D4" w:sz="4" w:space="0"/>
            </w:tcBorders>
            <w:shd w:val="clear" w:color="auto" w:fill="FFFFFF"/>
            <w:noWrap/>
            <w:vAlign w:val="center"/>
          </w:tcPr>
          <w:p w14:paraId="2548A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26,703.00</w:t>
            </w:r>
          </w:p>
        </w:tc>
        <w:tc>
          <w:tcPr>
            <w:tcW w:w="931" w:type="pct"/>
            <w:tcBorders>
              <w:top w:val="nil"/>
              <w:left w:val="nil"/>
              <w:bottom w:val="single" w:color="D4D4D4" w:sz="4" w:space="0"/>
              <w:right w:val="single" w:color="D4D4D4" w:sz="4" w:space="0"/>
            </w:tcBorders>
            <w:shd w:val="clear" w:color="auto" w:fill="FFFFFF"/>
            <w:noWrap/>
            <w:vAlign w:val="center"/>
          </w:tcPr>
          <w:p w14:paraId="59D3AD3A">
            <w:pPr>
              <w:jc w:val="right"/>
              <w:rPr>
                <w:rFonts w:hint="eastAsia" w:ascii="宋体" w:hAnsi="宋体" w:eastAsia="宋体" w:cs="宋体"/>
                <w:i w:val="0"/>
                <w:iCs w:val="0"/>
                <w:color w:val="000000"/>
                <w:sz w:val="22"/>
                <w:szCs w:val="22"/>
                <w:u w:val="none"/>
              </w:rPr>
            </w:pPr>
          </w:p>
        </w:tc>
      </w:tr>
      <w:tr w14:paraId="0A680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7AED0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2101201</w:t>
            </w:r>
          </w:p>
        </w:tc>
        <w:tc>
          <w:tcPr>
            <w:tcW w:w="1789" w:type="pct"/>
            <w:tcBorders>
              <w:top w:val="nil"/>
              <w:left w:val="nil"/>
              <w:bottom w:val="single" w:color="D4D4D4" w:sz="4" w:space="0"/>
              <w:right w:val="single" w:color="D4D4D4" w:sz="4" w:space="0"/>
            </w:tcBorders>
            <w:shd w:val="clear" w:color="auto" w:fill="FFFFFF"/>
            <w:noWrap/>
            <w:vAlign w:val="center"/>
          </w:tcPr>
          <w:p w14:paraId="166739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财政对职工基本医疗保险基金的补助</w:t>
            </w:r>
          </w:p>
        </w:tc>
        <w:tc>
          <w:tcPr>
            <w:tcW w:w="931" w:type="pct"/>
            <w:tcBorders>
              <w:top w:val="nil"/>
              <w:left w:val="nil"/>
              <w:bottom w:val="single" w:color="D4D4D4" w:sz="4" w:space="0"/>
              <w:right w:val="single" w:color="D4D4D4" w:sz="4" w:space="0"/>
            </w:tcBorders>
            <w:shd w:val="clear" w:color="auto" w:fill="FFFFFF"/>
            <w:noWrap/>
            <w:vAlign w:val="center"/>
          </w:tcPr>
          <w:p w14:paraId="728286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c>
          <w:tcPr>
            <w:tcW w:w="924" w:type="pct"/>
            <w:tcBorders>
              <w:top w:val="nil"/>
              <w:left w:val="nil"/>
              <w:bottom w:val="single" w:color="D4D4D4" w:sz="4" w:space="0"/>
              <w:right w:val="single" w:color="D4D4D4" w:sz="4" w:space="0"/>
            </w:tcBorders>
            <w:shd w:val="clear" w:color="auto" w:fill="FFFFFF"/>
            <w:noWrap/>
            <w:vAlign w:val="center"/>
          </w:tcPr>
          <w:p w14:paraId="1D9177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269,904.36</w:t>
            </w:r>
          </w:p>
        </w:tc>
        <w:tc>
          <w:tcPr>
            <w:tcW w:w="931" w:type="pct"/>
            <w:tcBorders>
              <w:top w:val="nil"/>
              <w:left w:val="nil"/>
              <w:bottom w:val="single" w:color="D4D4D4" w:sz="4" w:space="0"/>
              <w:right w:val="single" w:color="D4D4D4" w:sz="4" w:space="0"/>
            </w:tcBorders>
            <w:shd w:val="clear" w:color="auto" w:fill="FFFFFF"/>
            <w:noWrap/>
            <w:vAlign w:val="center"/>
          </w:tcPr>
          <w:p w14:paraId="3626CE05">
            <w:pPr>
              <w:jc w:val="right"/>
              <w:rPr>
                <w:rFonts w:hint="eastAsia" w:ascii="宋体" w:hAnsi="宋体" w:eastAsia="宋体" w:cs="宋体"/>
                <w:i w:val="0"/>
                <w:iCs w:val="0"/>
                <w:color w:val="000000"/>
                <w:sz w:val="22"/>
                <w:szCs w:val="22"/>
                <w:u w:val="none"/>
              </w:rPr>
            </w:pPr>
          </w:p>
        </w:tc>
      </w:tr>
      <w:tr w14:paraId="61D6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600D0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2010101</w:t>
            </w:r>
          </w:p>
        </w:tc>
        <w:tc>
          <w:tcPr>
            <w:tcW w:w="1789" w:type="pct"/>
            <w:tcBorders>
              <w:top w:val="nil"/>
              <w:left w:val="nil"/>
              <w:bottom w:val="single" w:color="D4D4D4" w:sz="4" w:space="0"/>
              <w:right w:val="single" w:color="D4D4D4" w:sz="4" w:space="0"/>
            </w:tcBorders>
            <w:shd w:val="clear" w:color="auto" w:fill="FFFFFF"/>
            <w:noWrap/>
            <w:vAlign w:val="center"/>
          </w:tcPr>
          <w:p w14:paraId="53172A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931" w:type="pct"/>
            <w:tcBorders>
              <w:top w:val="nil"/>
              <w:left w:val="nil"/>
              <w:bottom w:val="single" w:color="D4D4D4" w:sz="4" w:space="0"/>
              <w:right w:val="single" w:color="D4D4D4" w:sz="4" w:space="0"/>
            </w:tcBorders>
            <w:shd w:val="clear" w:color="auto" w:fill="FFFFFF"/>
            <w:noWrap/>
            <w:vAlign w:val="center"/>
          </w:tcPr>
          <w:p w14:paraId="79F6C0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c>
          <w:tcPr>
            <w:tcW w:w="924" w:type="pct"/>
            <w:tcBorders>
              <w:top w:val="nil"/>
              <w:left w:val="nil"/>
              <w:bottom w:val="single" w:color="D4D4D4" w:sz="4" w:space="0"/>
              <w:right w:val="single" w:color="D4D4D4" w:sz="4" w:space="0"/>
            </w:tcBorders>
            <w:shd w:val="clear" w:color="auto" w:fill="FFFFFF"/>
            <w:noWrap/>
            <w:vAlign w:val="center"/>
          </w:tcPr>
          <w:p w14:paraId="308CF2D6">
            <w:pPr>
              <w:jc w:val="right"/>
              <w:rPr>
                <w:rFonts w:hint="eastAsia" w:ascii="宋体" w:hAnsi="宋体" w:eastAsia="宋体" w:cs="宋体"/>
                <w:i w:val="0"/>
                <w:iCs w:val="0"/>
                <w:color w:val="000000"/>
                <w:sz w:val="22"/>
                <w:szCs w:val="22"/>
                <w:u w:val="none"/>
              </w:rPr>
            </w:pPr>
          </w:p>
        </w:tc>
        <w:tc>
          <w:tcPr>
            <w:tcW w:w="931" w:type="pct"/>
            <w:tcBorders>
              <w:top w:val="nil"/>
              <w:left w:val="nil"/>
              <w:bottom w:val="single" w:color="D4D4D4" w:sz="4" w:space="0"/>
              <w:right w:val="single" w:color="D4D4D4" w:sz="4" w:space="0"/>
            </w:tcBorders>
            <w:shd w:val="clear" w:color="auto" w:fill="FFFFFF"/>
            <w:noWrap/>
            <w:vAlign w:val="center"/>
          </w:tcPr>
          <w:p w14:paraId="6D91C1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1,500.00</w:t>
            </w:r>
          </w:p>
        </w:tc>
      </w:tr>
      <w:tr w14:paraId="26F7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15335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2013401</w:t>
            </w:r>
          </w:p>
        </w:tc>
        <w:tc>
          <w:tcPr>
            <w:tcW w:w="1789" w:type="pct"/>
            <w:tcBorders>
              <w:top w:val="nil"/>
              <w:left w:val="nil"/>
              <w:bottom w:val="single" w:color="D4D4D4" w:sz="4" w:space="0"/>
              <w:right w:val="single" w:color="D4D4D4" w:sz="4" w:space="0"/>
            </w:tcBorders>
            <w:shd w:val="clear" w:color="auto" w:fill="FFFFFF"/>
            <w:noWrap/>
            <w:vAlign w:val="center"/>
          </w:tcPr>
          <w:p w14:paraId="08ABA1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行政运行</w:t>
            </w:r>
          </w:p>
        </w:tc>
        <w:tc>
          <w:tcPr>
            <w:tcW w:w="931" w:type="pct"/>
            <w:tcBorders>
              <w:top w:val="nil"/>
              <w:left w:val="nil"/>
              <w:bottom w:val="single" w:color="D4D4D4" w:sz="4" w:space="0"/>
              <w:right w:val="single" w:color="D4D4D4" w:sz="4" w:space="0"/>
            </w:tcBorders>
            <w:shd w:val="clear" w:color="auto" w:fill="FFFFFF"/>
            <w:noWrap/>
            <w:vAlign w:val="center"/>
          </w:tcPr>
          <w:p w14:paraId="26BCD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7,910,561.81</w:t>
            </w:r>
          </w:p>
        </w:tc>
        <w:tc>
          <w:tcPr>
            <w:tcW w:w="924" w:type="pct"/>
            <w:tcBorders>
              <w:top w:val="nil"/>
              <w:left w:val="nil"/>
              <w:bottom w:val="single" w:color="D4D4D4" w:sz="4" w:space="0"/>
              <w:right w:val="single" w:color="D4D4D4" w:sz="4" w:space="0"/>
            </w:tcBorders>
            <w:shd w:val="clear" w:color="auto" w:fill="FFFFFF"/>
            <w:noWrap/>
            <w:vAlign w:val="center"/>
          </w:tcPr>
          <w:p w14:paraId="72EA46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6,136,226.81</w:t>
            </w:r>
          </w:p>
        </w:tc>
        <w:tc>
          <w:tcPr>
            <w:tcW w:w="931" w:type="pct"/>
            <w:tcBorders>
              <w:top w:val="nil"/>
              <w:left w:val="nil"/>
              <w:bottom w:val="single" w:color="D4D4D4" w:sz="4" w:space="0"/>
              <w:right w:val="single" w:color="D4D4D4" w:sz="4" w:space="0"/>
            </w:tcBorders>
            <w:shd w:val="clear" w:color="auto" w:fill="FFFFFF"/>
            <w:noWrap/>
            <w:vAlign w:val="center"/>
          </w:tcPr>
          <w:p w14:paraId="46642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1,774,335.00</w:t>
            </w:r>
          </w:p>
        </w:tc>
      </w:tr>
      <w:tr w14:paraId="46EF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783F8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2210201</w:t>
            </w:r>
          </w:p>
        </w:tc>
        <w:tc>
          <w:tcPr>
            <w:tcW w:w="1789" w:type="pct"/>
            <w:tcBorders>
              <w:top w:val="nil"/>
              <w:left w:val="nil"/>
              <w:bottom w:val="single" w:color="D4D4D4" w:sz="4" w:space="0"/>
              <w:right w:val="single" w:color="D4D4D4" w:sz="4" w:space="0"/>
            </w:tcBorders>
            <w:shd w:val="clear" w:color="auto" w:fill="FFFFFF"/>
            <w:noWrap/>
            <w:vAlign w:val="center"/>
          </w:tcPr>
          <w:p w14:paraId="616E3E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住房公积金</w:t>
            </w:r>
          </w:p>
        </w:tc>
        <w:tc>
          <w:tcPr>
            <w:tcW w:w="931" w:type="pct"/>
            <w:tcBorders>
              <w:top w:val="nil"/>
              <w:left w:val="nil"/>
              <w:bottom w:val="single" w:color="D4D4D4" w:sz="4" w:space="0"/>
              <w:right w:val="single" w:color="D4D4D4" w:sz="4" w:space="0"/>
            </w:tcBorders>
            <w:shd w:val="clear" w:color="auto" w:fill="FFFFFF"/>
            <w:noWrap/>
            <w:vAlign w:val="center"/>
          </w:tcPr>
          <w:p w14:paraId="116719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487,123.00</w:t>
            </w:r>
          </w:p>
        </w:tc>
        <w:tc>
          <w:tcPr>
            <w:tcW w:w="924" w:type="pct"/>
            <w:tcBorders>
              <w:top w:val="nil"/>
              <w:left w:val="nil"/>
              <w:bottom w:val="single" w:color="D4D4D4" w:sz="4" w:space="0"/>
              <w:right w:val="single" w:color="D4D4D4" w:sz="4" w:space="0"/>
            </w:tcBorders>
            <w:shd w:val="clear" w:color="auto" w:fill="FFFFFF"/>
            <w:noWrap/>
            <w:vAlign w:val="center"/>
          </w:tcPr>
          <w:p w14:paraId="0C29B2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466,123.00</w:t>
            </w:r>
          </w:p>
        </w:tc>
        <w:tc>
          <w:tcPr>
            <w:tcW w:w="931" w:type="pct"/>
            <w:tcBorders>
              <w:top w:val="nil"/>
              <w:left w:val="nil"/>
              <w:bottom w:val="single" w:color="D4D4D4" w:sz="4" w:space="0"/>
              <w:right w:val="single" w:color="D4D4D4" w:sz="4" w:space="0"/>
            </w:tcBorders>
            <w:shd w:val="clear" w:color="auto" w:fill="FFFFFF"/>
            <w:noWrap/>
            <w:vAlign w:val="center"/>
          </w:tcPr>
          <w:p w14:paraId="5EEFF0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21,000.00</w:t>
            </w:r>
          </w:p>
        </w:tc>
      </w:tr>
      <w:tr w14:paraId="3A66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3D94E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2013499</w:t>
            </w:r>
          </w:p>
        </w:tc>
        <w:tc>
          <w:tcPr>
            <w:tcW w:w="1789" w:type="pct"/>
            <w:tcBorders>
              <w:top w:val="nil"/>
              <w:left w:val="nil"/>
              <w:bottom w:val="single" w:color="D4D4D4" w:sz="4" w:space="0"/>
              <w:right w:val="single" w:color="D4D4D4" w:sz="4" w:space="0"/>
            </w:tcBorders>
            <w:shd w:val="clear" w:color="auto" w:fill="FFFFFF"/>
            <w:noWrap/>
            <w:vAlign w:val="center"/>
          </w:tcPr>
          <w:p w14:paraId="0F709B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其他统战事务支出</w:t>
            </w:r>
          </w:p>
        </w:tc>
        <w:tc>
          <w:tcPr>
            <w:tcW w:w="931" w:type="pct"/>
            <w:tcBorders>
              <w:top w:val="nil"/>
              <w:left w:val="nil"/>
              <w:bottom w:val="single" w:color="D4D4D4" w:sz="4" w:space="0"/>
              <w:right w:val="single" w:color="D4D4D4" w:sz="4" w:space="0"/>
            </w:tcBorders>
            <w:shd w:val="clear" w:color="auto" w:fill="FFFFFF"/>
            <w:noWrap/>
            <w:vAlign w:val="center"/>
          </w:tcPr>
          <w:p w14:paraId="2D8713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11,406,800.00</w:t>
            </w:r>
          </w:p>
        </w:tc>
        <w:tc>
          <w:tcPr>
            <w:tcW w:w="924" w:type="pct"/>
            <w:tcBorders>
              <w:top w:val="nil"/>
              <w:left w:val="nil"/>
              <w:bottom w:val="single" w:color="D4D4D4" w:sz="4" w:space="0"/>
              <w:right w:val="single" w:color="D4D4D4" w:sz="4" w:space="0"/>
            </w:tcBorders>
            <w:shd w:val="clear" w:color="auto" w:fill="FFFFFF"/>
            <w:noWrap/>
            <w:vAlign w:val="center"/>
          </w:tcPr>
          <w:p w14:paraId="62073670">
            <w:pPr>
              <w:jc w:val="right"/>
              <w:rPr>
                <w:rFonts w:hint="eastAsia" w:ascii="宋体" w:hAnsi="宋体" w:eastAsia="宋体" w:cs="宋体"/>
                <w:i w:val="0"/>
                <w:iCs w:val="0"/>
                <w:color w:val="000000"/>
                <w:sz w:val="22"/>
                <w:szCs w:val="22"/>
                <w:u w:val="none"/>
              </w:rPr>
            </w:pPr>
          </w:p>
        </w:tc>
        <w:tc>
          <w:tcPr>
            <w:tcW w:w="931" w:type="pct"/>
            <w:tcBorders>
              <w:top w:val="nil"/>
              <w:left w:val="nil"/>
              <w:bottom w:val="single" w:color="D4D4D4" w:sz="4" w:space="0"/>
              <w:right w:val="single" w:color="D4D4D4" w:sz="4" w:space="0"/>
            </w:tcBorders>
            <w:shd w:val="clear" w:color="auto" w:fill="FFFFFF"/>
            <w:noWrap/>
            <w:vAlign w:val="center"/>
          </w:tcPr>
          <w:p w14:paraId="28A6D0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11,406,800.00</w:t>
            </w:r>
          </w:p>
        </w:tc>
      </w:tr>
      <w:tr w14:paraId="0651D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D0833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2080505</w:t>
            </w:r>
          </w:p>
        </w:tc>
        <w:tc>
          <w:tcPr>
            <w:tcW w:w="1789" w:type="pct"/>
            <w:tcBorders>
              <w:top w:val="nil"/>
              <w:left w:val="nil"/>
              <w:bottom w:val="single" w:color="D4D4D4" w:sz="4" w:space="0"/>
              <w:right w:val="single" w:color="D4D4D4" w:sz="4" w:space="0"/>
            </w:tcBorders>
            <w:shd w:val="clear" w:color="auto" w:fill="FFFFFF"/>
            <w:noWrap/>
            <w:vAlign w:val="center"/>
          </w:tcPr>
          <w:p w14:paraId="0E201E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机关事业单位基本养老保险缴费支出</w:t>
            </w:r>
          </w:p>
        </w:tc>
        <w:tc>
          <w:tcPr>
            <w:tcW w:w="931" w:type="pct"/>
            <w:tcBorders>
              <w:top w:val="nil"/>
              <w:left w:val="nil"/>
              <w:bottom w:val="single" w:color="D4D4D4" w:sz="4" w:space="0"/>
              <w:right w:val="single" w:color="D4D4D4" w:sz="4" w:space="0"/>
            </w:tcBorders>
            <w:shd w:val="clear" w:color="auto" w:fill="FFFFFF"/>
            <w:noWrap/>
            <w:vAlign w:val="center"/>
          </w:tcPr>
          <w:p w14:paraId="3984A3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612,404.71</w:t>
            </w:r>
          </w:p>
        </w:tc>
        <w:tc>
          <w:tcPr>
            <w:tcW w:w="924" w:type="pct"/>
            <w:tcBorders>
              <w:top w:val="nil"/>
              <w:left w:val="nil"/>
              <w:bottom w:val="single" w:color="D4D4D4" w:sz="4" w:space="0"/>
              <w:right w:val="single" w:color="D4D4D4" w:sz="4" w:space="0"/>
            </w:tcBorders>
            <w:shd w:val="clear" w:color="auto" w:fill="FFFFFF"/>
            <w:noWrap/>
            <w:vAlign w:val="center"/>
          </w:tcPr>
          <w:p w14:paraId="6BD67AD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375,416.96</w:t>
            </w:r>
          </w:p>
        </w:tc>
        <w:tc>
          <w:tcPr>
            <w:tcW w:w="931" w:type="pct"/>
            <w:tcBorders>
              <w:top w:val="nil"/>
              <w:left w:val="nil"/>
              <w:bottom w:val="single" w:color="D4D4D4" w:sz="4" w:space="0"/>
              <w:right w:val="single" w:color="D4D4D4" w:sz="4" w:space="0"/>
            </w:tcBorders>
            <w:shd w:val="clear" w:color="auto" w:fill="FFFFFF"/>
            <w:noWrap/>
            <w:vAlign w:val="center"/>
          </w:tcPr>
          <w:p w14:paraId="23702E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236,987.75</w:t>
            </w:r>
          </w:p>
        </w:tc>
      </w:tr>
      <w:tr w14:paraId="7A5F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E7E0B9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2012399</w:t>
            </w:r>
          </w:p>
        </w:tc>
        <w:tc>
          <w:tcPr>
            <w:tcW w:w="1789" w:type="pct"/>
            <w:tcBorders>
              <w:top w:val="nil"/>
              <w:left w:val="nil"/>
              <w:bottom w:val="single" w:color="D4D4D4" w:sz="4" w:space="0"/>
              <w:right w:val="single" w:color="D4D4D4" w:sz="4" w:space="0"/>
            </w:tcBorders>
            <w:shd w:val="clear" w:color="auto" w:fill="FFFFFF"/>
            <w:noWrap/>
            <w:vAlign w:val="center"/>
          </w:tcPr>
          <w:p w14:paraId="09634F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其他民族事务支出</w:t>
            </w:r>
          </w:p>
        </w:tc>
        <w:tc>
          <w:tcPr>
            <w:tcW w:w="931" w:type="pct"/>
            <w:tcBorders>
              <w:top w:val="nil"/>
              <w:left w:val="nil"/>
              <w:bottom w:val="single" w:color="D4D4D4" w:sz="4" w:space="0"/>
              <w:right w:val="single" w:color="D4D4D4" w:sz="4" w:space="0"/>
            </w:tcBorders>
            <w:shd w:val="clear" w:color="auto" w:fill="FFFFFF"/>
            <w:noWrap/>
            <w:vAlign w:val="center"/>
          </w:tcPr>
          <w:p w14:paraId="6C7072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484,276.00</w:t>
            </w:r>
          </w:p>
        </w:tc>
        <w:tc>
          <w:tcPr>
            <w:tcW w:w="924" w:type="pct"/>
            <w:tcBorders>
              <w:top w:val="nil"/>
              <w:left w:val="nil"/>
              <w:bottom w:val="single" w:color="D4D4D4" w:sz="4" w:space="0"/>
              <w:right w:val="single" w:color="D4D4D4" w:sz="4" w:space="0"/>
            </w:tcBorders>
            <w:shd w:val="clear" w:color="auto" w:fill="FFFFFF"/>
            <w:noWrap/>
            <w:vAlign w:val="center"/>
          </w:tcPr>
          <w:p w14:paraId="6831CB1D">
            <w:pPr>
              <w:jc w:val="right"/>
              <w:rPr>
                <w:rFonts w:hint="eastAsia" w:ascii="宋体" w:hAnsi="宋体" w:eastAsia="宋体" w:cs="宋体"/>
                <w:i w:val="0"/>
                <w:iCs w:val="0"/>
                <w:color w:val="000000"/>
                <w:sz w:val="22"/>
                <w:szCs w:val="22"/>
                <w:u w:val="none"/>
              </w:rPr>
            </w:pPr>
          </w:p>
        </w:tc>
        <w:tc>
          <w:tcPr>
            <w:tcW w:w="931" w:type="pct"/>
            <w:tcBorders>
              <w:top w:val="nil"/>
              <w:left w:val="nil"/>
              <w:bottom w:val="single" w:color="D4D4D4" w:sz="4" w:space="0"/>
              <w:right w:val="single" w:color="D4D4D4" w:sz="4" w:space="0"/>
            </w:tcBorders>
            <w:shd w:val="clear" w:color="auto" w:fill="FFFFFF"/>
            <w:noWrap/>
            <w:vAlign w:val="center"/>
          </w:tcPr>
          <w:p w14:paraId="1D9A80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484,276.00</w:t>
            </w:r>
          </w:p>
        </w:tc>
      </w:tr>
      <w:tr w14:paraId="11F2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AF12C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2130899</w:t>
            </w:r>
          </w:p>
        </w:tc>
        <w:tc>
          <w:tcPr>
            <w:tcW w:w="1789" w:type="pct"/>
            <w:tcBorders>
              <w:top w:val="nil"/>
              <w:left w:val="nil"/>
              <w:bottom w:val="single" w:color="D4D4D4" w:sz="4" w:space="0"/>
              <w:right w:val="single" w:color="D4D4D4" w:sz="4" w:space="0"/>
            </w:tcBorders>
            <w:shd w:val="clear" w:color="auto" w:fill="FFFFFF"/>
            <w:noWrap/>
            <w:vAlign w:val="center"/>
          </w:tcPr>
          <w:p w14:paraId="7E4794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其他普惠金融发展支出</w:t>
            </w:r>
          </w:p>
        </w:tc>
        <w:tc>
          <w:tcPr>
            <w:tcW w:w="931" w:type="pct"/>
            <w:tcBorders>
              <w:top w:val="nil"/>
              <w:left w:val="nil"/>
              <w:bottom w:val="single" w:color="D4D4D4" w:sz="4" w:space="0"/>
              <w:right w:val="single" w:color="D4D4D4" w:sz="4" w:space="0"/>
            </w:tcBorders>
            <w:shd w:val="clear" w:color="auto" w:fill="FFFFFF"/>
            <w:noWrap/>
            <w:vAlign w:val="center"/>
          </w:tcPr>
          <w:p w14:paraId="2BFEA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380,000.00</w:t>
            </w:r>
          </w:p>
        </w:tc>
        <w:tc>
          <w:tcPr>
            <w:tcW w:w="924" w:type="pct"/>
            <w:tcBorders>
              <w:top w:val="nil"/>
              <w:left w:val="nil"/>
              <w:bottom w:val="single" w:color="D4D4D4" w:sz="4" w:space="0"/>
              <w:right w:val="single" w:color="D4D4D4" w:sz="4" w:space="0"/>
            </w:tcBorders>
            <w:shd w:val="clear" w:color="auto" w:fill="FFFFFF"/>
            <w:noWrap/>
            <w:vAlign w:val="center"/>
          </w:tcPr>
          <w:p w14:paraId="3F651096">
            <w:pPr>
              <w:jc w:val="right"/>
              <w:rPr>
                <w:rFonts w:hint="eastAsia" w:ascii="宋体" w:hAnsi="宋体" w:eastAsia="宋体" w:cs="宋体"/>
                <w:i w:val="0"/>
                <w:iCs w:val="0"/>
                <w:color w:val="000000"/>
                <w:sz w:val="22"/>
                <w:szCs w:val="22"/>
                <w:u w:val="none"/>
              </w:rPr>
            </w:pPr>
          </w:p>
        </w:tc>
        <w:tc>
          <w:tcPr>
            <w:tcW w:w="931" w:type="pct"/>
            <w:tcBorders>
              <w:top w:val="nil"/>
              <w:left w:val="nil"/>
              <w:bottom w:val="single" w:color="D4D4D4" w:sz="4" w:space="0"/>
              <w:right w:val="single" w:color="D4D4D4" w:sz="4" w:space="0"/>
            </w:tcBorders>
            <w:shd w:val="clear" w:color="auto" w:fill="FFFFFF"/>
            <w:noWrap/>
            <w:vAlign w:val="center"/>
          </w:tcPr>
          <w:p w14:paraId="05DE93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380,000.00</w:t>
            </w:r>
          </w:p>
        </w:tc>
      </w:tr>
      <w:tr w14:paraId="3B34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6D9FA9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2082702</w:t>
            </w:r>
          </w:p>
        </w:tc>
        <w:tc>
          <w:tcPr>
            <w:tcW w:w="1789" w:type="pct"/>
            <w:tcBorders>
              <w:top w:val="nil"/>
              <w:left w:val="nil"/>
              <w:bottom w:val="single" w:color="D4D4D4" w:sz="4" w:space="0"/>
              <w:right w:val="single" w:color="D4D4D4" w:sz="4" w:space="0"/>
            </w:tcBorders>
            <w:shd w:val="clear" w:color="auto" w:fill="FFFFFF"/>
            <w:noWrap/>
            <w:vAlign w:val="center"/>
          </w:tcPr>
          <w:p w14:paraId="103A1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财政对工伤保险基金的补助</w:t>
            </w:r>
          </w:p>
        </w:tc>
        <w:tc>
          <w:tcPr>
            <w:tcW w:w="931" w:type="pct"/>
            <w:tcBorders>
              <w:top w:val="nil"/>
              <w:left w:val="nil"/>
              <w:bottom w:val="single" w:color="D4D4D4" w:sz="4" w:space="0"/>
              <w:right w:val="single" w:color="D4D4D4" w:sz="4" w:space="0"/>
            </w:tcBorders>
            <w:shd w:val="clear" w:color="auto" w:fill="FFFFFF"/>
            <w:noWrap/>
            <w:vAlign w:val="center"/>
          </w:tcPr>
          <w:p w14:paraId="384157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7,464.48</w:t>
            </w:r>
          </w:p>
        </w:tc>
        <w:tc>
          <w:tcPr>
            <w:tcW w:w="924" w:type="pct"/>
            <w:tcBorders>
              <w:top w:val="nil"/>
              <w:left w:val="nil"/>
              <w:bottom w:val="single" w:color="D4D4D4" w:sz="4" w:space="0"/>
              <w:right w:val="single" w:color="D4D4D4" w:sz="4" w:space="0"/>
            </w:tcBorders>
            <w:shd w:val="clear" w:color="auto" w:fill="FFFFFF"/>
            <w:noWrap/>
            <w:vAlign w:val="center"/>
          </w:tcPr>
          <w:p w14:paraId="7BD196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7,464.48</w:t>
            </w:r>
          </w:p>
        </w:tc>
        <w:tc>
          <w:tcPr>
            <w:tcW w:w="931" w:type="pct"/>
            <w:tcBorders>
              <w:top w:val="nil"/>
              <w:left w:val="nil"/>
              <w:bottom w:val="single" w:color="D4D4D4" w:sz="4" w:space="0"/>
              <w:right w:val="single" w:color="D4D4D4" w:sz="4" w:space="0"/>
            </w:tcBorders>
            <w:shd w:val="clear" w:color="auto" w:fill="FFFFFF"/>
            <w:noWrap/>
            <w:vAlign w:val="center"/>
          </w:tcPr>
          <w:p w14:paraId="1C4D4CF4">
            <w:pPr>
              <w:jc w:val="right"/>
              <w:rPr>
                <w:rFonts w:hint="eastAsia" w:ascii="宋体" w:hAnsi="宋体" w:eastAsia="宋体" w:cs="宋体"/>
                <w:i w:val="0"/>
                <w:iCs w:val="0"/>
                <w:color w:val="000000"/>
                <w:sz w:val="22"/>
                <w:szCs w:val="22"/>
                <w:u w:val="none"/>
              </w:rPr>
            </w:pPr>
          </w:p>
        </w:tc>
      </w:tr>
      <w:tr w14:paraId="725D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4FAF2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2130599</w:t>
            </w:r>
          </w:p>
        </w:tc>
        <w:tc>
          <w:tcPr>
            <w:tcW w:w="1789" w:type="pct"/>
            <w:tcBorders>
              <w:top w:val="nil"/>
              <w:left w:val="nil"/>
              <w:bottom w:val="single" w:color="D4D4D4" w:sz="4" w:space="0"/>
              <w:right w:val="single" w:color="D4D4D4" w:sz="4" w:space="0"/>
            </w:tcBorders>
            <w:shd w:val="clear" w:color="auto" w:fill="FFFFFF"/>
            <w:noWrap/>
            <w:vAlign w:val="center"/>
          </w:tcPr>
          <w:p w14:paraId="15B7B6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其他巩固脱贫攻坚成果衔接乡村振兴支出</w:t>
            </w:r>
          </w:p>
        </w:tc>
        <w:tc>
          <w:tcPr>
            <w:tcW w:w="931" w:type="pct"/>
            <w:tcBorders>
              <w:top w:val="nil"/>
              <w:left w:val="nil"/>
              <w:bottom w:val="single" w:color="D4D4D4" w:sz="4" w:space="0"/>
              <w:right w:val="single" w:color="D4D4D4" w:sz="4" w:space="0"/>
            </w:tcBorders>
            <w:shd w:val="clear" w:color="auto" w:fill="FFFFFF"/>
            <w:noWrap/>
            <w:vAlign w:val="center"/>
          </w:tcPr>
          <w:p w14:paraId="425827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132,000.00</w:t>
            </w:r>
          </w:p>
        </w:tc>
        <w:tc>
          <w:tcPr>
            <w:tcW w:w="924" w:type="pct"/>
            <w:tcBorders>
              <w:top w:val="nil"/>
              <w:left w:val="nil"/>
              <w:bottom w:val="single" w:color="D4D4D4" w:sz="4" w:space="0"/>
              <w:right w:val="single" w:color="D4D4D4" w:sz="4" w:space="0"/>
            </w:tcBorders>
            <w:shd w:val="clear" w:color="auto" w:fill="FFFFFF"/>
            <w:noWrap/>
            <w:vAlign w:val="center"/>
          </w:tcPr>
          <w:p w14:paraId="1DC1D9BE">
            <w:pPr>
              <w:jc w:val="right"/>
              <w:rPr>
                <w:rFonts w:hint="eastAsia" w:ascii="宋体" w:hAnsi="宋体" w:eastAsia="宋体" w:cs="宋体"/>
                <w:i w:val="0"/>
                <w:iCs w:val="0"/>
                <w:color w:val="000000"/>
                <w:sz w:val="22"/>
                <w:szCs w:val="22"/>
                <w:u w:val="none"/>
              </w:rPr>
            </w:pPr>
          </w:p>
        </w:tc>
        <w:tc>
          <w:tcPr>
            <w:tcW w:w="931" w:type="pct"/>
            <w:tcBorders>
              <w:top w:val="nil"/>
              <w:left w:val="nil"/>
              <w:bottom w:val="single" w:color="D4D4D4" w:sz="4" w:space="0"/>
              <w:right w:val="single" w:color="D4D4D4" w:sz="4" w:space="0"/>
            </w:tcBorders>
            <w:shd w:val="clear" w:color="auto" w:fill="FFFFFF"/>
            <w:noWrap/>
            <w:vAlign w:val="center"/>
          </w:tcPr>
          <w:p w14:paraId="383CCA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132,000.00</w:t>
            </w:r>
          </w:p>
        </w:tc>
      </w:tr>
      <w:tr w14:paraId="2545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14:paraId="1AC7A4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注：本表反映部门本年度一般公共预算财政拨款支出情况。</w:t>
            </w:r>
          </w:p>
        </w:tc>
      </w:tr>
    </w:tbl>
    <w:p w14:paraId="18676A4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5F937D3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2"/>
        <w:gridCol w:w="1752"/>
        <w:gridCol w:w="830"/>
        <w:gridCol w:w="472"/>
        <w:gridCol w:w="1240"/>
        <w:gridCol w:w="728"/>
        <w:gridCol w:w="472"/>
        <w:gridCol w:w="2162"/>
        <w:gridCol w:w="728"/>
      </w:tblGrid>
      <w:tr w14:paraId="4E69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4" w:type="pct"/>
            <w:gridSpan w:val="3"/>
            <w:tcBorders>
              <w:top w:val="nil"/>
              <w:left w:val="nil"/>
              <w:bottom w:val="single" w:color="D4D4D4" w:sz="4" w:space="0"/>
              <w:right w:val="single" w:color="D4D4D4" w:sz="4" w:space="0"/>
            </w:tcBorders>
            <w:shd w:val="clear" w:color="auto" w:fill="F1F1F1"/>
            <w:noWrap/>
            <w:vAlign w:val="center"/>
          </w:tcPr>
          <w:p w14:paraId="34B58B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w:t>
            </w:r>
          </w:p>
        </w:tc>
        <w:tc>
          <w:tcPr>
            <w:tcW w:w="3355" w:type="pct"/>
            <w:gridSpan w:val="6"/>
            <w:tcBorders>
              <w:top w:val="nil"/>
              <w:left w:val="nil"/>
              <w:bottom w:val="single" w:color="D4D4D4" w:sz="4" w:space="0"/>
              <w:right w:val="single" w:color="D4D4D4" w:sz="4" w:space="0"/>
            </w:tcBorders>
            <w:shd w:val="clear" w:color="auto" w:fill="F1F1F1"/>
            <w:noWrap/>
            <w:vAlign w:val="center"/>
          </w:tcPr>
          <w:p w14:paraId="560486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w:t>
            </w:r>
          </w:p>
        </w:tc>
      </w:tr>
      <w:tr w14:paraId="4CAB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vMerge w:val="restart"/>
            <w:tcBorders>
              <w:top w:val="nil"/>
              <w:left w:val="nil"/>
              <w:bottom w:val="single" w:color="D4D4D4" w:sz="4" w:space="0"/>
              <w:right w:val="single" w:color="D4D4D4" w:sz="4" w:space="0"/>
            </w:tcBorders>
            <w:shd w:val="clear" w:color="auto" w:fill="F1F1F1"/>
            <w:vAlign w:val="center"/>
          </w:tcPr>
          <w:p w14:paraId="63D55B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956" w:type="pct"/>
            <w:vMerge w:val="restart"/>
            <w:tcBorders>
              <w:top w:val="nil"/>
              <w:left w:val="nil"/>
              <w:bottom w:val="single" w:color="D4D4D4" w:sz="4" w:space="0"/>
              <w:right w:val="single" w:color="D4D4D4" w:sz="4" w:space="0"/>
            </w:tcBorders>
            <w:shd w:val="clear" w:color="auto" w:fill="F1F1F1"/>
            <w:vAlign w:val="center"/>
          </w:tcPr>
          <w:p w14:paraId="37A1BA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80" w:type="pct"/>
            <w:vMerge w:val="restart"/>
            <w:tcBorders>
              <w:top w:val="nil"/>
              <w:left w:val="nil"/>
              <w:bottom w:val="single" w:color="D4D4D4" w:sz="4" w:space="0"/>
              <w:right w:val="single" w:color="D4D4D4" w:sz="4" w:space="0"/>
            </w:tcBorders>
            <w:shd w:val="clear" w:color="auto" w:fill="F1F1F1"/>
            <w:vAlign w:val="center"/>
          </w:tcPr>
          <w:p w14:paraId="6338C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14:paraId="4A3E9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753" w:type="pct"/>
            <w:vMerge w:val="restart"/>
            <w:tcBorders>
              <w:top w:val="nil"/>
              <w:left w:val="nil"/>
              <w:bottom w:val="single" w:color="D4D4D4" w:sz="4" w:space="0"/>
              <w:right w:val="single" w:color="D4D4D4" w:sz="4" w:space="0"/>
            </w:tcBorders>
            <w:shd w:val="clear" w:color="auto" w:fill="F1F1F1"/>
            <w:vAlign w:val="center"/>
          </w:tcPr>
          <w:p w14:paraId="244F1E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87" w:type="pct"/>
            <w:vMerge w:val="restart"/>
            <w:tcBorders>
              <w:top w:val="nil"/>
              <w:left w:val="nil"/>
              <w:bottom w:val="single" w:color="D4D4D4" w:sz="4" w:space="0"/>
              <w:right w:val="single" w:color="D4D4D4" w:sz="4" w:space="0"/>
            </w:tcBorders>
            <w:shd w:val="clear" w:color="auto" w:fill="F1F1F1"/>
            <w:vAlign w:val="center"/>
          </w:tcPr>
          <w:p w14:paraId="0E8011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14:paraId="7A30F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225" w:type="pct"/>
            <w:vMerge w:val="restart"/>
            <w:tcBorders>
              <w:top w:val="nil"/>
              <w:left w:val="nil"/>
              <w:bottom w:val="single" w:color="D4D4D4" w:sz="4" w:space="0"/>
              <w:right w:val="single" w:color="D4D4D4" w:sz="4" w:space="0"/>
            </w:tcBorders>
            <w:shd w:val="clear" w:color="auto" w:fill="F1F1F1"/>
            <w:vAlign w:val="center"/>
          </w:tcPr>
          <w:p w14:paraId="7522C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473" w:type="pct"/>
            <w:vMerge w:val="restart"/>
            <w:tcBorders>
              <w:top w:val="nil"/>
              <w:left w:val="nil"/>
              <w:bottom w:val="single" w:color="D4D4D4" w:sz="4" w:space="0"/>
              <w:right w:val="single" w:color="D4D4D4" w:sz="4" w:space="0"/>
            </w:tcBorders>
            <w:shd w:val="clear" w:color="auto" w:fill="F1F1F1"/>
            <w:vAlign w:val="center"/>
          </w:tcPr>
          <w:p w14:paraId="297F2F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55020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vMerge w:val="continue"/>
            <w:tcBorders>
              <w:top w:val="nil"/>
              <w:left w:val="nil"/>
              <w:bottom w:val="single" w:color="D4D4D4" w:sz="4" w:space="0"/>
              <w:right w:val="single" w:color="D4D4D4" w:sz="4" w:space="0"/>
            </w:tcBorders>
            <w:shd w:val="clear" w:color="auto" w:fill="F1F1F1"/>
            <w:vAlign w:val="center"/>
          </w:tcPr>
          <w:p w14:paraId="1569E6BE">
            <w:pPr>
              <w:jc w:val="center"/>
              <w:rPr>
                <w:rFonts w:hint="eastAsia" w:ascii="宋体" w:hAnsi="宋体" w:eastAsia="宋体" w:cs="宋体"/>
                <w:i w:val="0"/>
                <w:iCs w:val="0"/>
                <w:color w:val="000000"/>
                <w:sz w:val="22"/>
                <w:szCs w:val="22"/>
                <w:u w:val="none"/>
              </w:rPr>
            </w:pPr>
          </w:p>
        </w:tc>
        <w:tc>
          <w:tcPr>
            <w:tcW w:w="956" w:type="pct"/>
            <w:vMerge w:val="continue"/>
            <w:tcBorders>
              <w:top w:val="nil"/>
              <w:left w:val="nil"/>
              <w:bottom w:val="single" w:color="D4D4D4" w:sz="4" w:space="0"/>
              <w:right w:val="single" w:color="D4D4D4" w:sz="4" w:space="0"/>
            </w:tcBorders>
            <w:shd w:val="clear" w:color="auto" w:fill="F1F1F1"/>
            <w:vAlign w:val="center"/>
          </w:tcPr>
          <w:p w14:paraId="06766972">
            <w:pPr>
              <w:jc w:val="center"/>
              <w:rPr>
                <w:rFonts w:hint="eastAsia" w:ascii="宋体" w:hAnsi="宋体" w:eastAsia="宋体" w:cs="宋体"/>
                <w:i w:val="0"/>
                <w:iCs w:val="0"/>
                <w:color w:val="000000"/>
                <w:sz w:val="22"/>
                <w:szCs w:val="22"/>
                <w:u w:val="none"/>
              </w:rPr>
            </w:pPr>
          </w:p>
        </w:tc>
        <w:tc>
          <w:tcPr>
            <w:tcW w:w="480" w:type="pct"/>
            <w:vMerge w:val="continue"/>
            <w:tcBorders>
              <w:top w:val="nil"/>
              <w:left w:val="nil"/>
              <w:bottom w:val="single" w:color="D4D4D4" w:sz="4" w:space="0"/>
              <w:right w:val="single" w:color="D4D4D4" w:sz="4" w:space="0"/>
            </w:tcBorders>
            <w:shd w:val="clear" w:color="auto" w:fill="F1F1F1"/>
            <w:vAlign w:val="center"/>
          </w:tcPr>
          <w:p w14:paraId="06EA85B6">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D4D4D4" w:sz="4" w:space="0"/>
              <w:right w:val="single" w:color="D4D4D4" w:sz="4" w:space="0"/>
            </w:tcBorders>
            <w:shd w:val="clear" w:color="auto" w:fill="F1F1F1"/>
            <w:vAlign w:val="center"/>
          </w:tcPr>
          <w:p w14:paraId="17872FCB">
            <w:pPr>
              <w:jc w:val="center"/>
              <w:rPr>
                <w:rFonts w:hint="eastAsia" w:ascii="宋体" w:hAnsi="宋体" w:eastAsia="宋体" w:cs="宋体"/>
                <w:i w:val="0"/>
                <w:iCs w:val="0"/>
                <w:color w:val="000000"/>
                <w:sz w:val="22"/>
                <w:szCs w:val="22"/>
                <w:u w:val="none"/>
              </w:rPr>
            </w:pPr>
          </w:p>
        </w:tc>
        <w:tc>
          <w:tcPr>
            <w:tcW w:w="753" w:type="pct"/>
            <w:vMerge w:val="continue"/>
            <w:tcBorders>
              <w:top w:val="nil"/>
              <w:left w:val="nil"/>
              <w:bottom w:val="single" w:color="D4D4D4" w:sz="4" w:space="0"/>
              <w:right w:val="single" w:color="D4D4D4" w:sz="4" w:space="0"/>
            </w:tcBorders>
            <w:shd w:val="clear" w:color="auto" w:fill="F1F1F1"/>
            <w:vAlign w:val="center"/>
          </w:tcPr>
          <w:p w14:paraId="6F40AE92">
            <w:pPr>
              <w:jc w:val="center"/>
              <w:rPr>
                <w:rFonts w:hint="eastAsia" w:ascii="宋体" w:hAnsi="宋体" w:eastAsia="宋体" w:cs="宋体"/>
                <w:i w:val="0"/>
                <w:iCs w:val="0"/>
                <w:color w:val="000000"/>
                <w:sz w:val="22"/>
                <w:szCs w:val="22"/>
                <w:u w:val="none"/>
              </w:rPr>
            </w:pPr>
          </w:p>
        </w:tc>
        <w:tc>
          <w:tcPr>
            <w:tcW w:w="487" w:type="pct"/>
            <w:vMerge w:val="continue"/>
            <w:tcBorders>
              <w:top w:val="nil"/>
              <w:left w:val="nil"/>
              <w:bottom w:val="single" w:color="D4D4D4" w:sz="4" w:space="0"/>
              <w:right w:val="single" w:color="D4D4D4" w:sz="4" w:space="0"/>
            </w:tcBorders>
            <w:shd w:val="clear" w:color="auto" w:fill="F1F1F1"/>
            <w:vAlign w:val="center"/>
          </w:tcPr>
          <w:p w14:paraId="1812A788">
            <w:pPr>
              <w:jc w:val="center"/>
              <w:rPr>
                <w:rFonts w:hint="eastAsia" w:ascii="宋体" w:hAnsi="宋体" w:eastAsia="宋体" w:cs="宋体"/>
                <w:i w:val="0"/>
                <w:iCs w:val="0"/>
                <w:color w:val="000000"/>
                <w:sz w:val="22"/>
                <w:szCs w:val="22"/>
                <w:u w:val="none"/>
              </w:rPr>
            </w:pPr>
          </w:p>
        </w:tc>
        <w:tc>
          <w:tcPr>
            <w:tcW w:w="207" w:type="pct"/>
            <w:vMerge w:val="continue"/>
            <w:tcBorders>
              <w:top w:val="nil"/>
              <w:left w:val="nil"/>
              <w:bottom w:val="single" w:color="D4D4D4" w:sz="4" w:space="0"/>
              <w:right w:val="single" w:color="D4D4D4" w:sz="4" w:space="0"/>
            </w:tcBorders>
            <w:shd w:val="clear" w:color="auto" w:fill="F1F1F1"/>
            <w:vAlign w:val="center"/>
          </w:tcPr>
          <w:p w14:paraId="0BEAAB45">
            <w:pPr>
              <w:jc w:val="center"/>
              <w:rPr>
                <w:rFonts w:hint="eastAsia" w:ascii="宋体" w:hAnsi="宋体" w:eastAsia="宋体" w:cs="宋体"/>
                <w:i w:val="0"/>
                <w:iCs w:val="0"/>
                <w:color w:val="000000"/>
                <w:sz w:val="22"/>
                <w:szCs w:val="22"/>
                <w:u w:val="none"/>
              </w:rPr>
            </w:pPr>
          </w:p>
        </w:tc>
        <w:tc>
          <w:tcPr>
            <w:tcW w:w="1225" w:type="pct"/>
            <w:vMerge w:val="continue"/>
            <w:tcBorders>
              <w:top w:val="nil"/>
              <w:left w:val="nil"/>
              <w:bottom w:val="single" w:color="D4D4D4" w:sz="4" w:space="0"/>
              <w:right w:val="single" w:color="D4D4D4" w:sz="4" w:space="0"/>
            </w:tcBorders>
            <w:shd w:val="clear" w:color="auto" w:fill="F1F1F1"/>
            <w:vAlign w:val="center"/>
          </w:tcPr>
          <w:p w14:paraId="5BFA9DD6">
            <w:pPr>
              <w:jc w:val="center"/>
              <w:rPr>
                <w:rFonts w:hint="eastAsia" w:ascii="宋体" w:hAnsi="宋体" w:eastAsia="宋体" w:cs="宋体"/>
                <w:i w:val="0"/>
                <w:iCs w:val="0"/>
                <w:color w:val="000000"/>
                <w:sz w:val="22"/>
                <w:szCs w:val="22"/>
                <w:u w:val="none"/>
              </w:rPr>
            </w:pPr>
          </w:p>
        </w:tc>
        <w:tc>
          <w:tcPr>
            <w:tcW w:w="473" w:type="pct"/>
            <w:vMerge w:val="continue"/>
            <w:tcBorders>
              <w:top w:val="nil"/>
              <w:left w:val="nil"/>
              <w:bottom w:val="single" w:color="D4D4D4" w:sz="4" w:space="0"/>
              <w:right w:val="single" w:color="D4D4D4" w:sz="4" w:space="0"/>
            </w:tcBorders>
            <w:shd w:val="clear" w:color="auto" w:fill="F1F1F1"/>
            <w:vAlign w:val="center"/>
          </w:tcPr>
          <w:p w14:paraId="14301EF5">
            <w:pPr>
              <w:jc w:val="center"/>
              <w:rPr>
                <w:rFonts w:hint="eastAsia" w:ascii="宋体" w:hAnsi="宋体" w:eastAsia="宋体" w:cs="宋体"/>
                <w:i w:val="0"/>
                <w:iCs w:val="0"/>
                <w:color w:val="000000"/>
                <w:sz w:val="22"/>
                <w:szCs w:val="22"/>
                <w:u w:val="none"/>
              </w:rPr>
            </w:pPr>
          </w:p>
        </w:tc>
      </w:tr>
      <w:tr w14:paraId="18FF2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FEA97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w:t>
            </w:r>
          </w:p>
        </w:tc>
        <w:tc>
          <w:tcPr>
            <w:tcW w:w="956" w:type="pct"/>
            <w:tcBorders>
              <w:top w:val="nil"/>
              <w:left w:val="nil"/>
              <w:bottom w:val="single" w:color="D4D4D4" w:sz="4" w:space="0"/>
              <w:right w:val="single" w:color="D4D4D4" w:sz="4" w:space="0"/>
            </w:tcBorders>
            <w:shd w:val="clear" w:color="auto" w:fill="F1F1F1"/>
            <w:noWrap/>
            <w:vAlign w:val="center"/>
          </w:tcPr>
          <w:p w14:paraId="1BB247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工资福利支出</w:t>
            </w:r>
          </w:p>
        </w:tc>
        <w:tc>
          <w:tcPr>
            <w:tcW w:w="480" w:type="pct"/>
            <w:tcBorders>
              <w:top w:val="nil"/>
              <w:left w:val="nil"/>
              <w:bottom w:val="single" w:color="D4D4D4" w:sz="4" w:space="0"/>
              <w:right w:val="single" w:color="D4D4D4" w:sz="4" w:space="0"/>
            </w:tcBorders>
            <w:shd w:val="clear" w:color="auto" w:fill="FFFFFF"/>
            <w:noWrap/>
            <w:vAlign w:val="center"/>
          </w:tcPr>
          <w:p w14:paraId="29E257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6,365,534.80</w:t>
            </w:r>
          </w:p>
        </w:tc>
        <w:tc>
          <w:tcPr>
            <w:tcW w:w="207" w:type="pct"/>
            <w:tcBorders>
              <w:top w:val="nil"/>
              <w:left w:val="nil"/>
              <w:bottom w:val="single" w:color="D4D4D4" w:sz="4" w:space="0"/>
              <w:right w:val="single" w:color="D4D4D4" w:sz="4" w:space="0"/>
            </w:tcBorders>
            <w:shd w:val="clear" w:color="auto" w:fill="F1F1F1"/>
            <w:noWrap/>
            <w:vAlign w:val="center"/>
          </w:tcPr>
          <w:p w14:paraId="09A0B7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w:t>
            </w:r>
          </w:p>
        </w:tc>
        <w:tc>
          <w:tcPr>
            <w:tcW w:w="753" w:type="pct"/>
            <w:tcBorders>
              <w:top w:val="nil"/>
              <w:left w:val="nil"/>
              <w:bottom w:val="single" w:color="D4D4D4" w:sz="4" w:space="0"/>
              <w:right w:val="single" w:color="D4D4D4" w:sz="4" w:space="0"/>
            </w:tcBorders>
            <w:shd w:val="clear" w:color="auto" w:fill="F1F1F1"/>
            <w:noWrap/>
            <w:vAlign w:val="center"/>
          </w:tcPr>
          <w:p w14:paraId="7B3194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商品和服务支出</w:t>
            </w:r>
          </w:p>
        </w:tc>
        <w:tc>
          <w:tcPr>
            <w:tcW w:w="487" w:type="pct"/>
            <w:tcBorders>
              <w:top w:val="nil"/>
              <w:left w:val="nil"/>
              <w:bottom w:val="single" w:color="D4D4D4" w:sz="4" w:space="0"/>
              <w:right w:val="single" w:color="D4D4D4" w:sz="4" w:space="0"/>
            </w:tcBorders>
            <w:shd w:val="clear" w:color="auto" w:fill="FFFFFF"/>
            <w:noWrap/>
            <w:vAlign w:val="center"/>
          </w:tcPr>
          <w:p w14:paraId="2B3A89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860,053.81</w:t>
            </w:r>
          </w:p>
        </w:tc>
        <w:tc>
          <w:tcPr>
            <w:tcW w:w="207" w:type="pct"/>
            <w:tcBorders>
              <w:top w:val="nil"/>
              <w:left w:val="nil"/>
              <w:bottom w:val="single" w:color="D4D4D4" w:sz="4" w:space="0"/>
              <w:right w:val="single" w:color="D4D4D4" w:sz="4" w:space="0"/>
            </w:tcBorders>
            <w:shd w:val="clear" w:color="auto" w:fill="F1F1F1"/>
            <w:noWrap/>
            <w:vAlign w:val="center"/>
          </w:tcPr>
          <w:p w14:paraId="28E47F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w:t>
            </w:r>
          </w:p>
        </w:tc>
        <w:tc>
          <w:tcPr>
            <w:tcW w:w="1225" w:type="pct"/>
            <w:tcBorders>
              <w:top w:val="nil"/>
              <w:left w:val="nil"/>
              <w:bottom w:val="single" w:color="D4D4D4" w:sz="4" w:space="0"/>
              <w:right w:val="single" w:color="D4D4D4" w:sz="4" w:space="0"/>
            </w:tcBorders>
            <w:shd w:val="clear" w:color="auto" w:fill="F1F1F1"/>
            <w:noWrap/>
            <w:vAlign w:val="center"/>
          </w:tcPr>
          <w:p w14:paraId="2D5D8D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债务利息及费用支出</w:t>
            </w:r>
          </w:p>
        </w:tc>
        <w:tc>
          <w:tcPr>
            <w:tcW w:w="473" w:type="pct"/>
            <w:tcBorders>
              <w:top w:val="nil"/>
              <w:left w:val="nil"/>
              <w:bottom w:val="single" w:color="D4D4D4" w:sz="4" w:space="0"/>
              <w:right w:val="single" w:color="D4D4D4" w:sz="4" w:space="0"/>
            </w:tcBorders>
            <w:shd w:val="clear" w:color="auto" w:fill="FFFFFF"/>
            <w:noWrap/>
            <w:vAlign w:val="center"/>
          </w:tcPr>
          <w:p w14:paraId="6D4469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620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794CB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30101</w:t>
            </w:r>
          </w:p>
        </w:tc>
        <w:tc>
          <w:tcPr>
            <w:tcW w:w="956" w:type="pct"/>
            <w:tcBorders>
              <w:top w:val="nil"/>
              <w:left w:val="nil"/>
              <w:bottom w:val="single" w:color="D4D4D4" w:sz="4" w:space="0"/>
              <w:right w:val="single" w:color="D4D4D4" w:sz="4" w:space="0"/>
            </w:tcBorders>
            <w:shd w:val="clear" w:color="auto" w:fill="F1F1F1"/>
            <w:noWrap/>
            <w:vAlign w:val="center"/>
          </w:tcPr>
          <w:p w14:paraId="066D8B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基本工资</w:t>
            </w:r>
          </w:p>
        </w:tc>
        <w:tc>
          <w:tcPr>
            <w:tcW w:w="480" w:type="pct"/>
            <w:tcBorders>
              <w:top w:val="nil"/>
              <w:left w:val="nil"/>
              <w:bottom w:val="single" w:color="D4D4D4" w:sz="4" w:space="0"/>
              <w:right w:val="single" w:color="D4D4D4" w:sz="4" w:space="0"/>
            </w:tcBorders>
            <w:shd w:val="clear" w:color="auto" w:fill="FFFFFF"/>
            <w:noWrap/>
            <w:vAlign w:val="center"/>
          </w:tcPr>
          <w:p w14:paraId="3642AC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2,311,447.32</w:t>
            </w:r>
          </w:p>
        </w:tc>
        <w:tc>
          <w:tcPr>
            <w:tcW w:w="207" w:type="pct"/>
            <w:tcBorders>
              <w:top w:val="nil"/>
              <w:left w:val="nil"/>
              <w:bottom w:val="single" w:color="D4D4D4" w:sz="4" w:space="0"/>
              <w:right w:val="single" w:color="D4D4D4" w:sz="4" w:space="0"/>
            </w:tcBorders>
            <w:shd w:val="clear" w:color="auto" w:fill="F1F1F1"/>
            <w:noWrap/>
            <w:vAlign w:val="center"/>
          </w:tcPr>
          <w:p w14:paraId="26FD6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30201</w:t>
            </w:r>
          </w:p>
        </w:tc>
        <w:tc>
          <w:tcPr>
            <w:tcW w:w="753" w:type="pct"/>
            <w:tcBorders>
              <w:top w:val="nil"/>
              <w:left w:val="nil"/>
              <w:bottom w:val="single" w:color="D4D4D4" w:sz="4" w:space="0"/>
              <w:right w:val="single" w:color="D4D4D4" w:sz="4" w:space="0"/>
            </w:tcBorders>
            <w:shd w:val="clear" w:color="auto" w:fill="F1F1F1"/>
            <w:noWrap/>
            <w:vAlign w:val="center"/>
          </w:tcPr>
          <w:p w14:paraId="0C98CF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办公费</w:t>
            </w:r>
          </w:p>
        </w:tc>
        <w:tc>
          <w:tcPr>
            <w:tcW w:w="487" w:type="pct"/>
            <w:tcBorders>
              <w:top w:val="nil"/>
              <w:left w:val="nil"/>
              <w:bottom w:val="single" w:color="D4D4D4" w:sz="4" w:space="0"/>
              <w:right w:val="single" w:color="D4D4D4" w:sz="4" w:space="0"/>
            </w:tcBorders>
            <w:shd w:val="clear" w:color="auto" w:fill="FFFFFF"/>
            <w:noWrap/>
            <w:vAlign w:val="center"/>
          </w:tcPr>
          <w:p w14:paraId="6521E8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197,207.37</w:t>
            </w:r>
          </w:p>
        </w:tc>
        <w:tc>
          <w:tcPr>
            <w:tcW w:w="207" w:type="pct"/>
            <w:tcBorders>
              <w:top w:val="nil"/>
              <w:left w:val="nil"/>
              <w:bottom w:val="single" w:color="D4D4D4" w:sz="4" w:space="0"/>
              <w:right w:val="single" w:color="D4D4D4" w:sz="4" w:space="0"/>
            </w:tcBorders>
            <w:shd w:val="clear" w:color="auto" w:fill="F1F1F1"/>
            <w:noWrap/>
            <w:vAlign w:val="center"/>
          </w:tcPr>
          <w:p w14:paraId="0962F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30701</w:t>
            </w:r>
          </w:p>
        </w:tc>
        <w:tc>
          <w:tcPr>
            <w:tcW w:w="1225" w:type="pct"/>
            <w:tcBorders>
              <w:top w:val="nil"/>
              <w:left w:val="nil"/>
              <w:bottom w:val="single" w:color="D4D4D4" w:sz="4" w:space="0"/>
              <w:right w:val="single" w:color="D4D4D4" w:sz="4" w:space="0"/>
            </w:tcBorders>
            <w:shd w:val="clear" w:color="auto" w:fill="F1F1F1"/>
            <w:noWrap/>
            <w:vAlign w:val="center"/>
          </w:tcPr>
          <w:p w14:paraId="2CD9B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国内债务付息</w:t>
            </w:r>
          </w:p>
        </w:tc>
        <w:tc>
          <w:tcPr>
            <w:tcW w:w="473" w:type="pct"/>
            <w:tcBorders>
              <w:top w:val="nil"/>
              <w:left w:val="nil"/>
              <w:bottom w:val="single" w:color="D4D4D4" w:sz="4" w:space="0"/>
              <w:right w:val="single" w:color="D4D4D4" w:sz="4" w:space="0"/>
            </w:tcBorders>
            <w:shd w:val="clear" w:color="auto" w:fill="FFFFFF"/>
            <w:noWrap/>
            <w:vAlign w:val="center"/>
          </w:tcPr>
          <w:p w14:paraId="0DB1F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7FB26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87607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30102</w:t>
            </w:r>
          </w:p>
        </w:tc>
        <w:tc>
          <w:tcPr>
            <w:tcW w:w="956" w:type="pct"/>
            <w:tcBorders>
              <w:top w:val="nil"/>
              <w:left w:val="nil"/>
              <w:bottom w:val="single" w:color="D4D4D4" w:sz="4" w:space="0"/>
              <w:right w:val="single" w:color="D4D4D4" w:sz="4" w:space="0"/>
            </w:tcBorders>
            <w:shd w:val="clear" w:color="auto" w:fill="F1F1F1"/>
            <w:noWrap/>
            <w:vAlign w:val="center"/>
          </w:tcPr>
          <w:p w14:paraId="771DF0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津贴补贴</w:t>
            </w:r>
          </w:p>
        </w:tc>
        <w:tc>
          <w:tcPr>
            <w:tcW w:w="480" w:type="pct"/>
            <w:tcBorders>
              <w:top w:val="nil"/>
              <w:left w:val="nil"/>
              <w:bottom w:val="single" w:color="D4D4D4" w:sz="4" w:space="0"/>
              <w:right w:val="single" w:color="D4D4D4" w:sz="4" w:space="0"/>
            </w:tcBorders>
            <w:shd w:val="clear" w:color="auto" w:fill="FFFFFF"/>
            <w:noWrap/>
            <w:vAlign w:val="center"/>
          </w:tcPr>
          <w:p w14:paraId="5A1B23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2,164,218.97</w:t>
            </w:r>
          </w:p>
        </w:tc>
        <w:tc>
          <w:tcPr>
            <w:tcW w:w="207" w:type="pct"/>
            <w:tcBorders>
              <w:top w:val="nil"/>
              <w:left w:val="nil"/>
              <w:bottom w:val="single" w:color="D4D4D4" w:sz="4" w:space="0"/>
              <w:right w:val="single" w:color="D4D4D4" w:sz="4" w:space="0"/>
            </w:tcBorders>
            <w:shd w:val="clear" w:color="auto" w:fill="F1F1F1"/>
            <w:noWrap/>
            <w:vAlign w:val="center"/>
          </w:tcPr>
          <w:p w14:paraId="08AAB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30202</w:t>
            </w:r>
          </w:p>
        </w:tc>
        <w:tc>
          <w:tcPr>
            <w:tcW w:w="753" w:type="pct"/>
            <w:tcBorders>
              <w:top w:val="nil"/>
              <w:left w:val="nil"/>
              <w:bottom w:val="single" w:color="D4D4D4" w:sz="4" w:space="0"/>
              <w:right w:val="single" w:color="D4D4D4" w:sz="4" w:space="0"/>
            </w:tcBorders>
            <w:shd w:val="clear" w:color="auto" w:fill="F1F1F1"/>
            <w:noWrap/>
            <w:vAlign w:val="center"/>
          </w:tcPr>
          <w:p w14:paraId="4DAF9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印刷费</w:t>
            </w:r>
          </w:p>
        </w:tc>
        <w:tc>
          <w:tcPr>
            <w:tcW w:w="487" w:type="pct"/>
            <w:tcBorders>
              <w:top w:val="nil"/>
              <w:left w:val="nil"/>
              <w:bottom w:val="single" w:color="D4D4D4" w:sz="4" w:space="0"/>
              <w:right w:val="single" w:color="D4D4D4" w:sz="4" w:space="0"/>
            </w:tcBorders>
            <w:shd w:val="clear" w:color="auto" w:fill="FFFFFF"/>
            <w:noWrap/>
            <w:vAlign w:val="center"/>
          </w:tcPr>
          <w:p w14:paraId="117106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47,323.18</w:t>
            </w:r>
          </w:p>
        </w:tc>
        <w:tc>
          <w:tcPr>
            <w:tcW w:w="207" w:type="pct"/>
            <w:tcBorders>
              <w:top w:val="nil"/>
              <w:left w:val="nil"/>
              <w:bottom w:val="single" w:color="D4D4D4" w:sz="4" w:space="0"/>
              <w:right w:val="single" w:color="D4D4D4" w:sz="4" w:space="0"/>
            </w:tcBorders>
            <w:shd w:val="clear" w:color="auto" w:fill="F1F1F1"/>
            <w:noWrap/>
            <w:vAlign w:val="center"/>
          </w:tcPr>
          <w:p w14:paraId="70BC0F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30702</w:t>
            </w:r>
          </w:p>
        </w:tc>
        <w:tc>
          <w:tcPr>
            <w:tcW w:w="1225" w:type="pct"/>
            <w:tcBorders>
              <w:top w:val="nil"/>
              <w:left w:val="nil"/>
              <w:bottom w:val="single" w:color="D4D4D4" w:sz="4" w:space="0"/>
              <w:right w:val="single" w:color="D4D4D4" w:sz="4" w:space="0"/>
            </w:tcBorders>
            <w:shd w:val="clear" w:color="auto" w:fill="F1F1F1"/>
            <w:noWrap/>
            <w:vAlign w:val="center"/>
          </w:tcPr>
          <w:p w14:paraId="680175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国外债务付息</w:t>
            </w:r>
          </w:p>
        </w:tc>
        <w:tc>
          <w:tcPr>
            <w:tcW w:w="473" w:type="pct"/>
            <w:tcBorders>
              <w:top w:val="nil"/>
              <w:left w:val="nil"/>
              <w:bottom w:val="single" w:color="D4D4D4" w:sz="4" w:space="0"/>
              <w:right w:val="single" w:color="D4D4D4" w:sz="4" w:space="0"/>
            </w:tcBorders>
            <w:shd w:val="clear" w:color="auto" w:fill="FFFFFF"/>
            <w:noWrap/>
            <w:vAlign w:val="center"/>
          </w:tcPr>
          <w:p w14:paraId="4DE6BD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3AF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3885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30103</w:t>
            </w:r>
          </w:p>
        </w:tc>
        <w:tc>
          <w:tcPr>
            <w:tcW w:w="956" w:type="pct"/>
            <w:tcBorders>
              <w:top w:val="nil"/>
              <w:left w:val="nil"/>
              <w:bottom w:val="single" w:color="D4D4D4" w:sz="4" w:space="0"/>
              <w:right w:val="single" w:color="D4D4D4" w:sz="4" w:space="0"/>
            </w:tcBorders>
            <w:shd w:val="clear" w:color="auto" w:fill="F1F1F1"/>
            <w:noWrap/>
            <w:vAlign w:val="center"/>
          </w:tcPr>
          <w:p w14:paraId="0D429E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奖金</w:t>
            </w:r>
          </w:p>
        </w:tc>
        <w:tc>
          <w:tcPr>
            <w:tcW w:w="480" w:type="pct"/>
            <w:tcBorders>
              <w:top w:val="nil"/>
              <w:left w:val="nil"/>
              <w:bottom w:val="single" w:color="D4D4D4" w:sz="4" w:space="0"/>
              <w:right w:val="single" w:color="D4D4D4" w:sz="4" w:space="0"/>
            </w:tcBorders>
            <w:shd w:val="clear" w:color="auto" w:fill="FFFFFF"/>
            <w:noWrap/>
            <w:vAlign w:val="center"/>
          </w:tcPr>
          <w:p w14:paraId="6E052E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770,959.71</w:t>
            </w:r>
          </w:p>
        </w:tc>
        <w:tc>
          <w:tcPr>
            <w:tcW w:w="207" w:type="pct"/>
            <w:tcBorders>
              <w:top w:val="nil"/>
              <w:left w:val="nil"/>
              <w:bottom w:val="single" w:color="D4D4D4" w:sz="4" w:space="0"/>
              <w:right w:val="single" w:color="D4D4D4" w:sz="4" w:space="0"/>
            </w:tcBorders>
            <w:shd w:val="clear" w:color="auto" w:fill="F1F1F1"/>
            <w:noWrap/>
            <w:vAlign w:val="center"/>
          </w:tcPr>
          <w:p w14:paraId="1D82FE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30203</w:t>
            </w:r>
          </w:p>
        </w:tc>
        <w:tc>
          <w:tcPr>
            <w:tcW w:w="753" w:type="pct"/>
            <w:tcBorders>
              <w:top w:val="nil"/>
              <w:left w:val="nil"/>
              <w:bottom w:val="single" w:color="D4D4D4" w:sz="4" w:space="0"/>
              <w:right w:val="single" w:color="D4D4D4" w:sz="4" w:space="0"/>
            </w:tcBorders>
            <w:shd w:val="clear" w:color="auto" w:fill="F1F1F1"/>
            <w:noWrap/>
            <w:vAlign w:val="center"/>
          </w:tcPr>
          <w:p w14:paraId="138A69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咨询费</w:t>
            </w:r>
          </w:p>
        </w:tc>
        <w:tc>
          <w:tcPr>
            <w:tcW w:w="487" w:type="pct"/>
            <w:tcBorders>
              <w:top w:val="nil"/>
              <w:left w:val="nil"/>
              <w:bottom w:val="single" w:color="D4D4D4" w:sz="4" w:space="0"/>
              <w:right w:val="single" w:color="D4D4D4" w:sz="4" w:space="0"/>
            </w:tcBorders>
            <w:shd w:val="clear" w:color="auto" w:fill="FFFFFF"/>
            <w:noWrap/>
            <w:vAlign w:val="center"/>
          </w:tcPr>
          <w:p w14:paraId="66D91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3668E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w:t>
            </w:r>
          </w:p>
        </w:tc>
        <w:tc>
          <w:tcPr>
            <w:tcW w:w="1225" w:type="pct"/>
            <w:tcBorders>
              <w:top w:val="nil"/>
              <w:left w:val="nil"/>
              <w:bottom w:val="single" w:color="D4D4D4" w:sz="4" w:space="0"/>
              <w:right w:val="single" w:color="D4D4D4" w:sz="4" w:space="0"/>
            </w:tcBorders>
            <w:shd w:val="clear" w:color="auto" w:fill="F1F1F1"/>
            <w:noWrap/>
            <w:vAlign w:val="center"/>
          </w:tcPr>
          <w:p w14:paraId="0C33DE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资本性支出</w:t>
            </w:r>
          </w:p>
        </w:tc>
        <w:tc>
          <w:tcPr>
            <w:tcW w:w="473" w:type="pct"/>
            <w:tcBorders>
              <w:top w:val="nil"/>
              <w:left w:val="nil"/>
              <w:bottom w:val="single" w:color="D4D4D4" w:sz="4" w:space="0"/>
              <w:right w:val="single" w:color="D4D4D4" w:sz="4" w:space="0"/>
            </w:tcBorders>
            <w:shd w:val="clear" w:color="auto" w:fill="FFFFFF"/>
            <w:noWrap/>
            <w:vAlign w:val="center"/>
          </w:tcPr>
          <w:p w14:paraId="0BFFB5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427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C90FA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30106</w:t>
            </w:r>
          </w:p>
        </w:tc>
        <w:tc>
          <w:tcPr>
            <w:tcW w:w="956" w:type="pct"/>
            <w:tcBorders>
              <w:top w:val="nil"/>
              <w:left w:val="nil"/>
              <w:bottom w:val="single" w:color="D4D4D4" w:sz="4" w:space="0"/>
              <w:right w:val="single" w:color="D4D4D4" w:sz="4" w:space="0"/>
            </w:tcBorders>
            <w:shd w:val="clear" w:color="auto" w:fill="F1F1F1"/>
            <w:noWrap/>
            <w:vAlign w:val="center"/>
          </w:tcPr>
          <w:p w14:paraId="0C56C5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伙食补助费</w:t>
            </w:r>
          </w:p>
        </w:tc>
        <w:tc>
          <w:tcPr>
            <w:tcW w:w="480" w:type="pct"/>
            <w:tcBorders>
              <w:top w:val="nil"/>
              <w:left w:val="nil"/>
              <w:bottom w:val="single" w:color="D4D4D4" w:sz="4" w:space="0"/>
              <w:right w:val="single" w:color="D4D4D4" w:sz="4" w:space="0"/>
            </w:tcBorders>
            <w:shd w:val="clear" w:color="auto" w:fill="FFFFFF"/>
            <w:noWrap/>
            <w:vAlign w:val="center"/>
          </w:tcPr>
          <w:p w14:paraId="1F48AD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34BEF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30204</w:t>
            </w:r>
          </w:p>
        </w:tc>
        <w:tc>
          <w:tcPr>
            <w:tcW w:w="753" w:type="pct"/>
            <w:tcBorders>
              <w:top w:val="nil"/>
              <w:left w:val="nil"/>
              <w:bottom w:val="single" w:color="D4D4D4" w:sz="4" w:space="0"/>
              <w:right w:val="single" w:color="D4D4D4" w:sz="4" w:space="0"/>
            </w:tcBorders>
            <w:shd w:val="clear" w:color="auto" w:fill="F1F1F1"/>
            <w:noWrap/>
            <w:vAlign w:val="center"/>
          </w:tcPr>
          <w:p w14:paraId="13FEDC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手续费</w:t>
            </w:r>
          </w:p>
        </w:tc>
        <w:tc>
          <w:tcPr>
            <w:tcW w:w="487" w:type="pct"/>
            <w:tcBorders>
              <w:top w:val="nil"/>
              <w:left w:val="nil"/>
              <w:bottom w:val="single" w:color="D4D4D4" w:sz="4" w:space="0"/>
              <w:right w:val="single" w:color="D4D4D4" w:sz="4" w:space="0"/>
            </w:tcBorders>
            <w:shd w:val="clear" w:color="auto" w:fill="FFFFFF"/>
            <w:noWrap/>
            <w:vAlign w:val="center"/>
          </w:tcPr>
          <w:p w14:paraId="7A63F0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A7019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31001</w:t>
            </w:r>
          </w:p>
        </w:tc>
        <w:tc>
          <w:tcPr>
            <w:tcW w:w="1225" w:type="pct"/>
            <w:tcBorders>
              <w:top w:val="nil"/>
              <w:left w:val="nil"/>
              <w:bottom w:val="single" w:color="D4D4D4" w:sz="4" w:space="0"/>
              <w:right w:val="single" w:color="D4D4D4" w:sz="4" w:space="0"/>
            </w:tcBorders>
            <w:shd w:val="clear" w:color="auto" w:fill="F1F1F1"/>
            <w:noWrap/>
            <w:vAlign w:val="center"/>
          </w:tcPr>
          <w:p w14:paraId="22E097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房屋建筑物购建</w:t>
            </w:r>
          </w:p>
        </w:tc>
        <w:tc>
          <w:tcPr>
            <w:tcW w:w="473" w:type="pct"/>
            <w:tcBorders>
              <w:top w:val="nil"/>
              <w:left w:val="nil"/>
              <w:bottom w:val="single" w:color="D4D4D4" w:sz="4" w:space="0"/>
              <w:right w:val="single" w:color="D4D4D4" w:sz="4" w:space="0"/>
            </w:tcBorders>
            <w:shd w:val="clear" w:color="auto" w:fill="FFFFFF"/>
            <w:noWrap/>
            <w:vAlign w:val="center"/>
          </w:tcPr>
          <w:p w14:paraId="602E79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027A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3E78D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30107</w:t>
            </w:r>
          </w:p>
        </w:tc>
        <w:tc>
          <w:tcPr>
            <w:tcW w:w="956" w:type="pct"/>
            <w:tcBorders>
              <w:top w:val="nil"/>
              <w:left w:val="nil"/>
              <w:bottom w:val="single" w:color="D4D4D4" w:sz="4" w:space="0"/>
              <w:right w:val="single" w:color="D4D4D4" w:sz="4" w:space="0"/>
            </w:tcBorders>
            <w:shd w:val="clear" w:color="auto" w:fill="F1F1F1"/>
            <w:noWrap/>
            <w:vAlign w:val="center"/>
          </w:tcPr>
          <w:p w14:paraId="11C7E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绩效工资</w:t>
            </w:r>
          </w:p>
        </w:tc>
        <w:tc>
          <w:tcPr>
            <w:tcW w:w="480" w:type="pct"/>
            <w:tcBorders>
              <w:top w:val="nil"/>
              <w:left w:val="nil"/>
              <w:bottom w:val="single" w:color="D4D4D4" w:sz="4" w:space="0"/>
              <w:right w:val="single" w:color="D4D4D4" w:sz="4" w:space="0"/>
            </w:tcBorders>
            <w:shd w:val="clear" w:color="auto" w:fill="FFFFFF"/>
            <w:noWrap/>
            <w:vAlign w:val="center"/>
          </w:tcPr>
          <w:p w14:paraId="2EB6CC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1BF59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30205</w:t>
            </w:r>
          </w:p>
        </w:tc>
        <w:tc>
          <w:tcPr>
            <w:tcW w:w="753" w:type="pct"/>
            <w:tcBorders>
              <w:top w:val="nil"/>
              <w:left w:val="nil"/>
              <w:bottom w:val="single" w:color="D4D4D4" w:sz="4" w:space="0"/>
              <w:right w:val="single" w:color="D4D4D4" w:sz="4" w:space="0"/>
            </w:tcBorders>
            <w:shd w:val="clear" w:color="auto" w:fill="F1F1F1"/>
            <w:noWrap/>
            <w:vAlign w:val="center"/>
          </w:tcPr>
          <w:p w14:paraId="4B0CBC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水费</w:t>
            </w:r>
          </w:p>
        </w:tc>
        <w:tc>
          <w:tcPr>
            <w:tcW w:w="487" w:type="pct"/>
            <w:tcBorders>
              <w:top w:val="nil"/>
              <w:left w:val="nil"/>
              <w:bottom w:val="single" w:color="D4D4D4" w:sz="4" w:space="0"/>
              <w:right w:val="single" w:color="D4D4D4" w:sz="4" w:space="0"/>
            </w:tcBorders>
            <w:shd w:val="clear" w:color="auto" w:fill="FFFFFF"/>
            <w:noWrap/>
            <w:vAlign w:val="center"/>
          </w:tcPr>
          <w:p w14:paraId="5FE579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5,000.00</w:t>
            </w:r>
          </w:p>
        </w:tc>
        <w:tc>
          <w:tcPr>
            <w:tcW w:w="207" w:type="pct"/>
            <w:tcBorders>
              <w:top w:val="nil"/>
              <w:left w:val="nil"/>
              <w:bottom w:val="single" w:color="D4D4D4" w:sz="4" w:space="0"/>
              <w:right w:val="single" w:color="D4D4D4" w:sz="4" w:space="0"/>
            </w:tcBorders>
            <w:shd w:val="clear" w:color="auto" w:fill="F1F1F1"/>
            <w:noWrap/>
            <w:vAlign w:val="center"/>
          </w:tcPr>
          <w:p w14:paraId="586400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31002</w:t>
            </w:r>
          </w:p>
        </w:tc>
        <w:tc>
          <w:tcPr>
            <w:tcW w:w="1225" w:type="pct"/>
            <w:tcBorders>
              <w:top w:val="nil"/>
              <w:left w:val="nil"/>
              <w:bottom w:val="single" w:color="D4D4D4" w:sz="4" w:space="0"/>
              <w:right w:val="single" w:color="D4D4D4" w:sz="4" w:space="0"/>
            </w:tcBorders>
            <w:shd w:val="clear" w:color="auto" w:fill="F1F1F1"/>
            <w:noWrap/>
            <w:vAlign w:val="center"/>
          </w:tcPr>
          <w:p w14:paraId="0228FF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办公设备购置</w:t>
            </w:r>
          </w:p>
        </w:tc>
        <w:tc>
          <w:tcPr>
            <w:tcW w:w="473" w:type="pct"/>
            <w:tcBorders>
              <w:top w:val="nil"/>
              <w:left w:val="nil"/>
              <w:bottom w:val="single" w:color="D4D4D4" w:sz="4" w:space="0"/>
              <w:right w:val="single" w:color="D4D4D4" w:sz="4" w:space="0"/>
            </w:tcBorders>
            <w:shd w:val="clear" w:color="auto" w:fill="FFFFFF"/>
            <w:noWrap/>
            <w:vAlign w:val="center"/>
          </w:tcPr>
          <w:p w14:paraId="0377932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966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6145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30108</w:t>
            </w:r>
          </w:p>
        </w:tc>
        <w:tc>
          <w:tcPr>
            <w:tcW w:w="956" w:type="pct"/>
            <w:tcBorders>
              <w:top w:val="nil"/>
              <w:left w:val="nil"/>
              <w:bottom w:val="single" w:color="D4D4D4" w:sz="4" w:space="0"/>
              <w:right w:val="single" w:color="D4D4D4" w:sz="4" w:space="0"/>
            </w:tcBorders>
            <w:shd w:val="clear" w:color="auto" w:fill="F1F1F1"/>
            <w:noWrap/>
            <w:vAlign w:val="center"/>
          </w:tcPr>
          <w:p w14:paraId="735C93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机关事业单位基本养老保险缴费</w:t>
            </w:r>
          </w:p>
        </w:tc>
        <w:tc>
          <w:tcPr>
            <w:tcW w:w="480" w:type="pct"/>
            <w:tcBorders>
              <w:top w:val="nil"/>
              <w:left w:val="nil"/>
              <w:bottom w:val="single" w:color="D4D4D4" w:sz="4" w:space="0"/>
              <w:right w:val="single" w:color="D4D4D4" w:sz="4" w:space="0"/>
            </w:tcBorders>
            <w:shd w:val="clear" w:color="auto" w:fill="FFFFFF"/>
            <w:noWrap/>
            <w:vAlign w:val="center"/>
          </w:tcPr>
          <w:p w14:paraId="69BA8C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375,416.96</w:t>
            </w:r>
          </w:p>
        </w:tc>
        <w:tc>
          <w:tcPr>
            <w:tcW w:w="207" w:type="pct"/>
            <w:tcBorders>
              <w:top w:val="nil"/>
              <w:left w:val="nil"/>
              <w:bottom w:val="single" w:color="D4D4D4" w:sz="4" w:space="0"/>
              <w:right w:val="single" w:color="D4D4D4" w:sz="4" w:space="0"/>
            </w:tcBorders>
            <w:shd w:val="clear" w:color="auto" w:fill="F1F1F1"/>
            <w:noWrap/>
            <w:vAlign w:val="center"/>
          </w:tcPr>
          <w:p w14:paraId="73CA34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30206</w:t>
            </w:r>
          </w:p>
        </w:tc>
        <w:tc>
          <w:tcPr>
            <w:tcW w:w="753" w:type="pct"/>
            <w:tcBorders>
              <w:top w:val="nil"/>
              <w:left w:val="nil"/>
              <w:bottom w:val="single" w:color="D4D4D4" w:sz="4" w:space="0"/>
              <w:right w:val="single" w:color="D4D4D4" w:sz="4" w:space="0"/>
            </w:tcBorders>
            <w:shd w:val="clear" w:color="auto" w:fill="F1F1F1"/>
            <w:noWrap/>
            <w:vAlign w:val="center"/>
          </w:tcPr>
          <w:p w14:paraId="54E1B9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电费</w:t>
            </w:r>
          </w:p>
        </w:tc>
        <w:tc>
          <w:tcPr>
            <w:tcW w:w="487" w:type="pct"/>
            <w:tcBorders>
              <w:top w:val="nil"/>
              <w:left w:val="nil"/>
              <w:bottom w:val="single" w:color="D4D4D4" w:sz="4" w:space="0"/>
              <w:right w:val="single" w:color="D4D4D4" w:sz="4" w:space="0"/>
            </w:tcBorders>
            <w:shd w:val="clear" w:color="auto" w:fill="FFFFFF"/>
            <w:noWrap/>
            <w:vAlign w:val="center"/>
          </w:tcPr>
          <w:p w14:paraId="094130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95,290.91</w:t>
            </w:r>
          </w:p>
        </w:tc>
        <w:tc>
          <w:tcPr>
            <w:tcW w:w="207" w:type="pct"/>
            <w:tcBorders>
              <w:top w:val="nil"/>
              <w:left w:val="nil"/>
              <w:bottom w:val="single" w:color="D4D4D4" w:sz="4" w:space="0"/>
              <w:right w:val="single" w:color="D4D4D4" w:sz="4" w:space="0"/>
            </w:tcBorders>
            <w:shd w:val="clear" w:color="auto" w:fill="F1F1F1"/>
            <w:noWrap/>
            <w:vAlign w:val="center"/>
          </w:tcPr>
          <w:p w14:paraId="7A9676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31003</w:t>
            </w:r>
          </w:p>
        </w:tc>
        <w:tc>
          <w:tcPr>
            <w:tcW w:w="1225" w:type="pct"/>
            <w:tcBorders>
              <w:top w:val="nil"/>
              <w:left w:val="nil"/>
              <w:bottom w:val="single" w:color="D4D4D4" w:sz="4" w:space="0"/>
              <w:right w:val="single" w:color="D4D4D4" w:sz="4" w:space="0"/>
            </w:tcBorders>
            <w:shd w:val="clear" w:color="auto" w:fill="F1F1F1"/>
            <w:noWrap/>
            <w:vAlign w:val="center"/>
          </w:tcPr>
          <w:p w14:paraId="61AE36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专用设备购置</w:t>
            </w:r>
          </w:p>
        </w:tc>
        <w:tc>
          <w:tcPr>
            <w:tcW w:w="473" w:type="pct"/>
            <w:tcBorders>
              <w:top w:val="nil"/>
              <w:left w:val="nil"/>
              <w:bottom w:val="single" w:color="D4D4D4" w:sz="4" w:space="0"/>
              <w:right w:val="single" w:color="D4D4D4" w:sz="4" w:space="0"/>
            </w:tcBorders>
            <w:shd w:val="clear" w:color="auto" w:fill="FFFFFF"/>
            <w:noWrap/>
            <w:vAlign w:val="center"/>
          </w:tcPr>
          <w:p w14:paraId="6876E0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BE9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5A581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30109</w:t>
            </w:r>
          </w:p>
        </w:tc>
        <w:tc>
          <w:tcPr>
            <w:tcW w:w="956" w:type="pct"/>
            <w:tcBorders>
              <w:top w:val="nil"/>
              <w:left w:val="nil"/>
              <w:bottom w:val="single" w:color="D4D4D4" w:sz="4" w:space="0"/>
              <w:right w:val="single" w:color="D4D4D4" w:sz="4" w:space="0"/>
            </w:tcBorders>
            <w:shd w:val="clear" w:color="auto" w:fill="F1F1F1"/>
            <w:noWrap/>
            <w:vAlign w:val="center"/>
          </w:tcPr>
          <w:p w14:paraId="19387C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职业年金缴费</w:t>
            </w:r>
          </w:p>
        </w:tc>
        <w:tc>
          <w:tcPr>
            <w:tcW w:w="480" w:type="pct"/>
            <w:tcBorders>
              <w:top w:val="nil"/>
              <w:left w:val="nil"/>
              <w:bottom w:val="single" w:color="D4D4D4" w:sz="4" w:space="0"/>
              <w:right w:val="single" w:color="D4D4D4" w:sz="4" w:space="0"/>
            </w:tcBorders>
            <w:shd w:val="clear" w:color="auto" w:fill="FFFFFF"/>
            <w:noWrap/>
            <w:vAlign w:val="center"/>
          </w:tcPr>
          <w:p w14:paraId="7EF300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EB344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30207</w:t>
            </w:r>
          </w:p>
        </w:tc>
        <w:tc>
          <w:tcPr>
            <w:tcW w:w="753" w:type="pct"/>
            <w:tcBorders>
              <w:top w:val="nil"/>
              <w:left w:val="nil"/>
              <w:bottom w:val="single" w:color="D4D4D4" w:sz="4" w:space="0"/>
              <w:right w:val="single" w:color="D4D4D4" w:sz="4" w:space="0"/>
            </w:tcBorders>
            <w:shd w:val="clear" w:color="auto" w:fill="F1F1F1"/>
            <w:noWrap/>
            <w:vAlign w:val="center"/>
          </w:tcPr>
          <w:p w14:paraId="7E5104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邮电费</w:t>
            </w:r>
          </w:p>
        </w:tc>
        <w:tc>
          <w:tcPr>
            <w:tcW w:w="487" w:type="pct"/>
            <w:tcBorders>
              <w:top w:val="nil"/>
              <w:left w:val="nil"/>
              <w:bottom w:val="single" w:color="D4D4D4" w:sz="4" w:space="0"/>
              <w:right w:val="single" w:color="D4D4D4" w:sz="4" w:space="0"/>
            </w:tcBorders>
            <w:shd w:val="clear" w:color="auto" w:fill="FFFFFF"/>
            <w:noWrap/>
            <w:vAlign w:val="center"/>
          </w:tcPr>
          <w:p w14:paraId="556588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41,792.32</w:t>
            </w:r>
          </w:p>
        </w:tc>
        <w:tc>
          <w:tcPr>
            <w:tcW w:w="207" w:type="pct"/>
            <w:tcBorders>
              <w:top w:val="nil"/>
              <w:left w:val="nil"/>
              <w:bottom w:val="single" w:color="D4D4D4" w:sz="4" w:space="0"/>
              <w:right w:val="single" w:color="D4D4D4" w:sz="4" w:space="0"/>
            </w:tcBorders>
            <w:shd w:val="clear" w:color="auto" w:fill="F1F1F1"/>
            <w:noWrap/>
            <w:vAlign w:val="center"/>
          </w:tcPr>
          <w:p w14:paraId="3BDD75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31005</w:t>
            </w:r>
          </w:p>
        </w:tc>
        <w:tc>
          <w:tcPr>
            <w:tcW w:w="1225" w:type="pct"/>
            <w:tcBorders>
              <w:top w:val="nil"/>
              <w:left w:val="nil"/>
              <w:bottom w:val="single" w:color="D4D4D4" w:sz="4" w:space="0"/>
              <w:right w:val="single" w:color="D4D4D4" w:sz="4" w:space="0"/>
            </w:tcBorders>
            <w:shd w:val="clear" w:color="auto" w:fill="F1F1F1"/>
            <w:noWrap/>
            <w:vAlign w:val="center"/>
          </w:tcPr>
          <w:p w14:paraId="4574A5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基础设施建设</w:t>
            </w:r>
          </w:p>
        </w:tc>
        <w:tc>
          <w:tcPr>
            <w:tcW w:w="473" w:type="pct"/>
            <w:tcBorders>
              <w:top w:val="nil"/>
              <w:left w:val="nil"/>
              <w:bottom w:val="single" w:color="D4D4D4" w:sz="4" w:space="0"/>
              <w:right w:val="single" w:color="D4D4D4" w:sz="4" w:space="0"/>
            </w:tcBorders>
            <w:shd w:val="clear" w:color="auto" w:fill="FFFFFF"/>
            <w:noWrap/>
            <w:vAlign w:val="center"/>
          </w:tcPr>
          <w:p w14:paraId="61ADA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28D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B3FD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30110</w:t>
            </w:r>
          </w:p>
        </w:tc>
        <w:tc>
          <w:tcPr>
            <w:tcW w:w="956" w:type="pct"/>
            <w:tcBorders>
              <w:top w:val="nil"/>
              <w:left w:val="nil"/>
              <w:bottom w:val="single" w:color="D4D4D4" w:sz="4" w:space="0"/>
              <w:right w:val="single" w:color="D4D4D4" w:sz="4" w:space="0"/>
            </w:tcBorders>
            <w:shd w:val="clear" w:color="auto" w:fill="F1F1F1"/>
            <w:noWrap/>
            <w:vAlign w:val="center"/>
          </w:tcPr>
          <w:p w14:paraId="53D9C8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职工基本医疗保险缴费</w:t>
            </w:r>
          </w:p>
        </w:tc>
        <w:tc>
          <w:tcPr>
            <w:tcW w:w="480" w:type="pct"/>
            <w:tcBorders>
              <w:top w:val="nil"/>
              <w:left w:val="nil"/>
              <w:bottom w:val="single" w:color="D4D4D4" w:sz="4" w:space="0"/>
              <w:right w:val="single" w:color="D4D4D4" w:sz="4" w:space="0"/>
            </w:tcBorders>
            <w:shd w:val="clear" w:color="auto" w:fill="FFFFFF"/>
            <w:noWrap/>
            <w:vAlign w:val="center"/>
          </w:tcPr>
          <w:p w14:paraId="4A5E3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266,340.36</w:t>
            </w:r>
          </w:p>
        </w:tc>
        <w:tc>
          <w:tcPr>
            <w:tcW w:w="207" w:type="pct"/>
            <w:tcBorders>
              <w:top w:val="nil"/>
              <w:left w:val="nil"/>
              <w:bottom w:val="single" w:color="D4D4D4" w:sz="4" w:space="0"/>
              <w:right w:val="single" w:color="D4D4D4" w:sz="4" w:space="0"/>
            </w:tcBorders>
            <w:shd w:val="clear" w:color="auto" w:fill="F1F1F1"/>
            <w:noWrap/>
            <w:vAlign w:val="center"/>
          </w:tcPr>
          <w:p w14:paraId="55B360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30208</w:t>
            </w:r>
          </w:p>
        </w:tc>
        <w:tc>
          <w:tcPr>
            <w:tcW w:w="753" w:type="pct"/>
            <w:tcBorders>
              <w:top w:val="nil"/>
              <w:left w:val="nil"/>
              <w:bottom w:val="single" w:color="D4D4D4" w:sz="4" w:space="0"/>
              <w:right w:val="single" w:color="D4D4D4" w:sz="4" w:space="0"/>
            </w:tcBorders>
            <w:shd w:val="clear" w:color="auto" w:fill="F1F1F1"/>
            <w:noWrap/>
            <w:vAlign w:val="center"/>
          </w:tcPr>
          <w:p w14:paraId="15CCEB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取暖费</w:t>
            </w:r>
          </w:p>
        </w:tc>
        <w:tc>
          <w:tcPr>
            <w:tcW w:w="487" w:type="pct"/>
            <w:tcBorders>
              <w:top w:val="nil"/>
              <w:left w:val="nil"/>
              <w:bottom w:val="single" w:color="D4D4D4" w:sz="4" w:space="0"/>
              <w:right w:val="single" w:color="D4D4D4" w:sz="4" w:space="0"/>
            </w:tcBorders>
            <w:shd w:val="clear" w:color="auto" w:fill="FFFFFF"/>
            <w:noWrap/>
            <w:vAlign w:val="center"/>
          </w:tcPr>
          <w:p w14:paraId="31B1C4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2,055.04</w:t>
            </w:r>
          </w:p>
        </w:tc>
        <w:tc>
          <w:tcPr>
            <w:tcW w:w="207" w:type="pct"/>
            <w:tcBorders>
              <w:top w:val="nil"/>
              <w:left w:val="nil"/>
              <w:bottom w:val="single" w:color="D4D4D4" w:sz="4" w:space="0"/>
              <w:right w:val="single" w:color="D4D4D4" w:sz="4" w:space="0"/>
            </w:tcBorders>
            <w:shd w:val="clear" w:color="auto" w:fill="F1F1F1"/>
            <w:noWrap/>
            <w:vAlign w:val="center"/>
          </w:tcPr>
          <w:p w14:paraId="712437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31006</w:t>
            </w:r>
          </w:p>
        </w:tc>
        <w:tc>
          <w:tcPr>
            <w:tcW w:w="1225" w:type="pct"/>
            <w:tcBorders>
              <w:top w:val="nil"/>
              <w:left w:val="nil"/>
              <w:bottom w:val="single" w:color="D4D4D4" w:sz="4" w:space="0"/>
              <w:right w:val="single" w:color="D4D4D4" w:sz="4" w:space="0"/>
            </w:tcBorders>
            <w:shd w:val="clear" w:color="auto" w:fill="F1F1F1"/>
            <w:noWrap/>
            <w:vAlign w:val="center"/>
          </w:tcPr>
          <w:p w14:paraId="2C8764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大型修缮</w:t>
            </w:r>
          </w:p>
        </w:tc>
        <w:tc>
          <w:tcPr>
            <w:tcW w:w="473" w:type="pct"/>
            <w:tcBorders>
              <w:top w:val="nil"/>
              <w:left w:val="nil"/>
              <w:bottom w:val="single" w:color="D4D4D4" w:sz="4" w:space="0"/>
              <w:right w:val="single" w:color="D4D4D4" w:sz="4" w:space="0"/>
            </w:tcBorders>
            <w:shd w:val="clear" w:color="auto" w:fill="FFFFFF"/>
            <w:noWrap/>
            <w:vAlign w:val="center"/>
          </w:tcPr>
          <w:p w14:paraId="78D0F4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6CED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01FC04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30111</w:t>
            </w:r>
          </w:p>
        </w:tc>
        <w:tc>
          <w:tcPr>
            <w:tcW w:w="956" w:type="pct"/>
            <w:tcBorders>
              <w:top w:val="nil"/>
              <w:left w:val="nil"/>
              <w:bottom w:val="single" w:color="D4D4D4" w:sz="4" w:space="0"/>
              <w:right w:val="single" w:color="D4D4D4" w:sz="4" w:space="0"/>
            </w:tcBorders>
            <w:shd w:val="clear" w:color="auto" w:fill="F1F1F1"/>
            <w:noWrap/>
            <w:vAlign w:val="center"/>
          </w:tcPr>
          <w:p w14:paraId="781013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公务员医疗补助缴费</w:t>
            </w:r>
          </w:p>
        </w:tc>
        <w:tc>
          <w:tcPr>
            <w:tcW w:w="480" w:type="pct"/>
            <w:tcBorders>
              <w:top w:val="nil"/>
              <w:left w:val="nil"/>
              <w:bottom w:val="single" w:color="D4D4D4" w:sz="4" w:space="0"/>
              <w:right w:val="single" w:color="D4D4D4" w:sz="4" w:space="0"/>
            </w:tcBorders>
            <w:shd w:val="clear" w:color="auto" w:fill="FFFFFF"/>
            <w:noWrap/>
            <w:vAlign w:val="center"/>
          </w:tcPr>
          <w:p w14:paraId="567CE9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0465C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30209</w:t>
            </w:r>
          </w:p>
        </w:tc>
        <w:tc>
          <w:tcPr>
            <w:tcW w:w="753" w:type="pct"/>
            <w:tcBorders>
              <w:top w:val="nil"/>
              <w:left w:val="nil"/>
              <w:bottom w:val="single" w:color="D4D4D4" w:sz="4" w:space="0"/>
              <w:right w:val="single" w:color="D4D4D4" w:sz="4" w:space="0"/>
            </w:tcBorders>
            <w:shd w:val="clear" w:color="auto" w:fill="F1F1F1"/>
            <w:noWrap/>
            <w:vAlign w:val="center"/>
          </w:tcPr>
          <w:p w14:paraId="22A13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物业管理费</w:t>
            </w:r>
          </w:p>
        </w:tc>
        <w:tc>
          <w:tcPr>
            <w:tcW w:w="487" w:type="pct"/>
            <w:tcBorders>
              <w:top w:val="nil"/>
              <w:left w:val="nil"/>
              <w:bottom w:val="single" w:color="D4D4D4" w:sz="4" w:space="0"/>
              <w:right w:val="single" w:color="D4D4D4" w:sz="4" w:space="0"/>
            </w:tcBorders>
            <w:shd w:val="clear" w:color="auto" w:fill="FFFFFF"/>
            <w:noWrap/>
            <w:vAlign w:val="center"/>
          </w:tcPr>
          <w:p w14:paraId="74EAB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18EAE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31007</w:t>
            </w:r>
          </w:p>
        </w:tc>
        <w:tc>
          <w:tcPr>
            <w:tcW w:w="1225" w:type="pct"/>
            <w:tcBorders>
              <w:top w:val="nil"/>
              <w:left w:val="nil"/>
              <w:bottom w:val="single" w:color="D4D4D4" w:sz="4" w:space="0"/>
              <w:right w:val="single" w:color="D4D4D4" w:sz="4" w:space="0"/>
            </w:tcBorders>
            <w:shd w:val="clear" w:color="auto" w:fill="F1F1F1"/>
            <w:noWrap/>
            <w:vAlign w:val="center"/>
          </w:tcPr>
          <w:p w14:paraId="020F94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信息网络及软件购置更新</w:t>
            </w:r>
          </w:p>
        </w:tc>
        <w:tc>
          <w:tcPr>
            <w:tcW w:w="473" w:type="pct"/>
            <w:tcBorders>
              <w:top w:val="nil"/>
              <w:left w:val="nil"/>
              <w:bottom w:val="single" w:color="D4D4D4" w:sz="4" w:space="0"/>
              <w:right w:val="single" w:color="D4D4D4" w:sz="4" w:space="0"/>
            </w:tcBorders>
            <w:shd w:val="clear" w:color="auto" w:fill="FFFFFF"/>
            <w:noWrap/>
            <w:vAlign w:val="center"/>
          </w:tcPr>
          <w:p w14:paraId="66965D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EE36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77D55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30112</w:t>
            </w:r>
          </w:p>
        </w:tc>
        <w:tc>
          <w:tcPr>
            <w:tcW w:w="956" w:type="pct"/>
            <w:tcBorders>
              <w:top w:val="nil"/>
              <w:left w:val="nil"/>
              <w:bottom w:val="single" w:color="D4D4D4" w:sz="4" w:space="0"/>
              <w:right w:val="single" w:color="D4D4D4" w:sz="4" w:space="0"/>
            </w:tcBorders>
            <w:shd w:val="clear" w:color="auto" w:fill="F1F1F1"/>
            <w:noWrap/>
            <w:vAlign w:val="center"/>
          </w:tcPr>
          <w:p w14:paraId="2031F7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其他社会保障缴费</w:t>
            </w:r>
          </w:p>
        </w:tc>
        <w:tc>
          <w:tcPr>
            <w:tcW w:w="480" w:type="pct"/>
            <w:tcBorders>
              <w:top w:val="nil"/>
              <w:left w:val="nil"/>
              <w:bottom w:val="single" w:color="D4D4D4" w:sz="4" w:space="0"/>
              <w:right w:val="single" w:color="D4D4D4" w:sz="4" w:space="0"/>
            </w:tcBorders>
            <w:shd w:val="clear" w:color="auto" w:fill="FFFFFF"/>
            <w:noWrap/>
            <w:vAlign w:val="center"/>
          </w:tcPr>
          <w:p w14:paraId="2BFC47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11,028.48</w:t>
            </w:r>
          </w:p>
        </w:tc>
        <w:tc>
          <w:tcPr>
            <w:tcW w:w="207" w:type="pct"/>
            <w:tcBorders>
              <w:top w:val="nil"/>
              <w:left w:val="nil"/>
              <w:bottom w:val="single" w:color="D4D4D4" w:sz="4" w:space="0"/>
              <w:right w:val="single" w:color="D4D4D4" w:sz="4" w:space="0"/>
            </w:tcBorders>
            <w:shd w:val="clear" w:color="auto" w:fill="F1F1F1"/>
            <w:noWrap/>
            <w:vAlign w:val="center"/>
          </w:tcPr>
          <w:p w14:paraId="1FE83D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30211</w:t>
            </w:r>
          </w:p>
        </w:tc>
        <w:tc>
          <w:tcPr>
            <w:tcW w:w="753" w:type="pct"/>
            <w:tcBorders>
              <w:top w:val="nil"/>
              <w:left w:val="nil"/>
              <w:bottom w:val="single" w:color="D4D4D4" w:sz="4" w:space="0"/>
              <w:right w:val="single" w:color="D4D4D4" w:sz="4" w:space="0"/>
            </w:tcBorders>
            <w:shd w:val="clear" w:color="auto" w:fill="F1F1F1"/>
            <w:noWrap/>
            <w:vAlign w:val="center"/>
          </w:tcPr>
          <w:p w14:paraId="09EA22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差旅费</w:t>
            </w:r>
          </w:p>
        </w:tc>
        <w:tc>
          <w:tcPr>
            <w:tcW w:w="487" w:type="pct"/>
            <w:tcBorders>
              <w:top w:val="nil"/>
              <w:left w:val="nil"/>
              <w:bottom w:val="single" w:color="D4D4D4" w:sz="4" w:space="0"/>
              <w:right w:val="single" w:color="D4D4D4" w:sz="4" w:space="0"/>
            </w:tcBorders>
            <w:shd w:val="clear" w:color="auto" w:fill="FFFFFF"/>
            <w:noWrap/>
            <w:vAlign w:val="center"/>
          </w:tcPr>
          <w:p w14:paraId="13DB60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189,581.99</w:t>
            </w:r>
          </w:p>
        </w:tc>
        <w:tc>
          <w:tcPr>
            <w:tcW w:w="207" w:type="pct"/>
            <w:tcBorders>
              <w:top w:val="nil"/>
              <w:left w:val="nil"/>
              <w:bottom w:val="single" w:color="D4D4D4" w:sz="4" w:space="0"/>
              <w:right w:val="single" w:color="D4D4D4" w:sz="4" w:space="0"/>
            </w:tcBorders>
            <w:shd w:val="clear" w:color="auto" w:fill="F1F1F1"/>
            <w:noWrap/>
            <w:vAlign w:val="center"/>
          </w:tcPr>
          <w:p w14:paraId="489145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31008</w:t>
            </w:r>
          </w:p>
        </w:tc>
        <w:tc>
          <w:tcPr>
            <w:tcW w:w="1225" w:type="pct"/>
            <w:tcBorders>
              <w:top w:val="nil"/>
              <w:left w:val="nil"/>
              <w:bottom w:val="single" w:color="D4D4D4" w:sz="4" w:space="0"/>
              <w:right w:val="single" w:color="D4D4D4" w:sz="4" w:space="0"/>
            </w:tcBorders>
            <w:shd w:val="clear" w:color="auto" w:fill="F1F1F1"/>
            <w:noWrap/>
            <w:vAlign w:val="center"/>
          </w:tcPr>
          <w:p w14:paraId="2B7121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物资储备</w:t>
            </w:r>
          </w:p>
        </w:tc>
        <w:tc>
          <w:tcPr>
            <w:tcW w:w="473" w:type="pct"/>
            <w:tcBorders>
              <w:top w:val="nil"/>
              <w:left w:val="nil"/>
              <w:bottom w:val="single" w:color="D4D4D4" w:sz="4" w:space="0"/>
              <w:right w:val="single" w:color="D4D4D4" w:sz="4" w:space="0"/>
            </w:tcBorders>
            <w:shd w:val="clear" w:color="auto" w:fill="FFFFFF"/>
            <w:noWrap/>
            <w:vAlign w:val="center"/>
          </w:tcPr>
          <w:p w14:paraId="610307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57E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86748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30113</w:t>
            </w:r>
          </w:p>
        </w:tc>
        <w:tc>
          <w:tcPr>
            <w:tcW w:w="956" w:type="pct"/>
            <w:tcBorders>
              <w:top w:val="nil"/>
              <w:left w:val="nil"/>
              <w:bottom w:val="single" w:color="D4D4D4" w:sz="4" w:space="0"/>
              <w:right w:val="single" w:color="D4D4D4" w:sz="4" w:space="0"/>
            </w:tcBorders>
            <w:shd w:val="clear" w:color="auto" w:fill="F1F1F1"/>
            <w:noWrap/>
            <w:vAlign w:val="center"/>
          </w:tcPr>
          <w:p w14:paraId="6753317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住房公积金</w:t>
            </w:r>
          </w:p>
        </w:tc>
        <w:tc>
          <w:tcPr>
            <w:tcW w:w="480" w:type="pct"/>
            <w:tcBorders>
              <w:top w:val="nil"/>
              <w:left w:val="nil"/>
              <w:bottom w:val="single" w:color="D4D4D4" w:sz="4" w:space="0"/>
              <w:right w:val="single" w:color="D4D4D4" w:sz="4" w:space="0"/>
            </w:tcBorders>
            <w:shd w:val="clear" w:color="auto" w:fill="FFFFFF"/>
            <w:noWrap/>
            <w:vAlign w:val="center"/>
          </w:tcPr>
          <w:p w14:paraId="3BE27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466,123.00</w:t>
            </w:r>
          </w:p>
        </w:tc>
        <w:tc>
          <w:tcPr>
            <w:tcW w:w="207" w:type="pct"/>
            <w:tcBorders>
              <w:top w:val="nil"/>
              <w:left w:val="nil"/>
              <w:bottom w:val="single" w:color="D4D4D4" w:sz="4" w:space="0"/>
              <w:right w:val="single" w:color="D4D4D4" w:sz="4" w:space="0"/>
            </w:tcBorders>
            <w:shd w:val="clear" w:color="auto" w:fill="F1F1F1"/>
            <w:noWrap/>
            <w:vAlign w:val="center"/>
          </w:tcPr>
          <w:p w14:paraId="2315B5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30212</w:t>
            </w:r>
          </w:p>
        </w:tc>
        <w:tc>
          <w:tcPr>
            <w:tcW w:w="753" w:type="pct"/>
            <w:tcBorders>
              <w:top w:val="nil"/>
              <w:left w:val="nil"/>
              <w:bottom w:val="single" w:color="D4D4D4" w:sz="4" w:space="0"/>
              <w:right w:val="single" w:color="D4D4D4" w:sz="4" w:space="0"/>
            </w:tcBorders>
            <w:shd w:val="clear" w:color="auto" w:fill="F1F1F1"/>
            <w:noWrap/>
            <w:vAlign w:val="center"/>
          </w:tcPr>
          <w:p w14:paraId="7CB372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因公出国（境）费用</w:t>
            </w:r>
          </w:p>
        </w:tc>
        <w:tc>
          <w:tcPr>
            <w:tcW w:w="487" w:type="pct"/>
            <w:tcBorders>
              <w:top w:val="nil"/>
              <w:left w:val="nil"/>
              <w:bottom w:val="single" w:color="D4D4D4" w:sz="4" w:space="0"/>
              <w:right w:val="single" w:color="D4D4D4" w:sz="4" w:space="0"/>
            </w:tcBorders>
            <w:shd w:val="clear" w:color="auto" w:fill="FFFFFF"/>
            <w:noWrap/>
            <w:vAlign w:val="center"/>
          </w:tcPr>
          <w:p w14:paraId="696FF4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38D52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31009</w:t>
            </w:r>
          </w:p>
        </w:tc>
        <w:tc>
          <w:tcPr>
            <w:tcW w:w="1225" w:type="pct"/>
            <w:tcBorders>
              <w:top w:val="nil"/>
              <w:left w:val="nil"/>
              <w:bottom w:val="single" w:color="D4D4D4" w:sz="4" w:space="0"/>
              <w:right w:val="single" w:color="D4D4D4" w:sz="4" w:space="0"/>
            </w:tcBorders>
            <w:shd w:val="clear" w:color="auto" w:fill="F1F1F1"/>
            <w:noWrap/>
            <w:vAlign w:val="center"/>
          </w:tcPr>
          <w:p w14:paraId="6F777F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土地补偿</w:t>
            </w:r>
          </w:p>
        </w:tc>
        <w:tc>
          <w:tcPr>
            <w:tcW w:w="473" w:type="pct"/>
            <w:tcBorders>
              <w:top w:val="nil"/>
              <w:left w:val="nil"/>
              <w:bottom w:val="single" w:color="D4D4D4" w:sz="4" w:space="0"/>
              <w:right w:val="single" w:color="D4D4D4" w:sz="4" w:space="0"/>
            </w:tcBorders>
            <w:shd w:val="clear" w:color="auto" w:fill="FFFFFF"/>
            <w:noWrap/>
            <w:vAlign w:val="center"/>
          </w:tcPr>
          <w:p w14:paraId="07D89A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D26E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0D4A6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30114</w:t>
            </w:r>
          </w:p>
        </w:tc>
        <w:tc>
          <w:tcPr>
            <w:tcW w:w="956" w:type="pct"/>
            <w:tcBorders>
              <w:top w:val="nil"/>
              <w:left w:val="nil"/>
              <w:bottom w:val="single" w:color="D4D4D4" w:sz="4" w:space="0"/>
              <w:right w:val="single" w:color="D4D4D4" w:sz="4" w:space="0"/>
            </w:tcBorders>
            <w:shd w:val="clear" w:color="auto" w:fill="F1F1F1"/>
            <w:noWrap/>
            <w:vAlign w:val="center"/>
          </w:tcPr>
          <w:p w14:paraId="24D975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w:t>
            </w:r>
          </w:p>
        </w:tc>
        <w:tc>
          <w:tcPr>
            <w:tcW w:w="480" w:type="pct"/>
            <w:tcBorders>
              <w:top w:val="nil"/>
              <w:left w:val="nil"/>
              <w:bottom w:val="single" w:color="D4D4D4" w:sz="4" w:space="0"/>
              <w:right w:val="single" w:color="D4D4D4" w:sz="4" w:space="0"/>
            </w:tcBorders>
            <w:shd w:val="clear" w:color="auto" w:fill="FFFFFF"/>
            <w:noWrap/>
            <w:vAlign w:val="center"/>
          </w:tcPr>
          <w:p w14:paraId="7CEEBE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9860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30213</w:t>
            </w:r>
          </w:p>
        </w:tc>
        <w:tc>
          <w:tcPr>
            <w:tcW w:w="753" w:type="pct"/>
            <w:tcBorders>
              <w:top w:val="nil"/>
              <w:left w:val="nil"/>
              <w:bottom w:val="single" w:color="D4D4D4" w:sz="4" w:space="0"/>
              <w:right w:val="single" w:color="D4D4D4" w:sz="4" w:space="0"/>
            </w:tcBorders>
            <w:shd w:val="clear" w:color="auto" w:fill="F1F1F1"/>
            <w:noWrap/>
            <w:vAlign w:val="center"/>
          </w:tcPr>
          <w:p w14:paraId="10AB5E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维修（护）费</w:t>
            </w:r>
          </w:p>
        </w:tc>
        <w:tc>
          <w:tcPr>
            <w:tcW w:w="487" w:type="pct"/>
            <w:tcBorders>
              <w:top w:val="nil"/>
              <w:left w:val="nil"/>
              <w:bottom w:val="single" w:color="D4D4D4" w:sz="4" w:space="0"/>
              <w:right w:val="single" w:color="D4D4D4" w:sz="4" w:space="0"/>
            </w:tcBorders>
            <w:shd w:val="clear" w:color="auto" w:fill="FFFFFF"/>
            <w:noWrap/>
            <w:vAlign w:val="center"/>
          </w:tcPr>
          <w:p w14:paraId="274098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35,000.00</w:t>
            </w:r>
          </w:p>
        </w:tc>
        <w:tc>
          <w:tcPr>
            <w:tcW w:w="207" w:type="pct"/>
            <w:tcBorders>
              <w:top w:val="nil"/>
              <w:left w:val="nil"/>
              <w:bottom w:val="single" w:color="D4D4D4" w:sz="4" w:space="0"/>
              <w:right w:val="single" w:color="D4D4D4" w:sz="4" w:space="0"/>
            </w:tcBorders>
            <w:shd w:val="clear" w:color="auto" w:fill="F1F1F1"/>
            <w:noWrap/>
            <w:vAlign w:val="center"/>
          </w:tcPr>
          <w:p w14:paraId="5EA52E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31010</w:t>
            </w:r>
          </w:p>
        </w:tc>
        <w:tc>
          <w:tcPr>
            <w:tcW w:w="1225" w:type="pct"/>
            <w:tcBorders>
              <w:top w:val="nil"/>
              <w:left w:val="nil"/>
              <w:bottom w:val="single" w:color="D4D4D4" w:sz="4" w:space="0"/>
              <w:right w:val="single" w:color="D4D4D4" w:sz="4" w:space="0"/>
            </w:tcBorders>
            <w:shd w:val="clear" w:color="auto" w:fill="F1F1F1"/>
            <w:noWrap/>
            <w:vAlign w:val="center"/>
          </w:tcPr>
          <w:p w14:paraId="5BC29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安置补助</w:t>
            </w:r>
          </w:p>
        </w:tc>
        <w:tc>
          <w:tcPr>
            <w:tcW w:w="473" w:type="pct"/>
            <w:tcBorders>
              <w:top w:val="nil"/>
              <w:left w:val="nil"/>
              <w:bottom w:val="single" w:color="D4D4D4" w:sz="4" w:space="0"/>
              <w:right w:val="single" w:color="D4D4D4" w:sz="4" w:space="0"/>
            </w:tcBorders>
            <w:shd w:val="clear" w:color="auto" w:fill="FFFFFF"/>
            <w:noWrap/>
            <w:vAlign w:val="center"/>
          </w:tcPr>
          <w:p w14:paraId="6FAFDA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5B91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886C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30199</w:t>
            </w:r>
          </w:p>
        </w:tc>
        <w:tc>
          <w:tcPr>
            <w:tcW w:w="956" w:type="pct"/>
            <w:tcBorders>
              <w:top w:val="nil"/>
              <w:left w:val="nil"/>
              <w:bottom w:val="single" w:color="D4D4D4" w:sz="4" w:space="0"/>
              <w:right w:val="single" w:color="D4D4D4" w:sz="4" w:space="0"/>
            </w:tcBorders>
            <w:shd w:val="clear" w:color="auto" w:fill="F1F1F1"/>
            <w:noWrap/>
            <w:vAlign w:val="center"/>
          </w:tcPr>
          <w:p w14:paraId="218D28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其他工资福利支出</w:t>
            </w:r>
          </w:p>
        </w:tc>
        <w:tc>
          <w:tcPr>
            <w:tcW w:w="480" w:type="pct"/>
            <w:tcBorders>
              <w:top w:val="nil"/>
              <w:left w:val="nil"/>
              <w:bottom w:val="single" w:color="D4D4D4" w:sz="4" w:space="0"/>
              <w:right w:val="single" w:color="D4D4D4" w:sz="4" w:space="0"/>
            </w:tcBorders>
            <w:shd w:val="clear" w:color="auto" w:fill="FFFFFF"/>
            <w:noWrap/>
            <w:vAlign w:val="center"/>
          </w:tcPr>
          <w:p w14:paraId="356945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9A036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30214</w:t>
            </w:r>
          </w:p>
        </w:tc>
        <w:tc>
          <w:tcPr>
            <w:tcW w:w="753" w:type="pct"/>
            <w:tcBorders>
              <w:top w:val="nil"/>
              <w:left w:val="nil"/>
              <w:bottom w:val="single" w:color="D4D4D4" w:sz="4" w:space="0"/>
              <w:right w:val="single" w:color="D4D4D4" w:sz="4" w:space="0"/>
            </w:tcBorders>
            <w:shd w:val="clear" w:color="auto" w:fill="F1F1F1"/>
            <w:noWrap/>
            <w:vAlign w:val="center"/>
          </w:tcPr>
          <w:p w14:paraId="2D3D57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租赁费</w:t>
            </w:r>
          </w:p>
        </w:tc>
        <w:tc>
          <w:tcPr>
            <w:tcW w:w="487" w:type="pct"/>
            <w:tcBorders>
              <w:top w:val="nil"/>
              <w:left w:val="nil"/>
              <w:bottom w:val="single" w:color="D4D4D4" w:sz="4" w:space="0"/>
              <w:right w:val="single" w:color="D4D4D4" w:sz="4" w:space="0"/>
            </w:tcBorders>
            <w:shd w:val="clear" w:color="auto" w:fill="FFFFFF"/>
            <w:noWrap/>
            <w:vAlign w:val="center"/>
          </w:tcPr>
          <w:p w14:paraId="1C0AD3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10,000.00</w:t>
            </w:r>
          </w:p>
        </w:tc>
        <w:tc>
          <w:tcPr>
            <w:tcW w:w="207" w:type="pct"/>
            <w:tcBorders>
              <w:top w:val="nil"/>
              <w:left w:val="nil"/>
              <w:bottom w:val="single" w:color="D4D4D4" w:sz="4" w:space="0"/>
              <w:right w:val="single" w:color="D4D4D4" w:sz="4" w:space="0"/>
            </w:tcBorders>
            <w:shd w:val="clear" w:color="auto" w:fill="F1F1F1"/>
            <w:noWrap/>
            <w:vAlign w:val="center"/>
          </w:tcPr>
          <w:p w14:paraId="1CE49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31011</w:t>
            </w:r>
          </w:p>
        </w:tc>
        <w:tc>
          <w:tcPr>
            <w:tcW w:w="1225" w:type="pct"/>
            <w:tcBorders>
              <w:top w:val="nil"/>
              <w:left w:val="nil"/>
              <w:bottom w:val="single" w:color="D4D4D4" w:sz="4" w:space="0"/>
              <w:right w:val="single" w:color="D4D4D4" w:sz="4" w:space="0"/>
            </w:tcBorders>
            <w:shd w:val="clear" w:color="auto" w:fill="F1F1F1"/>
            <w:noWrap/>
            <w:vAlign w:val="center"/>
          </w:tcPr>
          <w:p w14:paraId="303827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地上附着物和青苗补偿</w:t>
            </w:r>
          </w:p>
        </w:tc>
        <w:tc>
          <w:tcPr>
            <w:tcW w:w="473" w:type="pct"/>
            <w:tcBorders>
              <w:top w:val="nil"/>
              <w:left w:val="nil"/>
              <w:bottom w:val="single" w:color="D4D4D4" w:sz="4" w:space="0"/>
              <w:right w:val="single" w:color="D4D4D4" w:sz="4" w:space="0"/>
            </w:tcBorders>
            <w:shd w:val="clear" w:color="auto" w:fill="FFFFFF"/>
            <w:noWrap/>
            <w:vAlign w:val="center"/>
          </w:tcPr>
          <w:p w14:paraId="4A3D3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105F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AA587E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w:t>
            </w:r>
          </w:p>
        </w:tc>
        <w:tc>
          <w:tcPr>
            <w:tcW w:w="956" w:type="pct"/>
            <w:tcBorders>
              <w:top w:val="nil"/>
              <w:left w:val="nil"/>
              <w:bottom w:val="single" w:color="D4D4D4" w:sz="4" w:space="0"/>
              <w:right w:val="single" w:color="D4D4D4" w:sz="4" w:space="0"/>
            </w:tcBorders>
            <w:shd w:val="clear" w:color="auto" w:fill="F1F1F1"/>
            <w:noWrap/>
            <w:vAlign w:val="center"/>
          </w:tcPr>
          <w:p w14:paraId="6EB26F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14:paraId="1BFFE4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56,250.00</w:t>
            </w:r>
          </w:p>
        </w:tc>
        <w:tc>
          <w:tcPr>
            <w:tcW w:w="207" w:type="pct"/>
            <w:tcBorders>
              <w:top w:val="nil"/>
              <w:left w:val="nil"/>
              <w:bottom w:val="single" w:color="D4D4D4" w:sz="4" w:space="0"/>
              <w:right w:val="single" w:color="D4D4D4" w:sz="4" w:space="0"/>
            </w:tcBorders>
            <w:shd w:val="clear" w:color="auto" w:fill="F1F1F1"/>
            <w:noWrap/>
            <w:vAlign w:val="center"/>
          </w:tcPr>
          <w:p w14:paraId="05D161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30215</w:t>
            </w:r>
          </w:p>
        </w:tc>
        <w:tc>
          <w:tcPr>
            <w:tcW w:w="753" w:type="pct"/>
            <w:tcBorders>
              <w:top w:val="nil"/>
              <w:left w:val="nil"/>
              <w:bottom w:val="single" w:color="D4D4D4" w:sz="4" w:space="0"/>
              <w:right w:val="single" w:color="D4D4D4" w:sz="4" w:space="0"/>
            </w:tcBorders>
            <w:shd w:val="clear" w:color="auto" w:fill="F1F1F1"/>
            <w:noWrap/>
            <w:vAlign w:val="center"/>
          </w:tcPr>
          <w:p w14:paraId="31011D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会议费</w:t>
            </w:r>
          </w:p>
        </w:tc>
        <w:tc>
          <w:tcPr>
            <w:tcW w:w="487" w:type="pct"/>
            <w:tcBorders>
              <w:top w:val="nil"/>
              <w:left w:val="nil"/>
              <w:bottom w:val="single" w:color="D4D4D4" w:sz="4" w:space="0"/>
              <w:right w:val="single" w:color="D4D4D4" w:sz="4" w:space="0"/>
            </w:tcBorders>
            <w:shd w:val="clear" w:color="auto" w:fill="FFFFFF"/>
            <w:noWrap/>
            <w:vAlign w:val="center"/>
          </w:tcPr>
          <w:p w14:paraId="07587C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37C1A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31012</w:t>
            </w:r>
          </w:p>
        </w:tc>
        <w:tc>
          <w:tcPr>
            <w:tcW w:w="1225" w:type="pct"/>
            <w:tcBorders>
              <w:top w:val="nil"/>
              <w:left w:val="nil"/>
              <w:bottom w:val="single" w:color="D4D4D4" w:sz="4" w:space="0"/>
              <w:right w:val="single" w:color="D4D4D4" w:sz="4" w:space="0"/>
            </w:tcBorders>
            <w:shd w:val="clear" w:color="auto" w:fill="F1F1F1"/>
            <w:noWrap/>
            <w:vAlign w:val="center"/>
          </w:tcPr>
          <w:p w14:paraId="05FB83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拆迁补偿</w:t>
            </w:r>
          </w:p>
        </w:tc>
        <w:tc>
          <w:tcPr>
            <w:tcW w:w="473" w:type="pct"/>
            <w:tcBorders>
              <w:top w:val="nil"/>
              <w:left w:val="nil"/>
              <w:bottom w:val="single" w:color="D4D4D4" w:sz="4" w:space="0"/>
              <w:right w:val="single" w:color="D4D4D4" w:sz="4" w:space="0"/>
            </w:tcBorders>
            <w:shd w:val="clear" w:color="auto" w:fill="FFFFFF"/>
            <w:noWrap/>
            <w:vAlign w:val="center"/>
          </w:tcPr>
          <w:p w14:paraId="517F96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0AFE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D5227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30301</w:t>
            </w:r>
          </w:p>
        </w:tc>
        <w:tc>
          <w:tcPr>
            <w:tcW w:w="956" w:type="pct"/>
            <w:tcBorders>
              <w:top w:val="nil"/>
              <w:left w:val="nil"/>
              <w:bottom w:val="single" w:color="D4D4D4" w:sz="4" w:space="0"/>
              <w:right w:val="single" w:color="D4D4D4" w:sz="4" w:space="0"/>
            </w:tcBorders>
            <w:shd w:val="clear" w:color="auto" w:fill="F1F1F1"/>
            <w:noWrap/>
            <w:vAlign w:val="center"/>
          </w:tcPr>
          <w:p w14:paraId="3B4CA4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离休费</w:t>
            </w:r>
          </w:p>
        </w:tc>
        <w:tc>
          <w:tcPr>
            <w:tcW w:w="480" w:type="pct"/>
            <w:tcBorders>
              <w:top w:val="nil"/>
              <w:left w:val="nil"/>
              <w:bottom w:val="single" w:color="D4D4D4" w:sz="4" w:space="0"/>
              <w:right w:val="single" w:color="D4D4D4" w:sz="4" w:space="0"/>
            </w:tcBorders>
            <w:shd w:val="clear" w:color="auto" w:fill="FFFFFF"/>
            <w:noWrap/>
            <w:vAlign w:val="center"/>
          </w:tcPr>
          <w:p w14:paraId="22C83C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4656D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30216</w:t>
            </w:r>
          </w:p>
        </w:tc>
        <w:tc>
          <w:tcPr>
            <w:tcW w:w="753" w:type="pct"/>
            <w:tcBorders>
              <w:top w:val="nil"/>
              <w:left w:val="nil"/>
              <w:bottom w:val="single" w:color="D4D4D4" w:sz="4" w:space="0"/>
              <w:right w:val="single" w:color="D4D4D4" w:sz="4" w:space="0"/>
            </w:tcBorders>
            <w:shd w:val="clear" w:color="auto" w:fill="F1F1F1"/>
            <w:noWrap/>
            <w:vAlign w:val="center"/>
          </w:tcPr>
          <w:p w14:paraId="6648E0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培训费</w:t>
            </w:r>
          </w:p>
        </w:tc>
        <w:tc>
          <w:tcPr>
            <w:tcW w:w="487" w:type="pct"/>
            <w:tcBorders>
              <w:top w:val="nil"/>
              <w:left w:val="nil"/>
              <w:bottom w:val="single" w:color="D4D4D4" w:sz="4" w:space="0"/>
              <w:right w:val="single" w:color="D4D4D4" w:sz="4" w:space="0"/>
            </w:tcBorders>
            <w:shd w:val="clear" w:color="auto" w:fill="FFFFFF"/>
            <w:noWrap/>
            <w:vAlign w:val="center"/>
          </w:tcPr>
          <w:p w14:paraId="12F72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F91AF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31013</w:t>
            </w:r>
          </w:p>
        </w:tc>
        <w:tc>
          <w:tcPr>
            <w:tcW w:w="1225" w:type="pct"/>
            <w:tcBorders>
              <w:top w:val="nil"/>
              <w:left w:val="nil"/>
              <w:bottom w:val="single" w:color="D4D4D4" w:sz="4" w:space="0"/>
              <w:right w:val="single" w:color="D4D4D4" w:sz="4" w:space="0"/>
            </w:tcBorders>
            <w:shd w:val="clear" w:color="auto" w:fill="F1F1F1"/>
            <w:noWrap/>
            <w:vAlign w:val="center"/>
          </w:tcPr>
          <w:p w14:paraId="5130B6D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公务用车购置</w:t>
            </w:r>
          </w:p>
        </w:tc>
        <w:tc>
          <w:tcPr>
            <w:tcW w:w="473" w:type="pct"/>
            <w:tcBorders>
              <w:top w:val="nil"/>
              <w:left w:val="nil"/>
              <w:bottom w:val="single" w:color="D4D4D4" w:sz="4" w:space="0"/>
              <w:right w:val="single" w:color="D4D4D4" w:sz="4" w:space="0"/>
            </w:tcBorders>
            <w:shd w:val="clear" w:color="auto" w:fill="FFFFFF"/>
            <w:noWrap/>
            <w:vAlign w:val="center"/>
          </w:tcPr>
          <w:p w14:paraId="7CBB0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D312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5B206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30302</w:t>
            </w:r>
          </w:p>
        </w:tc>
        <w:tc>
          <w:tcPr>
            <w:tcW w:w="956" w:type="pct"/>
            <w:tcBorders>
              <w:top w:val="nil"/>
              <w:left w:val="nil"/>
              <w:bottom w:val="single" w:color="D4D4D4" w:sz="4" w:space="0"/>
              <w:right w:val="single" w:color="D4D4D4" w:sz="4" w:space="0"/>
            </w:tcBorders>
            <w:shd w:val="clear" w:color="auto" w:fill="F1F1F1"/>
            <w:noWrap/>
            <w:vAlign w:val="center"/>
          </w:tcPr>
          <w:p w14:paraId="31A5CD6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退休费</w:t>
            </w:r>
          </w:p>
        </w:tc>
        <w:tc>
          <w:tcPr>
            <w:tcW w:w="480" w:type="pct"/>
            <w:tcBorders>
              <w:top w:val="nil"/>
              <w:left w:val="nil"/>
              <w:bottom w:val="single" w:color="D4D4D4" w:sz="4" w:space="0"/>
              <w:right w:val="single" w:color="D4D4D4" w:sz="4" w:space="0"/>
            </w:tcBorders>
            <w:shd w:val="clear" w:color="auto" w:fill="FFFFFF"/>
            <w:noWrap/>
            <w:vAlign w:val="center"/>
          </w:tcPr>
          <w:p w14:paraId="0FFCA4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56,250.00</w:t>
            </w:r>
          </w:p>
        </w:tc>
        <w:tc>
          <w:tcPr>
            <w:tcW w:w="207" w:type="pct"/>
            <w:tcBorders>
              <w:top w:val="nil"/>
              <w:left w:val="nil"/>
              <w:bottom w:val="single" w:color="D4D4D4" w:sz="4" w:space="0"/>
              <w:right w:val="single" w:color="D4D4D4" w:sz="4" w:space="0"/>
            </w:tcBorders>
            <w:shd w:val="clear" w:color="auto" w:fill="F1F1F1"/>
            <w:noWrap/>
            <w:vAlign w:val="center"/>
          </w:tcPr>
          <w:p w14:paraId="2CBF39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30217</w:t>
            </w:r>
          </w:p>
        </w:tc>
        <w:tc>
          <w:tcPr>
            <w:tcW w:w="753" w:type="pct"/>
            <w:tcBorders>
              <w:top w:val="nil"/>
              <w:left w:val="nil"/>
              <w:bottom w:val="single" w:color="D4D4D4" w:sz="4" w:space="0"/>
              <w:right w:val="single" w:color="D4D4D4" w:sz="4" w:space="0"/>
            </w:tcBorders>
            <w:shd w:val="clear" w:color="auto" w:fill="F1F1F1"/>
            <w:noWrap/>
            <w:vAlign w:val="center"/>
          </w:tcPr>
          <w:p w14:paraId="19A074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公务接待费</w:t>
            </w:r>
          </w:p>
        </w:tc>
        <w:tc>
          <w:tcPr>
            <w:tcW w:w="487" w:type="pct"/>
            <w:tcBorders>
              <w:top w:val="nil"/>
              <w:left w:val="nil"/>
              <w:bottom w:val="single" w:color="D4D4D4" w:sz="4" w:space="0"/>
              <w:right w:val="single" w:color="D4D4D4" w:sz="4" w:space="0"/>
            </w:tcBorders>
            <w:shd w:val="clear" w:color="auto" w:fill="FFFFFF"/>
            <w:noWrap/>
            <w:vAlign w:val="center"/>
          </w:tcPr>
          <w:p w14:paraId="0E324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89EE2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31019</w:t>
            </w:r>
          </w:p>
        </w:tc>
        <w:tc>
          <w:tcPr>
            <w:tcW w:w="1225" w:type="pct"/>
            <w:tcBorders>
              <w:top w:val="nil"/>
              <w:left w:val="nil"/>
              <w:bottom w:val="single" w:color="D4D4D4" w:sz="4" w:space="0"/>
              <w:right w:val="single" w:color="D4D4D4" w:sz="4" w:space="0"/>
            </w:tcBorders>
            <w:shd w:val="clear" w:color="auto" w:fill="F1F1F1"/>
            <w:noWrap/>
            <w:vAlign w:val="center"/>
          </w:tcPr>
          <w:p w14:paraId="46D1D1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其他交通工具购置</w:t>
            </w:r>
          </w:p>
        </w:tc>
        <w:tc>
          <w:tcPr>
            <w:tcW w:w="473" w:type="pct"/>
            <w:tcBorders>
              <w:top w:val="nil"/>
              <w:left w:val="nil"/>
              <w:bottom w:val="single" w:color="D4D4D4" w:sz="4" w:space="0"/>
              <w:right w:val="single" w:color="D4D4D4" w:sz="4" w:space="0"/>
            </w:tcBorders>
            <w:shd w:val="clear" w:color="auto" w:fill="FFFFFF"/>
            <w:noWrap/>
            <w:vAlign w:val="center"/>
          </w:tcPr>
          <w:p w14:paraId="4B0395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39B17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CC53F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30303</w:t>
            </w:r>
          </w:p>
        </w:tc>
        <w:tc>
          <w:tcPr>
            <w:tcW w:w="956" w:type="pct"/>
            <w:tcBorders>
              <w:top w:val="nil"/>
              <w:left w:val="nil"/>
              <w:bottom w:val="single" w:color="D4D4D4" w:sz="4" w:space="0"/>
              <w:right w:val="single" w:color="D4D4D4" w:sz="4" w:space="0"/>
            </w:tcBorders>
            <w:shd w:val="clear" w:color="auto" w:fill="F1F1F1"/>
            <w:noWrap/>
            <w:vAlign w:val="center"/>
          </w:tcPr>
          <w:p w14:paraId="68D8B4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退职（役）费</w:t>
            </w:r>
          </w:p>
        </w:tc>
        <w:tc>
          <w:tcPr>
            <w:tcW w:w="480" w:type="pct"/>
            <w:tcBorders>
              <w:top w:val="nil"/>
              <w:left w:val="nil"/>
              <w:bottom w:val="single" w:color="D4D4D4" w:sz="4" w:space="0"/>
              <w:right w:val="single" w:color="D4D4D4" w:sz="4" w:space="0"/>
            </w:tcBorders>
            <w:shd w:val="clear" w:color="auto" w:fill="FFFFFF"/>
            <w:noWrap/>
            <w:vAlign w:val="center"/>
          </w:tcPr>
          <w:p w14:paraId="245AD9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262EC9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30218</w:t>
            </w:r>
          </w:p>
        </w:tc>
        <w:tc>
          <w:tcPr>
            <w:tcW w:w="753" w:type="pct"/>
            <w:tcBorders>
              <w:top w:val="nil"/>
              <w:left w:val="nil"/>
              <w:bottom w:val="single" w:color="D4D4D4" w:sz="4" w:space="0"/>
              <w:right w:val="single" w:color="D4D4D4" w:sz="4" w:space="0"/>
            </w:tcBorders>
            <w:shd w:val="clear" w:color="auto" w:fill="F1F1F1"/>
            <w:noWrap/>
            <w:vAlign w:val="center"/>
          </w:tcPr>
          <w:p w14:paraId="2E1930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专用材料费</w:t>
            </w:r>
          </w:p>
        </w:tc>
        <w:tc>
          <w:tcPr>
            <w:tcW w:w="487" w:type="pct"/>
            <w:tcBorders>
              <w:top w:val="nil"/>
              <w:left w:val="nil"/>
              <w:bottom w:val="single" w:color="D4D4D4" w:sz="4" w:space="0"/>
              <w:right w:val="single" w:color="D4D4D4" w:sz="4" w:space="0"/>
            </w:tcBorders>
            <w:shd w:val="clear" w:color="auto" w:fill="FFFFFF"/>
            <w:noWrap/>
            <w:vAlign w:val="center"/>
          </w:tcPr>
          <w:p w14:paraId="233721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FB74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31021</w:t>
            </w:r>
          </w:p>
        </w:tc>
        <w:tc>
          <w:tcPr>
            <w:tcW w:w="1225" w:type="pct"/>
            <w:tcBorders>
              <w:top w:val="nil"/>
              <w:left w:val="nil"/>
              <w:bottom w:val="single" w:color="D4D4D4" w:sz="4" w:space="0"/>
              <w:right w:val="single" w:color="D4D4D4" w:sz="4" w:space="0"/>
            </w:tcBorders>
            <w:shd w:val="clear" w:color="auto" w:fill="F1F1F1"/>
            <w:noWrap/>
            <w:vAlign w:val="center"/>
          </w:tcPr>
          <w:p w14:paraId="365218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文物和陈列品购置</w:t>
            </w:r>
          </w:p>
        </w:tc>
        <w:tc>
          <w:tcPr>
            <w:tcW w:w="473" w:type="pct"/>
            <w:tcBorders>
              <w:top w:val="nil"/>
              <w:left w:val="nil"/>
              <w:bottom w:val="single" w:color="D4D4D4" w:sz="4" w:space="0"/>
              <w:right w:val="single" w:color="D4D4D4" w:sz="4" w:space="0"/>
            </w:tcBorders>
            <w:shd w:val="clear" w:color="auto" w:fill="FFFFFF"/>
            <w:noWrap/>
            <w:vAlign w:val="center"/>
          </w:tcPr>
          <w:p w14:paraId="2BF4F8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5F54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EA04C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30304</w:t>
            </w:r>
          </w:p>
        </w:tc>
        <w:tc>
          <w:tcPr>
            <w:tcW w:w="956" w:type="pct"/>
            <w:tcBorders>
              <w:top w:val="nil"/>
              <w:left w:val="nil"/>
              <w:bottom w:val="single" w:color="D4D4D4" w:sz="4" w:space="0"/>
              <w:right w:val="single" w:color="D4D4D4" w:sz="4" w:space="0"/>
            </w:tcBorders>
            <w:shd w:val="clear" w:color="auto" w:fill="F1F1F1"/>
            <w:noWrap/>
            <w:vAlign w:val="center"/>
          </w:tcPr>
          <w:p w14:paraId="5C4E50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抚恤金</w:t>
            </w:r>
          </w:p>
        </w:tc>
        <w:tc>
          <w:tcPr>
            <w:tcW w:w="480" w:type="pct"/>
            <w:tcBorders>
              <w:top w:val="nil"/>
              <w:left w:val="nil"/>
              <w:bottom w:val="single" w:color="D4D4D4" w:sz="4" w:space="0"/>
              <w:right w:val="single" w:color="D4D4D4" w:sz="4" w:space="0"/>
            </w:tcBorders>
            <w:shd w:val="clear" w:color="auto" w:fill="FFFFFF"/>
            <w:noWrap/>
            <w:vAlign w:val="center"/>
          </w:tcPr>
          <w:p w14:paraId="61593F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0C8C9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30224</w:t>
            </w:r>
          </w:p>
        </w:tc>
        <w:tc>
          <w:tcPr>
            <w:tcW w:w="753" w:type="pct"/>
            <w:tcBorders>
              <w:top w:val="nil"/>
              <w:left w:val="nil"/>
              <w:bottom w:val="single" w:color="D4D4D4" w:sz="4" w:space="0"/>
              <w:right w:val="single" w:color="D4D4D4" w:sz="4" w:space="0"/>
            </w:tcBorders>
            <w:shd w:val="clear" w:color="auto" w:fill="F1F1F1"/>
            <w:noWrap/>
            <w:vAlign w:val="center"/>
          </w:tcPr>
          <w:p w14:paraId="37F6E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被装购置费</w:t>
            </w:r>
          </w:p>
        </w:tc>
        <w:tc>
          <w:tcPr>
            <w:tcW w:w="487" w:type="pct"/>
            <w:tcBorders>
              <w:top w:val="nil"/>
              <w:left w:val="nil"/>
              <w:bottom w:val="single" w:color="D4D4D4" w:sz="4" w:space="0"/>
              <w:right w:val="single" w:color="D4D4D4" w:sz="4" w:space="0"/>
            </w:tcBorders>
            <w:shd w:val="clear" w:color="auto" w:fill="FFFFFF"/>
            <w:noWrap/>
            <w:vAlign w:val="center"/>
          </w:tcPr>
          <w:p w14:paraId="1E0EEF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053683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31022</w:t>
            </w:r>
          </w:p>
        </w:tc>
        <w:tc>
          <w:tcPr>
            <w:tcW w:w="1225" w:type="pct"/>
            <w:tcBorders>
              <w:top w:val="nil"/>
              <w:left w:val="nil"/>
              <w:bottom w:val="single" w:color="D4D4D4" w:sz="4" w:space="0"/>
              <w:right w:val="single" w:color="D4D4D4" w:sz="4" w:space="0"/>
            </w:tcBorders>
            <w:shd w:val="clear" w:color="auto" w:fill="F1F1F1"/>
            <w:noWrap/>
            <w:vAlign w:val="center"/>
          </w:tcPr>
          <w:p w14:paraId="7317A2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无形资产购置</w:t>
            </w:r>
          </w:p>
        </w:tc>
        <w:tc>
          <w:tcPr>
            <w:tcW w:w="473" w:type="pct"/>
            <w:tcBorders>
              <w:top w:val="nil"/>
              <w:left w:val="nil"/>
              <w:bottom w:val="single" w:color="D4D4D4" w:sz="4" w:space="0"/>
              <w:right w:val="single" w:color="D4D4D4" w:sz="4" w:space="0"/>
            </w:tcBorders>
            <w:shd w:val="clear" w:color="auto" w:fill="FFFFFF"/>
            <w:noWrap/>
            <w:vAlign w:val="center"/>
          </w:tcPr>
          <w:p w14:paraId="181E81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B799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BAEEF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30305</w:t>
            </w:r>
          </w:p>
        </w:tc>
        <w:tc>
          <w:tcPr>
            <w:tcW w:w="956" w:type="pct"/>
            <w:tcBorders>
              <w:top w:val="nil"/>
              <w:left w:val="nil"/>
              <w:bottom w:val="single" w:color="D4D4D4" w:sz="4" w:space="0"/>
              <w:right w:val="single" w:color="D4D4D4" w:sz="4" w:space="0"/>
            </w:tcBorders>
            <w:shd w:val="clear" w:color="auto" w:fill="F1F1F1"/>
            <w:noWrap/>
            <w:vAlign w:val="center"/>
          </w:tcPr>
          <w:p w14:paraId="194201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生活补助</w:t>
            </w:r>
          </w:p>
        </w:tc>
        <w:tc>
          <w:tcPr>
            <w:tcW w:w="480" w:type="pct"/>
            <w:tcBorders>
              <w:top w:val="nil"/>
              <w:left w:val="nil"/>
              <w:bottom w:val="single" w:color="D4D4D4" w:sz="4" w:space="0"/>
              <w:right w:val="single" w:color="D4D4D4" w:sz="4" w:space="0"/>
            </w:tcBorders>
            <w:shd w:val="clear" w:color="auto" w:fill="FFFFFF"/>
            <w:noWrap/>
            <w:vAlign w:val="center"/>
          </w:tcPr>
          <w:p w14:paraId="495FCF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6FEA3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30225</w:t>
            </w:r>
          </w:p>
        </w:tc>
        <w:tc>
          <w:tcPr>
            <w:tcW w:w="753" w:type="pct"/>
            <w:tcBorders>
              <w:top w:val="nil"/>
              <w:left w:val="nil"/>
              <w:bottom w:val="single" w:color="D4D4D4" w:sz="4" w:space="0"/>
              <w:right w:val="single" w:color="D4D4D4" w:sz="4" w:space="0"/>
            </w:tcBorders>
            <w:shd w:val="clear" w:color="auto" w:fill="F1F1F1"/>
            <w:noWrap/>
            <w:vAlign w:val="center"/>
          </w:tcPr>
          <w:p w14:paraId="6E7CF9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专用燃料费</w:t>
            </w:r>
          </w:p>
        </w:tc>
        <w:tc>
          <w:tcPr>
            <w:tcW w:w="487" w:type="pct"/>
            <w:tcBorders>
              <w:top w:val="nil"/>
              <w:left w:val="nil"/>
              <w:bottom w:val="single" w:color="D4D4D4" w:sz="4" w:space="0"/>
              <w:right w:val="single" w:color="D4D4D4" w:sz="4" w:space="0"/>
            </w:tcBorders>
            <w:shd w:val="clear" w:color="auto" w:fill="FFFFFF"/>
            <w:noWrap/>
            <w:vAlign w:val="center"/>
          </w:tcPr>
          <w:p w14:paraId="5FCCFE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DA29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31099</w:t>
            </w:r>
          </w:p>
        </w:tc>
        <w:tc>
          <w:tcPr>
            <w:tcW w:w="1225" w:type="pct"/>
            <w:tcBorders>
              <w:top w:val="nil"/>
              <w:left w:val="nil"/>
              <w:bottom w:val="single" w:color="D4D4D4" w:sz="4" w:space="0"/>
              <w:right w:val="single" w:color="D4D4D4" w:sz="4" w:space="0"/>
            </w:tcBorders>
            <w:shd w:val="clear" w:color="auto" w:fill="F1F1F1"/>
            <w:noWrap/>
            <w:vAlign w:val="center"/>
          </w:tcPr>
          <w:p w14:paraId="656CE3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其他资本性支出</w:t>
            </w:r>
          </w:p>
        </w:tc>
        <w:tc>
          <w:tcPr>
            <w:tcW w:w="473" w:type="pct"/>
            <w:tcBorders>
              <w:top w:val="nil"/>
              <w:left w:val="nil"/>
              <w:bottom w:val="single" w:color="D4D4D4" w:sz="4" w:space="0"/>
              <w:right w:val="single" w:color="D4D4D4" w:sz="4" w:space="0"/>
            </w:tcBorders>
            <w:shd w:val="clear" w:color="auto" w:fill="FFFFFF"/>
            <w:noWrap/>
            <w:vAlign w:val="center"/>
          </w:tcPr>
          <w:p w14:paraId="24B23F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DE0F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5C755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30306</w:t>
            </w:r>
          </w:p>
        </w:tc>
        <w:tc>
          <w:tcPr>
            <w:tcW w:w="956" w:type="pct"/>
            <w:tcBorders>
              <w:top w:val="nil"/>
              <w:left w:val="nil"/>
              <w:bottom w:val="single" w:color="D4D4D4" w:sz="4" w:space="0"/>
              <w:right w:val="single" w:color="D4D4D4" w:sz="4" w:space="0"/>
            </w:tcBorders>
            <w:shd w:val="clear" w:color="auto" w:fill="F1F1F1"/>
            <w:noWrap/>
            <w:vAlign w:val="center"/>
          </w:tcPr>
          <w:p w14:paraId="616C52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救济费</w:t>
            </w:r>
          </w:p>
        </w:tc>
        <w:tc>
          <w:tcPr>
            <w:tcW w:w="480" w:type="pct"/>
            <w:tcBorders>
              <w:top w:val="nil"/>
              <w:left w:val="nil"/>
              <w:bottom w:val="single" w:color="D4D4D4" w:sz="4" w:space="0"/>
              <w:right w:val="single" w:color="D4D4D4" w:sz="4" w:space="0"/>
            </w:tcBorders>
            <w:shd w:val="clear" w:color="auto" w:fill="FFFFFF"/>
            <w:noWrap/>
            <w:vAlign w:val="center"/>
          </w:tcPr>
          <w:p w14:paraId="338082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6797F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30226</w:t>
            </w:r>
          </w:p>
        </w:tc>
        <w:tc>
          <w:tcPr>
            <w:tcW w:w="753" w:type="pct"/>
            <w:tcBorders>
              <w:top w:val="nil"/>
              <w:left w:val="nil"/>
              <w:bottom w:val="single" w:color="D4D4D4" w:sz="4" w:space="0"/>
              <w:right w:val="single" w:color="D4D4D4" w:sz="4" w:space="0"/>
            </w:tcBorders>
            <w:shd w:val="clear" w:color="auto" w:fill="F1F1F1"/>
            <w:noWrap/>
            <w:vAlign w:val="center"/>
          </w:tcPr>
          <w:p w14:paraId="6500BA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劳务费</w:t>
            </w:r>
          </w:p>
        </w:tc>
        <w:tc>
          <w:tcPr>
            <w:tcW w:w="487" w:type="pct"/>
            <w:tcBorders>
              <w:top w:val="nil"/>
              <w:left w:val="nil"/>
              <w:bottom w:val="single" w:color="D4D4D4" w:sz="4" w:space="0"/>
              <w:right w:val="single" w:color="D4D4D4" w:sz="4" w:space="0"/>
            </w:tcBorders>
            <w:shd w:val="clear" w:color="auto" w:fill="FFFFFF"/>
            <w:noWrap/>
            <w:vAlign w:val="center"/>
          </w:tcPr>
          <w:p w14:paraId="0EFAD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20,000.00</w:t>
            </w:r>
          </w:p>
        </w:tc>
        <w:tc>
          <w:tcPr>
            <w:tcW w:w="207" w:type="pct"/>
            <w:tcBorders>
              <w:top w:val="nil"/>
              <w:left w:val="nil"/>
              <w:bottom w:val="single" w:color="D4D4D4" w:sz="4" w:space="0"/>
              <w:right w:val="single" w:color="D4D4D4" w:sz="4" w:space="0"/>
            </w:tcBorders>
            <w:shd w:val="clear" w:color="auto" w:fill="F1F1F1"/>
            <w:noWrap/>
            <w:vAlign w:val="center"/>
          </w:tcPr>
          <w:p w14:paraId="030A0D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w:t>
            </w:r>
          </w:p>
        </w:tc>
        <w:tc>
          <w:tcPr>
            <w:tcW w:w="1225" w:type="pct"/>
            <w:tcBorders>
              <w:top w:val="nil"/>
              <w:left w:val="nil"/>
              <w:bottom w:val="single" w:color="D4D4D4" w:sz="4" w:space="0"/>
              <w:right w:val="single" w:color="D4D4D4" w:sz="4" w:space="0"/>
            </w:tcBorders>
            <w:shd w:val="clear" w:color="auto" w:fill="F1F1F1"/>
            <w:noWrap/>
            <w:vAlign w:val="center"/>
          </w:tcPr>
          <w:p w14:paraId="5F1F5B1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其他支出</w:t>
            </w:r>
          </w:p>
        </w:tc>
        <w:tc>
          <w:tcPr>
            <w:tcW w:w="473" w:type="pct"/>
            <w:tcBorders>
              <w:top w:val="nil"/>
              <w:left w:val="nil"/>
              <w:bottom w:val="single" w:color="D4D4D4" w:sz="4" w:space="0"/>
              <w:right w:val="single" w:color="D4D4D4" w:sz="4" w:space="0"/>
            </w:tcBorders>
            <w:shd w:val="clear" w:color="auto" w:fill="FFFFFF"/>
            <w:noWrap/>
            <w:vAlign w:val="center"/>
          </w:tcPr>
          <w:p w14:paraId="3DF65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63FA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AF123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30307</w:t>
            </w:r>
          </w:p>
        </w:tc>
        <w:tc>
          <w:tcPr>
            <w:tcW w:w="956" w:type="pct"/>
            <w:tcBorders>
              <w:top w:val="nil"/>
              <w:left w:val="nil"/>
              <w:bottom w:val="single" w:color="D4D4D4" w:sz="4" w:space="0"/>
              <w:right w:val="single" w:color="D4D4D4" w:sz="4" w:space="0"/>
            </w:tcBorders>
            <w:shd w:val="clear" w:color="auto" w:fill="F1F1F1"/>
            <w:noWrap/>
            <w:vAlign w:val="center"/>
          </w:tcPr>
          <w:p w14:paraId="0E40FC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医疗费补助</w:t>
            </w:r>
          </w:p>
        </w:tc>
        <w:tc>
          <w:tcPr>
            <w:tcW w:w="480" w:type="pct"/>
            <w:tcBorders>
              <w:top w:val="nil"/>
              <w:left w:val="nil"/>
              <w:bottom w:val="single" w:color="D4D4D4" w:sz="4" w:space="0"/>
              <w:right w:val="single" w:color="D4D4D4" w:sz="4" w:space="0"/>
            </w:tcBorders>
            <w:shd w:val="clear" w:color="auto" w:fill="FFFFFF"/>
            <w:noWrap/>
            <w:vAlign w:val="center"/>
          </w:tcPr>
          <w:p w14:paraId="75DA6F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57FD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30227</w:t>
            </w:r>
          </w:p>
        </w:tc>
        <w:tc>
          <w:tcPr>
            <w:tcW w:w="753" w:type="pct"/>
            <w:tcBorders>
              <w:top w:val="nil"/>
              <w:left w:val="nil"/>
              <w:bottom w:val="single" w:color="D4D4D4" w:sz="4" w:space="0"/>
              <w:right w:val="single" w:color="D4D4D4" w:sz="4" w:space="0"/>
            </w:tcBorders>
            <w:shd w:val="clear" w:color="auto" w:fill="F1F1F1"/>
            <w:noWrap/>
            <w:vAlign w:val="center"/>
          </w:tcPr>
          <w:p w14:paraId="09F21C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委托业务费</w:t>
            </w:r>
          </w:p>
        </w:tc>
        <w:tc>
          <w:tcPr>
            <w:tcW w:w="487" w:type="pct"/>
            <w:tcBorders>
              <w:top w:val="nil"/>
              <w:left w:val="nil"/>
              <w:bottom w:val="single" w:color="D4D4D4" w:sz="4" w:space="0"/>
              <w:right w:val="single" w:color="D4D4D4" w:sz="4" w:space="0"/>
            </w:tcBorders>
            <w:shd w:val="clear" w:color="auto" w:fill="FFFFFF"/>
            <w:noWrap/>
            <w:vAlign w:val="center"/>
          </w:tcPr>
          <w:p w14:paraId="1C0254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5,150.00</w:t>
            </w:r>
          </w:p>
        </w:tc>
        <w:tc>
          <w:tcPr>
            <w:tcW w:w="207" w:type="pct"/>
            <w:tcBorders>
              <w:top w:val="nil"/>
              <w:left w:val="nil"/>
              <w:bottom w:val="single" w:color="D4D4D4" w:sz="4" w:space="0"/>
              <w:right w:val="single" w:color="D4D4D4" w:sz="4" w:space="0"/>
            </w:tcBorders>
            <w:shd w:val="clear" w:color="auto" w:fill="F1F1F1"/>
            <w:noWrap/>
            <w:vAlign w:val="center"/>
          </w:tcPr>
          <w:p w14:paraId="26FBA4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39907</w:t>
            </w:r>
          </w:p>
        </w:tc>
        <w:tc>
          <w:tcPr>
            <w:tcW w:w="1225" w:type="pct"/>
            <w:tcBorders>
              <w:top w:val="nil"/>
              <w:left w:val="nil"/>
              <w:bottom w:val="single" w:color="D4D4D4" w:sz="4" w:space="0"/>
              <w:right w:val="single" w:color="D4D4D4" w:sz="4" w:space="0"/>
            </w:tcBorders>
            <w:shd w:val="clear" w:color="auto" w:fill="F1F1F1"/>
            <w:noWrap/>
            <w:vAlign w:val="center"/>
          </w:tcPr>
          <w:p w14:paraId="38A8B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国家赔偿费用支出</w:t>
            </w:r>
          </w:p>
        </w:tc>
        <w:tc>
          <w:tcPr>
            <w:tcW w:w="473" w:type="pct"/>
            <w:tcBorders>
              <w:top w:val="nil"/>
              <w:left w:val="nil"/>
              <w:bottom w:val="single" w:color="D4D4D4" w:sz="4" w:space="0"/>
              <w:right w:val="single" w:color="D4D4D4" w:sz="4" w:space="0"/>
            </w:tcBorders>
            <w:shd w:val="clear" w:color="auto" w:fill="FFFFFF"/>
            <w:noWrap/>
            <w:vAlign w:val="center"/>
          </w:tcPr>
          <w:p w14:paraId="2DD4F4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0FB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1A9D1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30308</w:t>
            </w:r>
          </w:p>
        </w:tc>
        <w:tc>
          <w:tcPr>
            <w:tcW w:w="956" w:type="pct"/>
            <w:tcBorders>
              <w:top w:val="nil"/>
              <w:left w:val="nil"/>
              <w:bottom w:val="single" w:color="D4D4D4" w:sz="4" w:space="0"/>
              <w:right w:val="single" w:color="D4D4D4" w:sz="4" w:space="0"/>
            </w:tcBorders>
            <w:shd w:val="clear" w:color="auto" w:fill="F1F1F1"/>
            <w:noWrap/>
            <w:vAlign w:val="center"/>
          </w:tcPr>
          <w:p w14:paraId="524E34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助学金</w:t>
            </w:r>
          </w:p>
        </w:tc>
        <w:tc>
          <w:tcPr>
            <w:tcW w:w="480" w:type="pct"/>
            <w:tcBorders>
              <w:top w:val="nil"/>
              <w:left w:val="nil"/>
              <w:bottom w:val="single" w:color="D4D4D4" w:sz="4" w:space="0"/>
              <w:right w:val="single" w:color="D4D4D4" w:sz="4" w:space="0"/>
            </w:tcBorders>
            <w:shd w:val="clear" w:color="auto" w:fill="FFFFFF"/>
            <w:noWrap/>
            <w:vAlign w:val="center"/>
          </w:tcPr>
          <w:p w14:paraId="2B7C9F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6C1824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30228</w:t>
            </w:r>
          </w:p>
        </w:tc>
        <w:tc>
          <w:tcPr>
            <w:tcW w:w="753" w:type="pct"/>
            <w:tcBorders>
              <w:top w:val="nil"/>
              <w:left w:val="nil"/>
              <w:bottom w:val="single" w:color="D4D4D4" w:sz="4" w:space="0"/>
              <w:right w:val="single" w:color="D4D4D4" w:sz="4" w:space="0"/>
            </w:tcBorders>
            <w:shd w:val="clear" w:color="auto" w:fill="F1F1F1"/>
            <w:noWrap/>
            <w:vAlign w:val="center"/>
          </w:tcPr>
          <w:p w14:paraId="2C0208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工会经费</w:t>
            </w:r>
          </w:p>
        </w:tc>
        <w:tc>
          <w:tcPr>
            <w:tcW w:w="487" w:type="pct"/>
            <w:tcBorders>
              <w:top w:val="nil"/>
              <w:left w:val="nil"/>
              <w:bottom w:val="single" w:color="D4D4D4" w:sz="4" w:space="0"/>
              <w:right w:val="single" w:color="D4D4D4" w:sz="4" w:space="0"/>
            </w:tcBorders>
            <w:shd w:val="clear" w:color="auto" w:fill="FFFFFF"/>
            <w:noWrap/>
            <w:vAlign w:val="center"/>
          </w:tcPr>
          <w:p w14:paraId="53813E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26,703.00</w:t>
            </w:r>
          </w:p>
        </w:tc>
        <w:tc>
          <w:tcPr>
            <w:tcW w:w="207" w:type="pct"/>
            <w:tcBorders>
              <w:top w:val="nil"/>
              <w:left w:val="nil"/>
              <w:bottom w:val="single" w:color="D4D4D4" w:sz="4" w:space="0"/>
              <w:right w:val="single" w:color="D4D4D4" w:sz="4" w:space="0"/>
            </w:tcBorders>
            <w:shd w:val="clear" w:color="auto" w:fill="F1F1F1"/>
            <w:noWrap/>
            <w:vAlign w:val="center"/>
          </w:tcPr>
          <w:p w14:paraId="22F15D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39908</w:t>
            </w:r>
          </w:p>
        </w:tc>
        <w:tc>
          <w:tcPr>
            <w:tcW w:w="1225" w:type="pct"/>
            <w:tcBorders>
              <w:top w:val="nil"/>
              <w:left w:val="nil"/>
              <w:bottom w:val="single" w:color="D4D4D4" w:sz="4" w:space="0"/>
              <w:right w:val="single" w:color="D4D4D4" w:sz="4" w:space="0"/>
            </w:tcBorders>
            <w:shd w:val="clear" w:color="auto" w:fill="F1F1F1"/>
            <w:noWrap/>
            <w:vAlign w:val="center"/>
          </w:tcPr>
          <w:p w14:paraId="0C4CF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对民间非营利组织和群众性自治组织补贴</w:t>
            </w:r>
          </w:p>
        </w:tc>
        <w:tc>
          <w:tcPr>
            <w:tcW w:w="473" w:type="pct"/>
            <w:tcBorders>
              <w:top w:val="nil"/>
              <w:left w:val="nil"/>
              <w:bottom w:val="single" w:color="D4D4D4" w:sz="4" w:space="0"/>
              <w:right w:val="single" w:color="D4D4D4" w:sz="4" w:space="0"/>
            </w:tcBorders>
            <w:shd w:val="clear" w:color="auto" w:fill="FFFFFF"/>
            <w:noWrap/>
            <w:vAlign w:val="center"/>
          </w:tcPr>
          <w:p w14:paraId="4AF85E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D58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00F0D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30309</w:t>
            </w:r>
          </w:p>
        </w:tc>
        <w:tc>
          <w:tcPr>
            <w:tcW w:w="956" w:type="pct"/>
            <w:tcBorders>
              <w:top w:val="nil"/>
              <w:left w:val="nil"/>
              <w:bottom w:val="single" w:color="D4D4D4" w:sz="4" w:space="0"/>
              <w:right w:val="single" w:color="D4D4D4" w:sz="4" w:space="0"/>
            </w:tcBorders>
            <w:shd w:val="clear" w:color="auto" w:fill="F1F1F1"/>
            <w:noWrap/>
            <w:vAlign w:val="center"/>
          </w:tcPr>
          <w:p w14:paraId="77C707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奖励金</w:t>
            </w:r>
          </w:p>
        </w:tc>
        <w:tc>
          <w:tcPr>
            <w:tcW w:w="480" w:type="pct"/>
            <w:tcBorders>
              <w:top w:val="nil"/>
              <w:left w:val="nil"/>
              <w:bottom w:val="single" w:color="D4D4D4" w:sz="4" w:space="0"/>
              <w:right w:val="single" w:color="D4D4D4" w:sz="4" w:space="0"/>
            </w:tcBorders>
            <w:shd w:val="clear" w:color="auto" w:fill="FFFFFF"/>
            <w:noWrap/>
            <w:vAlign w:val="center"/>
          </w:tcPr>
          <w:p w14:paraId="0E72A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14863A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30229</w:t>
            </w:r>
          </w:p>
        </w:tc>
        <w:tc>
          <w:tcPr>
            <w:tcW w:w="753" w:type="pct"/>
            <w:tcBorders>
              <w:top w:val="nil"/>
              <w:left w:val="nil"/>
              <w:bottom w:val="single" w:color="D4D4D4" w:sz="4" w:space="0"/>
              <w:right w:val="single" w:color="D4D4D4" w:sz="4" w:space="0"/>
            </w:tcBorders>
            <w:shd w:val="clear" w:color="auto" w:fill="F1F1F1"/>
            <w:noWrap/>
            <w:vAlign w:val="center"/>
          </w:tcPr>
          <w:p w14:paraId="2AFBD1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福利费</w:t>
            </w:r>
          </w:p>
        </w:tc>
        <w:tc>
          <w:tcPr>
            <w:tcW w:w="487" w:type="pct"/>
            <w:tcBorders>
              <w:top w:val="nil"/>
              <w:left w:val="nil"/>
              <w:bottom w:val="single" w:color="D4D4D4" w:sz="4" w:space="0"/>
              <w:right w:val="single" w:color="D4D4D4" w:sz="4" w:space="0"/>
            </w:tcBorders>
            <w:shd w:val="clear" w:color="auto" w:fill="FFFFFF"/>
            <w:noWrap/>
            <w:vAlign w:val="center"/>
          </w:tcPr>
          <w:p w14:paraId="76BC6D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E7D8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39909</w:t>
            </w:r>
          </w:p>
        </w:tc>
        <w:tc>
          <w:tcPr>
            <w:tcW w:w="1225" w:type="pct"/>
            <w:tcBorders>
              <w:top w:val="nil"/>
              <w:left w:val="nil"/>
              <w:bottom w:val="single" w:color="D4D4D4" w:sz="4" w:space="0"/>
              <w:right w:val="single" w:color="D4D4D4" w:sz="4" w:space="0"/>
            </w:tcBorders>
            <w:shd w:val="clear" w:color="auto" w:fill="F1F1F1"/>
            <w:noWrap/>
            <w:vAlign w:val="center"/>
          </w:tcPr>
          <w:p w14:paraId="6D8A74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经常性赠与</w:t>
            </w:r>
          </w:p>
        </w:tc>
        <w:tc>
          <w:tcPr>
            <w:tcW w:w="473" w:type="pct"/>
            <w:tcBorders>
              <w:top w:val="nil"/>
              <w:left w:val="nil"/>
              <w:bottom w:val="single" w:color="D4D4D4" w:sz="4" w:space="0"/>
              <w:right w:val="single" w:color="D4D4D4" w:sz="4" w:space="0"/>
            </w:tcBorders>
            <w:shd w:val="clear" w:color="auto" w:fill="FFFFFF"/>
            <w:noWrap/>
            <w:vAlign w:val="center"/>
          </w:tcPr>
          <w:p w14:paraId="2C4F7F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10D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FF754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30310</w:t>
            </w:r>
          </w:p>
        </w:tc>
        <w:tc>
          <w:tcPr>
            <w:tcW w:w="956" w:type="pct"/>
            <w:tcBorders>
              <w:top w:val="nil"/>
              <w:left w:val="nil"/>
              <w:bottom w:val="single" w:color="D4D4D4" w:sz="4" w:space="0"/>
              <w:right w:val="single" w:color="D4D4D4" w:sz="4" w:space="0"/>
            </w:tcBorders>
            <w:shd w:val="clear" w:color="auto" w:fill="F1F1F1"/>
            <w:noWrap/>
            <w:vAlign w:val="center"/>
          </w:tcPr>
          <w:p w14:paraId="74AD92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个人农业生产补贴</w:t>
            </w:r>
          </w:p>
        </w:tc>
        <w:tc>
          <w:tcPr>
            <w:tcW w:w="480" w:type="pct"/>
            <w:tcBorders>
              <w:top w:val="nil"/>
              <w:left w:val="nil"/>
              <w:bottom w:val="single" w:color="D4D4D4" w:sz="4" w:space="0"/>
              <w:right w:val="single" w:color="D4D4D4" w:sz="4" w:space="0"/>
            </w:tcBorders>
            <w:shd w:val="clear" w:color="auto" w:fill="FFFFFF"/>
            <w:noWrap/>
            <w:vAlign w:val="center"/>
          </w:tcPr>
          <w:p w14:paraId="5A417D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15A28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30231</w:t>
            </w:r>
          </w:p>
        </w:tc>
        <w:tc>
          <w:tcPr>
            <w:tcW w:w="753" w:type="pct"/>
            <w:tcBorders>
              <w:top w:val="nil"/>
              <w:left w:val="nil"/>
              <w:bottom w:val="single" w:color="D4D4D4" w:sz="4" w:space="0"/>
              <w:right w:val="single" w:color="D4D4D4" w:sz="4" w:space="0"/>
            </w:tcBorders>
            <w:shd w:val="clear" w:color="auto" w:fill="F1F1F1"/>
            <w:noWrap/>
            <w:vAlign w:val="center"/>
          </w:tcPr>
          <w:p w14:paraId="71B388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公务用车运行维护费</w:t>
            </w:r>
          </w:p>
        </w:tc>
        <w:tc>
          <w:tcPr>
            <w:tcW w:w="487" w:type="pct"/>
            <w:tcBorders>
              <w:top w:val="nil"/>
              <w:left w:val="nil"/>
              <w:bottom w:val="single" w:color="D4D4D4" w:sz="4" w:space="0"/>
              <w:right w:val="single" w:color="D4D4D4" w:sz="4" w:space="0"/>
            </w:tcBorders>
            <w:shd w:val="clear" w:color="auto" w:fill="FFFFFF"/>
            <w:noWrap/>
            <w:vAlign w:val="center"/>
          </w:tcPr>
          <w:p w14:paraId="4EFB2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9F30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39910</w:t>
            </w:r>
          </w:p>
        </w:tc>
        <w:tc>
          <w:tcPr>
            <w:tcW w:w="1225" w:type="pct"/>
            <w:tcBorders>
              <w:top w:val="nil"/>
              <w:left w:val="nil"/>
              <w:bottom w:val="single" w:color="D4D4D4" w:sz="4" w:space="0"/>
              <w:right w:val="single" w:color="D4D4D4" w:sz="4" w:space="0"/>
            </w:tcBorders>
            <w:shd w:val="clear" w:color="auto" w:fill="F1F1F1"/>
            <w:noWrap/>
            <w:vAlign w:val="center"/>
          </w:tcPr>
          <w:p w14:paraId="6C209E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资本性赠与</w:t>
            </w:r>
          </w:p>
        </w:tc>
        <w:tc>
          <w:tcPr>
            <w:tcW w:w="473" w:type="pct"/>
            <w:tcBorders>
              <w:top w:val="nil"/>
              <w:left w:val="nil"/>
              <w:bottom w:val="single" w:color="D4D4D4" w:sz="4" w:space="0"/>
              <w:right w:val="single" w:color="D4D4D4" w:sz="4" w:space="0"/>
            </w:tcBorders>
            <w:shd w:val="clear" w:color="auto" w:fill="FFFFFF"/>
            <w:noWrap/>
            <w:vAlign w:val="center"/>
          </w:tcPr>
          <w:p w14:paraId="5B91DE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4CF2A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F3498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30311</w:t>
            </w:r>
          </w:p>
        </w:tc>
        <w:tc>
          <w:tcPr>
            <w:tcW w:w="956" w:type="pct"/>
            <w:tcBorders>
              <w:top w:val="nil"/>
              <w:left w:val="nil"/>
              <w:bottom w:val="single" w:color="D4D4D4" w:sz="4" w:space="0"/>
              <w:right w:val="single" w:color="D4D4D4" w:sz="4" w:space="0"/>
            </w:tcBorders>
            <w:shd w:val="clear" w:color="auto" w:fill="F1F1F1"/>
            <w:noWrap/>
            <w:vAlign w:val="center"/>
          </w:tcPr>
          <w:p w14:paraId="48A652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代缴社会保险费</w:t>
            </w:r>
          </w:p>
        </w:tc>
        <w:tc>
          <w:tcPr>
            <w:tcW w:w="480" w:type="pct"/>
            <w:tcBorders>
              <w:top w:val="nil"/>
              <w:left w:val="nil"/>
              <w:bottom w:val="single" w:color="D4D4D4" w:sz="4" w:space="0"/>
              <w:right w:val="single" w:color="D4D4D4" w:sz="4" w:space="0"/>
            </w:tcBorders>
            <w:shd w:val="clear" w:color="auto" w:fill="FFFFFF"/>
            <w:noWrap/>
            <w:vAlign w:val="center"/>
          </w:tcPr>
          <w:p w14:paraId="1036F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51E01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30239</w:t>
            </w:r>
          </w:p>
        </w:tc>
        <w:tc>
          <w:tcPr>
            <w:tcW w:w="753" w:type="pct"/>
            <w:tcBorders>
              <w:top w:val="nil"/>
              <w:left w:val="nil"/>
              <w:bottom w:val="single" w:color="D4D4D4" w:sz="4" w:space="0"/>
              <w:right w:val="single" w:color="D4D4D4" w:sz="4" w:space="0"/>
            </w:tcBorders>
            <w:shd w:val="clear" w:color="auto" w:fill="F1F1F1"/>
            <w:noWrap/>
            <w:vAlign w:val="center"/>
          </w:tcPr>
          <w:p w14:paraId="3F4890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其他交通费用</w:t>
            </w:r>
          </w:p>
        </w:tc>
        <w:tc>
          <w:tcPr>
            <w:tcW w:w="487" w:type="pct"/>
            <w:tcBorders>
              <w:top w:val="nil"/>
              <w:left w:val="nil"/>
              <w:bottom w:val="single" w:color="D4D4D4" w:sz="4" w:space="0"/>
              <w:right w:val="single" w:color="D4D4D4" w:sz="4" w:space="0"/>
            </w:tcBorders>
            <w:shd w:val="clear" w:color="auto" w:fill="FFFFFF"/>
            <w:noWrap/>
            <w:vAlign w:val="center"/>
          </w:tcPr>
          <w:p w14:paraId="028E91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184,950.00</w:t>
            </w:r>
          </w:p>
        </w:tc>
        <w:tc>
          <w:tcPr>
            <w:tcW w:w="207" w:type="pct"/>
            <w:tcBorders>
              <w:top w:val="nil"/>
              <w:left w:val="nil"/>
              <w:bottom w:val="single" w:color="D4D4D4" w:sz="4" w:space="0"/>
              <w:right w:val="single" w:color="D4D4D4" w:sz="4" w:space="0"/>
            </w:tcBorders>
            <w:shd w:val="clear" w:color="auto" w:fill="F1F1F1"/>
            <w:noWrap/>
            <w:vAlign w:val="center"/>
          </w:tcPr>
          <w:p w14:paraId="606EBF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39999</w:t>
            </w:r>
          </w:p>
        </w:tc>
        <w:tc>
          <w:tcPr>
            <w:tcW w:w="1225" w:type="pct"/>
            <w:tcBorders>
              <w:top w:val="nil"/>
              <w:left w:val="nil"/>
              <w:bottom w:val="single" w:color="D4D4D4" w:sz="4" w:space="0"/>
              <w:right w:val="single" w:color="D4D4D4" w:sz="4" w:space="0"/>
            </w:tcBorders>
            <w:shd w:val="clear" w:color="auto" w:fill="F1F1F1"/>
            <w:noWrap/>
            <w:vAlign w:val="center"/>
          </w:tcPr>
          <w:p w14:paraId="2D28EDE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其他支出</w:t>
            </w:r>
          </w:p>
        </w:tc>
        <w:tc>
          <w:tcPr>
            <w:tcW w:w="473" w:type="pct"/>
            <w:tcBorders>
              <w:top w:val="nil"/>
              <w:left w:val="nil"/>
              <w:bottom w:val="single" w:color="D4D4D4" w:sz="4" w:space="0"/>
              <w:right w:val="single" w:color="D4D4D4" w:sz="4" w:space="0"/>
            </w:tcBorders>
            <w:shd w:val="clear" w:color="auto" w:fill="FFFFFF"/>
            <w:noWrap/>
            <w:vAlign w:val="center"/>
          </w:tcPr>
          <w:p w14:paraId="03062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1BE7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412F76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30399</w:t>
            </w:r>
          </w:p>
        </w:tc>
        <w:tc>
          <w:tcPr>
            <w:tcW w:w="956" w:type="pct"/>
            <w:tcBorders>
              <w:top w:val="nil"/>
              <w:left w:val="nil"/>
              <w:bottom w:val="single" w:color="D4D4D4" w:sz="4" w:space="0"/>
              <w:right w:val="single" w:color="D4D4D4" w:sz="4" w:space="0"/>
            </w:tcBorders>
            <w:shd w:val="clear" w:color="auto" w:fill="F1F1F1"/>
            <w:noWrap/>
            <w:vAlign w:val="center"/>
          </w:tcPr>
          <w:p w14:paraId="339D80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14:paraId="4956AC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2A04FDE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30240</w:t>
            </w:r>
          </w:p>
        </w:tc>
        <w:tc>
          <w:tcPr>
            <w:tcW w:w="753" w:type="pct"/>
            <w:tcBorders>
              <w:top w:val="nil"/>
              <w:left w:val="nil"/>
              <w:bottom w:val="single" w:color="D4D4D4" w:sz="4" w:space="0"/>
              <w:right w:val="single" w:color="D4D4D4" w:sz="4" w:space="0"/>
            </w:tcBorders>
            <w:shd w:val="clear" w:color="auto" w:fill="F1F1F1"/>
            <w:noWrap/>
            <w:vAlign w:val="center"/>
          </w:tcPr>
          <w:p w14:paraId="25BBB7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税金及附加费用</w:t>
            </w:r>
          </w:p>
        </w:tc>
        <w:tc>
          <w:tcPr>
            <w:tcW w:w="487" w:type="pct"/>
            <w:tcBorders>
              <w:top w:val="nil"/>
              <w:left w:val="nil"/>
              <w:bottom w:val="single" w:color="D4D4D4" w:sz="4" w:space="0"/>
              <w:right w:val="single" w:color="D4D4D4" w:sz="4" w:space="0"/>
            </w:tcBorders>
            <w:shd w:val="clear" w:color="auto" w:fill="FFFFFF"/>
            <w:noWrap/>
            <w:vAlign w:val="center"/>
          </w:tcPr>
          <w:p w14:paraId="5991FC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7EAC3E07">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D4D4D4" w:sz="4" w:space="0"/>
              <w:right w:val="single" w:color="D4D4D4" w:sz="4" w:space="0"/>
            </w:tcBorders>
            <w:shd w:val="clear" w:color="auto" w:fill="F1F1F1"/>
            <w:noWrap/>
            <w:vAlign w:val="center"/>
          </w:tcPr>
          <w:p w14:paraId="307BBAA0">
            <w:pPr>
              <w:jc w:val="left"/>
              <w:rPr>
                <w:rFonts w:hint="eastAsia" w:ascii="宋体" w:hAnsi="宋体" w:eastAsia="宋体" w:cs="宋体"/>
                <w:i w:val="0"/>
                <w:iCs w:val="0"/>
                <w:color w:val="000000"/>
                <w:sz w:val="22"/>
                <w:szCs w:val="22"/>
                <w:u w:val="none"/>
              </w:rPr>
            </w:pPr>
          </w:p>
        </w:tc>
        <w:tc>
          <w:tcPr>
            <w:tcW w:w="473" w:type="pct"/>
            <w:tcBorders>
              <w:top w:val="nil"/>
              <w:left w:val="nil"/>
              <w:bottom w:val="single" w:color="D4D4D4" w:sz="4" w:space="0"/>
              <w:right w:val="single" w:color="D4D4D4" w:sz="4" w:space="0"/>
            </w:tcBorders>
            <w:shd w:val="clear" w:color="auto" w:fill="FFFFFF"/>
            <w:noWrap/>
            <w:vAlign w:val="center"/>
          </w:tcPr>
          <w:p w14:paraId="5F90DEA5">
            <w:pPr>
              <w:jc w:val="right"/>
              <w:rPr>
                <w:rFonts w:hint="eastAsia" w:ascii="宋体" w:hAnsi="宋体" w:eastAsia="宋体" w:cs="宋体"/>
                <w:i w:val="0"/>
                <w:iCs w:val="0"/>
                <w:color w:val="000000"/>
                <w:sz w:val="22"/>
                <w:szCs w:val="22"/>
                <w:u w:val="none"/>
              </w:rPr>
            </w:pPr>
          </w:p>
        </w:tc>
      </w:tr>
      <w:tr w14:paraId="22083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E385DDB">
            <w:pPr>
              <w:jc w:val="left"/>
              <w:rPr>
                <w:rFonts w:hint="eastAsia" w:ascii="宋体" w:hAnsi="宋体" w:eastAsia="宋体" w:cs="宋体"/>
                <w:i w:val="0"/>
                <w:iCs w:val="0"/>
                <w:color w:val="000000"/>
                <w:sz w:val="22"/>
                <w:szCs w:val="22"/>
                <w:u w:val="none"/>
              </w:rPr>
            </w:pPr>
          </w:p>
        </w:tc>
        <w:tc>
          <w:tcPr>
            <w:tcW w:w="956" w:type="pct"/>
            <w:tcBorders>
              <w:top w:val="nil"/>
              <w:left w:val="nil"/>
              <w:bottom w:val="single" w:color="D4D4D4" w:sz="4" w:space="0"/>
              <w:right w:val="single" w:color="D4D4D4" w:sz="4" w:space="0"/>
            </w:tcBorders>
            <w:shd w:val="clear" w:color="auto" w:fill="F1F1F1"/>
            <w:noWrap/>
            <w:vAlign w:val="center"/>
          </w:tcPr>
          <w:p w14:paraId="69FD585E">
            <w:pPr>
              <w:jc w:val="left"/>
              <w:rPr>
                <w:rFonts w:hint="eastAsia" w:ascii="宋体" w:hAnsi="宋体" w:eastAsia="宋体" w:cs="宋体"/>
                <w:i w:val="0"/>
                <w:iCs w:val="0"/>
                <w:color w:val="000000"/>
                <w:sz w:val="22"/>
                <w:szCs w:val="22"/>
                <w:u w:val="none"/>
              </w:rPr>
            </w:pPr>
          </w:p>
        </w:tc>
        <w:tc>
          <w:tcPr>
            <w:tcW w:w="480" w:type="pct"/>
            <w:tcBorders>
              <w:top w:val="nil"/>
              <w:left w:val="nil"/>
              <w:bottom w:val="single" w:color="D4D4D4" w:sz="4" w:space="0"/>
              <w:right w:val="single" w:color="D4D4D4" w:sz="4" w:space="0"/>
            </w:tcBorders>
            <w:shd w:val="clear" w:color="auto" w:fill="FFFFFF"/>
            <w:noWrap/>
            <w:vAlign w:val="center"/>
          </w:tcPr>
          <w:p w14:paraId="1DA7B144">
            <w:pPr>
              <w:jc w:val="right"/>
              <w:rPr>
                <w:rFonts w:hint="eastAsia" w:ascii="宋体" w:hAnsi="宋体" w:eastAsia="宋体" w:cs="宋体"/>
                <w:i w:val="0"/>
                <w:iCs w:val="0"/>
                <w:color w:val="000000"/>
                <w:sz w:val="22"/>
                <w:szCs w:val="22"/>
                <w:u w:val="none"/>
              </w:rPr>
            </w:pPr>
          </w:p>
        </w:tc>
        <w:tc>
          <w:tcPr>
            <w:tcW w:w="207" w:type="pct"/>
            <w:tcBorders>
              <w:top w:val="nil"/>
              <w:left w:val="nil"/>
              <w:bottom w:val="single" w:color="D4D4D4" w:sz="4" w:space="0"/>
              <w:right w:val="single" w:color="D4D4D4" w:sz="4" w:space="0"/>
            </w:tcBorders>
            <w:shd w:val="clear" w:color="auto" w:fill="F1F1F1"/>
            <w:noWrap/>
            <w:vAlign w:val="center"/>
          </w:tcPr>
          <w:p w14:paraId="174AFD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30299</w:t>
            </w:r>
          </w:p>
        </w:tc>
        <w:tc>
          <w:tcPr>
            <w:tcW w:w="753" w:type="pct"/>
            <w:tcBorders>
              <w:top w:val="nil"/>
              <w:left w:val="nil"/>
              <w:bottom w:val="single" w:color="D4D4D4" w:sz="4" w:space="0"/>
              <w:right w:val="single" w:color="D4D4D4" w:sz="4" w:space="0"/>
            </w:tcBorders>
            <w:shd w:val="clear" w:color="auto" w:fill="F1F1F1"/>
            <w:noWrap/>
            <w:vAlign w:val="center"/>
          </w:tcPr>
          <w:p w14:paraId="79202D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其他商品和服务支出</w:t>
            </w:r>
          </w:p>
        </w:tc>
        <w:tc>
          <w:tcPr>
            <w:tcW w:w="487" w:type="pct"/>
            <w:tcBorders>
              <w:top w:val="nil"/>
              <w:left w:val="nil"/>
              <w:bottom w:val="single" w:color="D4D4D4" w:sz="4" w:space="0"/>
              <w:right w:val="single" w:color="D4D4D4" w:sz="4" w:space="0"/>
            </w:tcBorders>
            <w:shd w:val="clear" w:color="auto" w:fill="FFFFFF"/>
            <w:noWrap/>
            <w:vAlign w:val="center"/>
          </w:tcPr>
          <w:p w14:paraId="54480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207" w:type="pct"/>
            <w:tcBorders>
              <w:top w:val="nil"/>
              <w:left w:val="nil"/>
              <w:bottom w:val="single" w:color="D4D4D4" w:sz="4" w:space="0"/>
              <w:right w:val="single" w:color="D4D4D4" w:sz="4" w:space="0"/>
            </w:tcBorders>
            <w:shd w:val="clear" w:color="auto" w:fill="F1F1F1"/>
            <w:noWrap/>
            <w:vAlign w:val="center"/>
          </w:tcPr>
          <w:p w14:paraId="3E0F9D4E">
            <w:pPr>
              <w:jc w:val="left"/>
              <w:rPr>
                <w:rFonts w:hint="eastAsia" w:ascii="宋体" w:hAnsi="宋体" w:eastAsia="宋体" w:cs="宋体"/>
                <w:i w:val="0"/>
                <w:iCs w:val="0"/>
                <w:color w:val="000000"/>
                <w:sz w:val="22"/>
                <w:szCs w:val="22"/>
                <w:u w:val="none"/>
              </w:rPr>
            </w:pPr>
          </w:p>
        </w:tc>
        <w:tc>
          <w:tcPr>
            <w:tcW w:w="1225" w:type="pct"/>
            <w:tcBorders>
              <w:top w:val="nil"/>
              <w:left w:val="nil"/>
              <w:bottom w:val="single" w:color="D4D4D4" w:sz="4" w:space="0"/>
              <w:right w:val="single" w:color="D4D4D4" w:sz="4" w:space="0"/>
            </w:tcBorders>
            <w:shd w:val="clear" w:color="auto" w:fill="F1F1F1"/>
            <w:noWrap/>
            <w:vAlign w:val="center"/>
          </w:tcPr>
          <w:p w14:paraId="48615754">
            <w:pPr>
              <w:jc w:val="left"/>
              <w:rPr>
                <w:rFonts w:hint="eastAsia" w:ascii="宋体" w:hAnsi="宋体" w:eastAsia="宋体" w:cs="宋体"/>
                <w:i w:val="0"/>
                <w:iCs w:val="0"/>
                <w:color w:val="000000"/>
                <w:sz w:val="22"/>
                <w:szCs w:val="22"/>
                <w:u w:val="none"/>
              </w:rPr>
            </w:pPr>
          </w:p>
        </w:tc>
        <w:tc>
          <w:tcPr>
            <w:tcW w:w="473" w:type="pct"/>
            <w:tcBorders>
              <w:top w:val="nil"/>
              <w:left w:val="nil"/>
              <w:bottom w:val="single" w:color="D4D4D4" w:sz="4" w:space="0"/>
              <w:right w:val="single" w:color="D4D4D4" w:sz="4" w:space="0"/>
            </w:tcBorders>
            <w:shd w:val="clear" w:color="auto" w:fill="FFFFFF"/>
            <w:noWrap/>
            <w:vAlign w:val="center"/>
          </w:tcPr>
          <w:p w14:paraId="7E220777">
            <w:pPr>
              <w:jc w:val="right"/>
              <w:rPr>
                <w:rFonts w:hint="eastAsia" w:ascii="宋体" w:hAnsi="宋体" w:eastAsia="宋体" w:cs="宋体"/>
                <w:i w:val="0"/>
                <w:iCs w:val="0"/>
                <w:color w:val="000000"/>
                <w:sz w:val="22"/>
                <w:szCs w:val="22"/>
                <w:u w:val="none"/>
              </w:rPr>
            </w:pPr>
          </w:p>
        </w:tc>
      </w:tr>
      <w:tr w14:paraId="0F418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4" w:type="pct"/>
            <w:gridSpan w:val="2"/>
            <w:tcBorders>
              <w:top w:val="nil"/>
              <w:left w:val="nil"/>
              <w:bottom w:val="single" w:color="D4D4D4" w:sz="4" w:space="0"/>
              <w:right w:val="single" w:color="D4D4D4" w:sz="4" w:space="0"/>
            </w:tcBorders>
            <w:shd w:val="clear" w:color="auto" w:fill="F1F1F1"/>
            <w:noWrap/>
            <w:vAlign w:val="center"/>
          </w:tcPr>
          <w:p w14:paraId="0FF5A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人员经费合计</w:t>
            </w:r>
          </w:p>
        </w:tc>
        <w:tc>
          <w:tcPr>
            <w:tcW w:w="480" w:type="pct"/>
            <w:tcBorders>
              <w:top w:val="nil"/>
              <w:left w:val="nil"/>
              <w:bottom w:val="single" w:color="D4D4D4" w:sz="4" w:space="0"/>
              <w:right w:val="single" w:color="D4D4D4" w:sz="4" w:space="0"/>
            </w:tcBorders>
            <w:shd w:val="clear" w:color="auto" w:fill="FFFFFF"/>
            <w:noWrap/>
            <w:vAlign w:val="center"/>
          </w:tcPr>
          <w:p w14:paraId="22FCE4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6,421,784.80</w:t>
            </w:r>
          </w:p>
        </w:tc>
        <w:tc>
          <w:tcPr>
            <w:tcW w:w="2881" w:type="pct"/>
            <w:gridSpan w:val="5"/>
            <w:tcBorders>
              <w:top w:val="nil"/>
              <w:left w:val="nil"/>
              <w:bottom w:val="single" w:color="D4D4D4" w:sz="4" w:space="0"/>
              <w:right w:val="single" w:color="D4D4D4" w:sz="4" w:space="0"/>
            </w:tcBorders>
            <w:shd w:val="clear" w:color="auto" w:fill="F1F1F1"/>
            <w:noWrap/>
            <w:vAlign w:val="center"/>
          </w:tcPr>
          <w:p w14:paraId="2D8714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公用经费合计</w:t>
            </w:r>
          </w:p>
        </w:tc>
        <w:tc>
          <w:tcPr>
            <w:tcW w:w="473" w:type="pct"/>
            <w:tcBorders>
              <w:top w:val="nil"/>
              <w:left w:val="nil"/>
              <w:bottom w:val="single" w:color="D4D4D4" w:sz="4" w:space="0"/>
              <w:right w:val="single" w:color="D4D4D4" w:sz="4" w:space="0"/>
            </w:tcBorders>
            <w:shd w:val="clear" w:color="auto" w:fill="FFFFFF"/>
            <w:noWrap/>
            <w:vAlign w:val="center"/>
          </w:tcPr>
          <w:p w14:paraId="2D5E91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860,053.81</w:t>
            </w:r>
          </w:p>
        </w:tc>
      </w:tr>
      <w:tr w14:paraId="0940C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14:paraId="4AF47E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注：本表反映部门本年度一般公共预算财政拨款基本支出明细情况。</w:t>
            </w:r>
          </w:p>
        </w:tc>
      </w:tr>
    </w:tbl>
    <w:p w14:paraId="0196E6C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6602D63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14:paraId="4ECD53C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83"/>
        <w:gridCol w:w="2322"/>
        <w:gridCol w:w="990"/>
        <w:gridCol w:w="990"/>
        <w:gridCol w:w="990"/>
        <w:gridCol w:w="990"/>
        <w:gridCol w:w="995"/>
        <w:gridCol w:w="991"/>
      </w:tblGrid>
      <w:tr w14:paraId="6B2E0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6B9BB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w:t>
            </w:r>
          </w:p>
        </w:tc>
        <w:tc>
          <w:tcPr>
            <w:tcW w:w="559" w:type="pct"/>
            <w:vMerge w:val="restart"/>
            <w:tcBorders>
              <w:top w:val="nil"/>
              <w:left w:val="nil"/>
              <w:bottom w:val="single" w:color="D4D4D4" w:sz="4" w:space="0"/>
              <w:right w:val="single" w:color="D4D4D4" w:sz="4" w:space="0"/>
            </w:tcBorders>
            <w:shd w:val="clear" w:color="auto" w:fill="F1F1F1"/>
            <w:vAlign w:val="center"/>
          </w:tcPr>
          <w:p w14:paraId="63D758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年初结转和结余</w:t>
            </w:r>
          </w:p>
        </w:tc>
        <w:tc>
          <w:tcPr>
            <w:tcW w:w="559" w:type="pct"/>
            <w:vMerge w:val="restart"/>
            <w:tcBorders>
              <w:top w:val="nil"/>
              <w:left w:val="nil"/>
              <w:bottom w:val="single" w:color="D4D4D4" w:sz="4" w:space="0"/>
              <w:right w:val="single" w:color="D4D4D4" w:sz="4" w:space="0"/>
            </w:tcBorders>
            <w:shd w:val="clear" w:color="auto" w:fill="F1F1F1"/>
            <w:vAlign w:val="center"/>
          </w:tcPr>
          <w:p w14:paraId="03D690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w:t>
            </w:r>
          </w:p>
        </w:tc>
        <w:tc>
          <w:tcPr>
            <w:tcW w:w="1680" w:type="pct"/>
            <w:gridSpan w:val="3"/>
            <w:tcBorders>
              <w:top w:val="nil"/>
              <w:left w:val="nil"/>
              <w:bottom w:val="single" w:color="D4D4D4" w:sz="4" w:space="0"/>
              <w:right w:val="single" w:color="D4D4D4" w:sz="4" w:space="0"/>
            </w:tcBorders>
            <w:shd w:val="clear" w:color="auto" w:fill="F1F1F1"/>
            <w:vAlign w:val="center"/>
          </w:tcPr>
          <w:p w14:paraId="469D9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w:t>
            </w:r>
          </w:p>
        </w:tc>
        <w:tc>
          <w:tcPr>
            <w:tcW w:w="559" w:type="pct"/>
            <w:vMerge w:val="restart"/>
            <w:tcBorders>
              <w:top w:val="nil"/>
              <w:left w:val="nil"/>
              <w:bottom w:val="single" w:color="D4D4D4" w:sz="4" w:space="0"/>
              <w:right w:val="single" w:color="D4D4D4" w:sz="4" w:space="0"/>
            </w:tcBorders>
            <w:shd w:val="clear" w:color="auto" w:fill="F1F1F1"/>
            <w:vAlign w:val="center"/>
          </w:tcPr>
          <w:p w14:paraId="31C56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年末结转和结余</w:t>
            </w:r>
          </w:p>
        </w:tc>
      </w:tr>
      <w:tr w14:paraId="7757E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restart"/>
            <w:tcBorders>
              <w:top w:val="nil"/>
              <w:left w:val="nil"/>
              <w:bottom w:val="single" w:color="D4D4D4" w:sz="4" w:space="0"/>
              <w:right w:val="single" w:color="D4D4D4" w:sz="4" w:space="0"/>
            </w:tcBorders>
            <w:shd w:val="clear" w:color="auto" w:fill="F1F1F1"/>
            <w:vAlign w:val="center"/>
          </w:tcPr>
          <w:p w14:paraId="13AE1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科目代码</w:t>
            </w:r>
          </w:p>
        </w:tc>
        <w:tc>
          <w:tcPr>
            <w:tcW w:w="1310" w:type="pct"/>
            <w:vMerge w:val="restart"/>
            <w:tcBorders>
              <w:top w:val="nil"/>
              <w:left w:val="nil"/>
              <w:bottom w:val="single" w:color="D4D4D4" w:sz="4" w:space="0"/>
              <w:right w:val="single" w:color="D4D4D4" w:sz="4" w:space="0"/>
            </w:tcBorders>
            <w:shd w:val="clear" w:color="auto" w:fill="F1F1F1"/>
            <w:noWrap/>
            <w:vAlign w:val="center"/>
          </w:tcPr>
          <w:p w14:paraId="5FB162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科目名称</w:t>
            </w:r>
          </w:p>
        </w:tc>
        <w:tc>
          <w:tcPr>
            <w:tcW w:w="559" w:type="pct"/>
            <w:vMerge w:val="continue"/>
            <w:tcBorders>
              <w:top w:val="nil"/>
              <w:left w:val="nil"/>
              <w:bottom w:val="single" w:color="D4D4D4" w:sz="4" w:space="0"/>
              <w:right w:val="single" w:color="D4D4D4" w:sz="4" w:space="0"/>
            </w:tcBorders>
            <w:shd w:val="clear" w:color="auto" w:fill="F1F1F1"/>
            <w:vAlign w:val="center"/>
          </w:tcPr>
          <w:p w14:paraId="719E8D8D">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61E3AAAB">
            <w:pPr>
              <w:jc w:val="center"/>
              <w:rPr>
                <w:rFonts w:hint="eastAsia" w:ascii="宋体" w:hAnsi="宋体" w:eastAsia="宋体" w:cs="宋体"/>
                <w:i w:val="0"/>
                <w:iCs w:val="0"/>
                <w:color w:val="000000"/>
                <w:sz w:val="22"/>
                <w:szCs w:val="22"/>
                <w:u w:val="none"/>
              </w:rPr>
            </w:pPr>
          </w:p>
        </w:tc>
        <w:tc>
          <w:tcPr>
            <w:tcW w:w="559" w:type="pct"/>
            <w:vMerge w:val="restart"/>
            <w:tcBorders>
              <w:top w:val="nil"/>
              <w:left w:val="nil"/>
              <w:bottom w:val="single" w:color="D4D4D4" w:sz="4" w:space="0"/>
              <w:right w:val="single" w:color="D4D4D4" w:sz="4" w:space="0"/>
            </w:tcBorders>
            <w:shd w:val="clear" w:color="auto" w:fill="F1F1F1"/>
            <w:vAlign w:val="center"/>
          </w:tcPr>
          <w:p w14:paraId="5AF226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559" w:type="pct"/>
            <w:vMerge w:val="restart"/>
            <w:tcBorders>
              <w:top w:val="nil"/>
              <w:left w:val="nil"/>
              <w:bottom w:val="single" w:color="D4D4D4" w:sz="4" w:space="0"/>
              <w:right w:val="single" w:color="D4D4D4" w:sz="4" w:space="0"/>
            </w:tcBorders>
            <w:shd w:val="clear" w:color="auto" w:fill="F1F1F1"/>
            <w:vAlign w:val="center"/>
          </w:tcPr>
          <w:p w14:paraId="115E2E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基本支出</w:t>
            </w:r>
          </w:p>
        </w:tc>
        <w:tc>
          <w:tcPr>
            <w:tcW w:w="560" w:type="pct"/>
            <w:vMerge w:val="restart"/>
            <w:tcBorders>
              <w:top w:val="nil"/>
              <w:left w:val="nil"/>
              <w:bottom w:val="single" w:color="D4D4D4" w:sz="4" w:space="0"/>
              <w:right w:val="single" w:color="D4D4D4" w:sz="4" w:space="0"/>
            </w:tcBorders>
            <w:shd w:val="clear" w:color="auto" w:fill="F1F1F1"/>
            <w:vAlign w:val="center"/>
          </w:tcPr>
          <w:p w14:paraId="57DA5A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项目支出</w:t>
            </w:r>
          </w:p>
        </w:tc>
        <w:tc>
          <w:tcPr>
            <w:tcW w:w="559" w:type="pct"/>
            <w:vMerge w:val="continue"/>
            <w:tcBorders>
              <w:top w:val="nil"/>
              <w:left w:val="nil"/>
              <w:bottom w:val="single" w:color="D4D4D4" w:sz="4" w:space="0"/>
              <w:right w:val="single" w:color="D4D4D4" w:sz="4" w:space="0"/>
            </w:tcBorders>
            <w:shd w:val="clear" w:color="auto" w:fill="F1F1F1"/>
            <w:vAlign w:val="center"/>
          </w:tcPr>
          <w:p w14:paraId="051F3AA0">
            <w:pPr>
              <w:jc w:val="center"/>
              <w:rPr>
                <w:rFonts w:hint="eastAsia" w:ascii="宋体" w:hAnsi="宋体" w:eastAsia="宋体" w:cs="宋体"/>
                <w:i w:val="0"/>
                <w:iCs w:val="0"/>
                <w:color w:val="000000"/>
                <w:sz w:val="22"/>
                <w:szCs w:val="22"/>
                <w:u w:val="none"/>
              </w:rPr>
            </w:pPr>
          </w:p>
        </w:tc>
      </w:tr>
      <w:tr w14:paraId="040C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nil"/>
              <w:left w:val="nil"/>
              <w:bottom w:val="single" w:color="D4D4D4" w:sz="4" w:space="0"/>
              <w:right w:val="single" w:color="D4D4D4" w:sz="4" w:space="0"/>
            </w:tcBorders>
            <w:shd w:val="clear" w:color="auto" w:fill="F1F1F1"/>
            <w:vAlign w:val="center"/>
          </w:tcPr>
          <w:p w14:paraId="085D0CF2">
            <w:pPr>
              <w:jc w:val="center"/>
              <w:rPr>
                <w:rFonts w:hint="eastAsia" w:ascii="宋体" w:hAnsi="宋体" w:eastAsia="宋体" w:cs="宋体"/>
                <w:i w:val="0"/>
                <w:iCs w:val="0"/>
                <w:color w:val="000000"/>
                <w:sz w:val="22"/>
                <w:szCs w:val="22"/>
                <w:u w:val="none"/>
              </w:rPr>
            </w:pPr>
          </w:p>
        </w:tc>
        <w:tc>
          <w:tcPr>
            <w:tcW w:w="1310" w:type="pct"/>
            <w:vMerge w:val="continue"/>
            <w:tcBorders>
              <w:top w:val="nil"/>
              <w:left w:val="nil"/>
              <w:bottom w:val="single" w:color="D4D4D4" w:sz="4" w:space="0"/>
              <w:right w:val="single" w:color="D4D4D4" w:sz="4" w:space="0"/>
            </w:tcBorders>
            <w:shd w:val="clear" w:color="auto" w:fill="F1F1F1"/>
            <w:noWrap/>
            <w:vAlign w:val="center"/>
          </w:tcPr>
          <w:p w14:paraId="35733FA3">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11A4BA49">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474686C4">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451077FF">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1DDBF2BC">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D4D4D4" w:sz="4" w:space="0"/>
              <w:right w:val="single" w:color="D4D4D4" w:sz="4" w:space="0"/>
            </w:tcBorders>
            <w:shd w:val="clear" w:color="auto" w:fill="F1F1F1"/>
            <w:vAlign w:val="center"/>
          </w:tcPr>
          <w:p w14:paraId="7C45E954">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36693B53">
            <w:pPr>
              <w:jc w:val="center"/>
              <w:rPr>
                <w:rFonts w:hint="eastAsia" w:ascii="宋体" w:hAnsi="宋体" w:eastAsia="宋体" w:cs="宋体"/>
                <w:i w:val="0"/>
                <w:iCs w:val="0"/>
                <w:color w:val="000000"/>
                <w:sz w:val="22"/>
                <w:szCs w:val="22"/>
                <w:u w:val="none"/>
              </w:rPr>
            </w:pPr>
          </w:p>
        </w:tc>
      </w:tr>
      <w:tr w14:paraId="0AB0F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29" w:type="pct"/>
            <w:vMerge w:val="continue"/>
            <w:tcBorders>
              <w:top w:val="nil"/>
              <w:left w:val="nil"/>
              <w:bottom w:val="single" w:color="D4D4D4" w:sz="4" w:space="0"/>
              <w:right w:val="single" w:color="D4D4D4" w:sz="4" w:space="0"/>
            </w:tcBorders>
            <w:shd w:val="clear" w:color="auto" w:fill="F1F1F1"/>
            <w:vAlign w:val="center"/>
          </w:tcPr>
          <w:p w14:paraId="5371ABA8">
            <w:pPr>
              <w:jc w:val="center"/>
              <w:rPr>
                <w:rFonts w:hint="eastAsia" w:ascii="宋体" w:hAnsi="宋体" w:eastAsia="宋体" w:cs="宋体"/>
                <w:i w:val="0"/>
                <w:iCs w:val="0"/>
                <w:color w:val="000000"/>
                <w:sz w:val="22"/>
                <w:szCs w:val="22"/>
                <w:u w:val="none"/>
              </w:rPr>
            </w:pPr>
          </w:p>
        </w:tc>
        <w:tc>
          <w:tcPr>
            <w:tcW w:w="1310" w:type="pct"/>
            <w:vMerge w:val="continue"/>
            <w:tcBorders>
              <w:top w:val="nil"/>
              <w:left w:val="nil"/>
              <w:bottom w:val="single" w:color="D4D4D4" w:sz="4" w:space="0"/>
              <w:right w:val="single" w:color="D4D4D4" w:sz="4" w:space="0"/>
            </w:tcBorders>
            <w:shd w:val="clear" w:color="auto" w:fill="F1F1F1"/>
            <w:noWrap/>
            <w:vAlign w:val="center"/>
          </w:tcPr>
          <w:p w14:paraId="21F49568">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116564A4">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52F9439D">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3F5CBA23">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4E5B1C00">
            <w:pPr>
              <w:jc w:val="center"/>
              <w:rPr>
                <w:rFonts w:hint="eastAsia" w:ascii="宋体" w:hAnsi="宋体" w:eastAsia="宋体" w:cs="宋体"/>
                <w:i w:val="0"/>
                <w:iCs w:val="0"/>
                <w:color w:val="000000"/>
                <w:sz w:val="22"/>
                <w:szCs w:val="22"/>
                <w:u w:val="none"/>
              </w:rPr>
            </w:pPr>
          </w:p>
        </w:tc>
        <w:tc>
          <w:tcPr>
            <w:tcW w:w="560" w:type="pct"/>
            <w:vMerge w:val="continue"/>
            <w:tcBorders>
              <w:top w:val="nil"/>
              <w:left w:val="nil"/>
              <w:bottom w:val="single" w:color="D4D4D4" w:sz="4" w:space="0"/>
              <w:right w:val="single" w:color="D4D4D4" w:sz="4" w:space="0"/>
            </w:tcBorders>
            <w:shd w:val="clear" w:color="auto" w:fill="F1F1F1"/>
            <w:vAlign w:val="center"/>
          </w:tcPr>
          <w:p w14:paraId="16B18517">
            <w:pPr>
              <w:jc w:val="center"/>
              <w:rPr>
                <w:rFonts w:hint="eastAsia" w:ascii="宋体" w:hAnsi="宋体" w:eastAsia="宋体" w:cs="宋体"/>
                <w:i w:val="0"/>
                <w:iCs w:val="0"/>
                <w:color w:val="000000"/>
                <w:sz w:val="22"/>
                <w:szCs w:val="22"/>
                <w:u w:val="none"/>
              </w:rPr>
            </w:pPr>
          </w:p>
        </w:tc>
        <w:tc>
          <w:tcPr>
            <w:tcW w:w="559" w:type="pct"/>
            <w:vMerge w:val="continue"/>
            <w:tcBorders>
              <w:top w:val="nil"/>
              <w:left w:val="nil"/>
              <w:bottom w:val="single" w:color="D4D4D4" w:sz="4" w:space="0"/>
              <w:right w:val="single" w:color="D4D4D4" w:sz="4" w:space="0"/>
            </w:tcBorders>
            <w:shd w:val="clear" w:color="auto" w:fill="F1F1F1"/>
            <w:vAlign w:val="center"/>
          </w:tcPr>
          <w:p w14:paraId="784BF6D6">
            <w:pPr>
              <w:jc w:val="center"/>
              <w:rPr>
                <w:rFonts w:hint="eastAsia" w:ascii="宋体" w:hAnsi="宋体" w:eastAsia="宋体" w:cs="宋体"/>
                <w:i w:val="0"/>
                <w:iCs w:val="0"/>
                <w:color w:val="000000"/>
                <w:sz w:val="22"/>
                <w:szCs w:val="22"/>
                <w:u w:val="none"/>
              </w:rPr>
            </w:pPr>
          </w:p>
        </w:tc>
      </w:tr>
      <w:tr w14:paraId="1FC91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159EF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栏次</w:t>
            </w:r>
          </w:p>
        </w:tc>
        <w:tc>
          <w:tcPr>
            <w:tcW w:w="559" w:type="pct"/>
            <w:tcBorders>
              <w:top w:val="nil"/>
              <w:left w:val="nil"/>
              <w:bottom w:val="single" w:color="D4D4D4" w:sz="4" w:space="0"/>
              <w:right w:val="single" w:color="D4D4D4" w:sz="4" w:space="0"/>
            </w:tcBorders>
            <w:shd w:val="clear" w:color="auto" w:fill="F1F1F1"/>
            <w:noWrap/>
            <w:vAlign w:val="center"/>
          </w:tcPr>
          <w:p w14:paraId="71B65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559" w:type="pct"/>
            <w:tcBorders>
              <w:top w:val="nil"/>
              <w:left w:val="nil"/>
              <w:bottom w:val="single" w:color="D4D4D4" w:sz="4" w:space="0"/>
              <w:right w:val="single" w:color="D4D4D4" w:sz="4" w:space="0"/>
            </w:tcBorders>
            <w:shd w:val="clear" w:color="auto" w:fill="F1F1F1"/>
            <w:noWrap/>
            <w:vAlign w:val="center"/>
          </w:tcPr>
          <w:p w14:paraId="304BF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559" w:type="pct"/>
            <w:tcBorders>
              <w:top w:val="nil"/>
              <w:left w:val="nil"/>
              <w:bottom w:val="single" w:color="D4D4D4" w:sz="4" w:space="0"/>
              <w:right w:val="single" w:color="D4D4D4" w:sz="4" w:space="0"/>
            </w:tcBorders>
            <w:shd w:val="clear" w:color="auto" w:fill="F1F1F1"/>
            <w:noWrap/>
            <w:vAlign w:val="center"/>
          </w:tcPr>
          <w:p w14:paraId="03236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559" w:type="pct"/>
            <w:tcBorders>
              <w:top w:val="nil"/>
              <w:left w:val="nil"/>
              <w:bottom w:val="single" w:color="D4D4D4" w:sz="4" w:space="0"/>
              <w:right w:val="single" w:color="D4D4D4" w:sz="4" w:space="0"/>
            </w:tcBorders>
            <w:shd w:val="clear" w:color="auto" w:fill="F1F1F1"/>
            <w:noWrap/>
            <w:vAlign w:val="center"/>
          </w:tcPr>
          <w:p w14:paraId="35A2B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560" w:type="pct"/>
            <w:tcBorders>
              <w:top w:val="nil"/>
              <w:left w:val="nil"/>
              <w:bottom w:val="single" w:color="D4D4D4" w:sz="4" w:space="0"/>
              <w:right w:val="single" w:color="D4D4D4" w:sz="4" w:space="0"/>
            </w:tcBorders>
            <w:shd w:val="clear" w:color="auto" w:fill="F1F1F1"/>
            <w:noWrap/>
            <w:vAlign w:val="center"/>
          </w:tcPr>
          <w:p w14:paraId="77E922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559" w:type="pct"/>
            <w:tcBorders>
              <w:top w:val="nil"/>
              <w:left w:val="nil"/>
              <w:bottom w:val="single" w:color="D4D4D4" w:sz="4" w:space="0"/>
              <w:right w:val="single" w:color="D4D4D4" w:sz="4" w:space="0"/>
            </w:tcBorders>
            <w:shd w:val="clear" w:color="auto" w:fill="F1F1F1"/>
            <w:noWrap/>
            <w:vAlign w:val="center"/>
          </w:tcPr>
          <w:p w14:paraId="7E07C9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r>
      <w:tr w14:paraId="7A59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0" w:type="pct"/>
            <w:gridSpan w:val="2"/>
            <w:tcBorders>
              <w:top w:val="nil"/>
              <w:left w:val="nil"/>
              <w:bottom w:val="single" w:color="D4D4D4" w:sz="4" w:space="0"/>
              <w:right w:val="single" w:color="D4D4D4" w:sz="4" w:space="0"/>
            </w:tcBorders>
            <w:shd w:val="clear" w:color="auto" w:fill="F1F1F1"/>
            <w:noWrap/>
            <w:vAlign w:val="center"/>
          </w:tcPr>
          <w:p w14:paraId="5D20E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559" w:type="pct"/>
            <w:tcBorders>
              <w:top w:val="nil"/>
              <w:left w:val="nil"/>
              <w:bottom w:val="single" w:color="D4D4D4" w:sz="4" w:space="0"/>
              <w:right w:val="single" w:color="D4D4D4" w:sz="4" w:space="0"/>
            </w:tcBorders>
            <w:shd w:val="clear" w:color="auto" w:fill="FFFFFF"/>
            <w:noWrap/>
            <w:vAlign w:val="center"/>
          </w:tcPr>
          <w:p w14:paraId="7B102858">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24F43E8A">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7DD88954">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393F0FAC">
            <w:pPr>
              <w:jc w:val="right"/>
              <w:rPr>
                <w:rFonts w:hint="eastAsia" w:ascii="宋体" w:hAnsi="宋体" w:eastAsia="宋体" w:cs="宋体"/>
                <w:b/>
                <w:bCs/>
                <w:i w:val="0"/>
                <w:iCs w:val="0"/>
                <w:color w:val="000000"/>
                <w:sz w:val="22"/>
                <w:szCs w:val="22"/>
                <w:u w:val="none"/>
              </w:rPr>
            </w:pPr>
          </w:p>
        </w:tc>
        <w:tc>
          <w:tcPr>
            <w:tcW w:w="560" w:type="pct"/>
            <w:tcBorders>
              <w:top w:val="nil"/>
              <w:left w:val="nil"/>
              <w:bottom w:val="single" w:color="D4D4D4" w:sz="4" w:space="0"/>
              <w:right w:val="single" w:color="D4D4D4" w:sz="4" w:space="0"/>
            </w:tcBorders>
            <w:shd w:val="clear" w:color="auto" w:fill="FFFFFF"/>
            <w:noWrap/>
            <w:vAlign w:val="center"/>
          </w:tcPr>
          <w:p w14:paraId="042ACF2D">
            <w:pPr>
              <w:jc w:val="right"/>
              <w:rPr>
                <w:rFonts w:hint="eastAsia" w:ascii="宋体" w:hAnsi="宋体" w:eastAsia="宋体" w:cs="宋体"/>
                <w:b/>
                <w:bCs/>
                <w:i w:val="0"/>
                <w:iCs w:val="0"/>
                <w:color w:val="000000"/>
                <w:sz w:val="22"/>
                <w:szCs w:val="22"/>
                <w:u w:val="none"/>
              </w:rPr>
            </w:pPr>
          </w:p>
        </w:tc>
        <w:tc>
          <w:tcPr>
            <w:tcW w:w="559" w:type="pct"/>
            <w:tcBorders>
              <w:top w:val="nil"/>
              <w:left w:val="nil"/>
              <w:bottom w:val="single" w:color="D4D4D4" w:sz="4" w:space="0"/>
              <w:right w:val="single" w:color="D4D4D4" w:sz="4" w:space="0"/>
            </w:tcBorders>
            <w:shd w:val="clear" w:color="auto" w:fill="FFFFFF"/>
            <w:noWrap/>
            <w:vAlign w:val="center"/>
          </w:tcPr>
          <w:p w14:paraId="47CB93D9">
            <w:pPr>
              <w:jc w:val="right"/>
              <w:rPr>
                <w:rFonts w:hint="eastAsia" w:ascii="宋体" w:hAnsi="宋体" w:eastAsia="宋体" w:cs="宋体"/>
                <w:b/>
                <w:bCs/>
                <w:i w:val="0"/>
                <w:iCs w:val="0"/>
                <w:color w:val="000000"/>
                <w:sz w:val="22"/>
                <w:szCs w:val="22"/>
                <w:u w:val="none"/>
              </w:rPr>
            </w:pPr>
          </w:p>
        </w:tc>
      </w:tr>
    </w:tbl>
    <w:p w14:paraId="02128A8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489B0AD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tbl>
      <w:tblPr>
        <w:tblStyle w:val="2"/>
        <w:tblpPr w:leftFromText="180" w:rightFromText="180" w:vertAnchor="text" w:horzAnchor="page" w:tblpX="1850" w:tblpY="408"/>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3494"/>
        <w:gridCol w:w="1493"/>
        <w:gridCol w:w="1493"/>
        <w:gridCol w:w="1496"/>
      </w:tblGrid>
      <w:tr w14:paraId="4235B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14196C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530" w:type="pct"/>
            <w:gridSpan w:val="3"/>
            <w:tcBorders>
              <w:top w:val="nil"/>
              <w:left w:val="nil"/>
              <w:bottom w:val="single" w:color="D4D4D4" w:sz="4" w:space="0"/>
              <w:right w:val="single" w:color="D4D4D4" w:sz="4" w:space="0"/>
            </w:tcBorders>
            <w:shd w:val="clear" w:color="auto" w:fill="F1F1F1"/>
            <w:vAlign w:val="center"/>
          </w:tcPr>
          <w:p w14:paraId="419C95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14:paraId="379FE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restart"/>
            <w:tcBorders>
              <w:top w:val="nil"/>
              <w:left w:val="nil"/>
              <w:bottom w:val="single" w:color="D4D4D4" w:sz="4" w:space="0"/>
              <w:right w:val="single" w:color="D4D4D4" w:sz="4" w:space="0"/>
            </w:tcBorders>
            <w:shd w:val="clear" w:color="auto" w:fill="F1F1F1"/>
            <w:vAlign w:val="center"/>
          </w:tcPr>
          <w:p w14:paraId="03C58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972" w:type="pct"/>
            <w:vMerge w:val="restart"/>
            <w:tcBorders>
              <w:top w:val="nil"/>
              <w:left w:val="nil"/>
              <w:bottom w:val="single" w:color="D4D4D4" w:sz="4" w:space="0"/>
              <w:right w:val="single" w:color="D4D4D4" w:sz="4" w:space="0"/>
            </w:tcBorders>
            <w:shd w:val="clear" w:color="auto" w:fill="F1F1F1"/>
            <w:noWrap/>
            <w:vAlign w:val="center"/>
          </w:tcPr>
          <w:p w14:paraId="2A8D45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43" w:type="pct"/>
            <w:vMerge w:val="restart"/>
            <w:tcBorders>
              <w:top w:val="nil"/>
              <w:left w:val="nil"/>
              <w:bottom w:val="single" w:color="D4D4D4" w:sz="4" w:space="0"/>
              <w:right w:val="single" w:color="D4D4D4" w:sz="4" w:space="0"/>
            </w:tcBorders>
            <w:shd w:val="clear" w:color="auto" w:fill="F1F1F1"/>
            <w:vAlign w:val="center"/>
          </w:tcPr>
          <w:p w14:paraId="72D05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pct"/>
            <w:vMerge w:val="restart"/>
            <w:tcBorders>
              <w:top w:val="nil"/>
              <w:left w:val="nil"/>
              <w:bottom w:val="single" w:color="D4D4D4" w:sz="4" w:space="0"/>
              <w:right w:val="single" w:color="D4D4D4" w:sz="4" w:space="0"/>
            </w:tcBorders>
            <w:shd w:val="clear" w:color="auto" w:fill="F1F1F1"/>
            <w:vAlign w:val="center"/>
          </w:tcPr>
          <w:p w14:paraId="445609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844" w:type="pct"/>
            <w:vMerge w:val="restart"/>
            <w:tcBorders>
              <w:top w:val="nil"/>
              <w:left w:val="nil"/>
              <w:bottom w:val="single" w:color="D4D4D4" w:sz="4" w:space="0"/>
              <w:right w:val="single" w:color="D4D4D4" w:sz="4" w:space="0"/>
            </w:tcBorders>
            <w:shd w:val="clear" w:color="auto" w:fill="F1F1F1"/>
            <w:vAlign w:val="center"/>
          </w:tcPr>
          <w:p w14:paraId="7B857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14:paraId="405C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1F1F1"/>
            <w:vAlign w:val="center"/>
          </w:tcPr>
          <w:p w14:paraId="7BFA2568">
            <w:pPr>
              <w:jc w:val="center"/>
              <w:rPr>
                <w:rFonts w:hint="eastAsia" w:ascii="宋体" w:hAnsi="宋体" w:eastAsia="宋体" w:cs="宋体"/>
                <w:i w:val="0"/>
                <w:iCs w:val="0"/>
                <w:color w:val="000000"/>
                <w:sz w:val="22"/>
                <w:szCs w:val="22"/>
                <w:u w:val="none"/>
              </w:rPr>
            </w:pPr>
          </w:p>
        </w:tc>
        <w:tc>
          <w:tcPr>
            <w:tcW w:w="1972" w:type="pct"/>
            <w:vMerge w:val="continue"/>
            <w:tcBorders>
              <w:top w:val="nil"/>
              <w:left w:val="nil"/>
              <w:bottom w:val="single" w:color="D4D4D4" w:sz="4" w:space="0"/>
              <w:right w:val="single" w:color="D4D4D4" w:sz="4" w:space="0"/>
            </w:tcBorders>
            <w:shd w:val="clear" w:color="auto" w:fill="F1F1F1"/>
            <w:noWrap/>
            <w:vAlign w:val="center"/>
          </w:tcPr>
          <w:p w14:paraId="5074F794">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617419D1">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6BC2532E">
            <w:pPr>
              <w:jc w:val="center"/>
              <w:rPr>
                <w:rFonts w:hint="eastAsia" w:ascii="宋体" w:hAnsi="宋体" w:eastAsia="宋体" w:cs="宋体"/>
                <w:i w:val="0"/>
                <w:iCs w:val="0"/>
                <w:color w:val="000000"/>
                <w:sz w:val="22"/>
                <w:szCs w:val="22"/>
                <w:u w:val="none"/>
              </w:rPr>
            </w:pPr>
          </w:p>
        </w:tc>
        <w:tc>
          <w:tcPr>
            <w:tcW w:w="844" w:type="pct"/>
            <w:vMerge w:val="continue"/>
            <w:tcBorders>
              <w:top w:val="nil"/>
              <w:left w:val="nil"/>
              <w:bottom w:val="single" w:color="D4D4D4" w:sz="4" w:space="0"/>
              <w:right w:val="single" w:color="D4D4D4" w:sz="4" w:space="0"/>
            </w:tcBorders>
            <w:shd w:val="clear" w:color="auto" w:fill="F1F1F1"/>
            <w:vAlign w:val="center"/>
          </w:tcPr>
          <w:p w14:paraId="6943DCAF">
            <w:pPr>
              <w:jc w:val="center"/>
              <w:rPr>
                <w:rFonts w:hint="eastAsia" w:ascii="宋体" w:hAnsi="宋体" w:eastAsia="宋体" w:cs="宋体"/>
                <w:i w:val="0"/>
                <w:iCs w:val="0"/>
                <w:color w:val="000000"/>
                <w:sz w:val="22"/>
                <w:szCs w:val="22"/>
                <w:u w:val="none"/>
              </w:rPr>
            </w:pPr>
          </w:p>
        </w:tc>
      </w:tr>
      <w:tr w14:paraId="487B7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vMerge w:val="continue"/>
            <w:tcBorders>
              <w:top w:val="nil"/>
              <w:left w:val="nil"/>
              <w:bottom w:val="single" w:color="D4D4D4" w:sz="4" w:space="0"/>
              <w:right w:val="single" w:color="D4D4D4" w:sz="4" w:space="0"/>
            </w:tcBorders>
            <w:shd w:val="clear" w:color="auto" w:fill="F1F1F1"/>
            <w:vAlign w:val="center"/>
          </w:tcPr>
          <w:p w14:paraId="3DB845A7">
            <w:pPr>
              <w:jc w:val="center"/>
              <w:rPr>
                <w:rFonts w:hint="eastAsia" w:ascii="宋体" w:hAnsi="宋体" w:eastAsia="宋体" w:cs="宋体"/>
                <w:i w:val="0"/>
                <w:iCs w:val="0"/>
                <w:color w:val="000000"/>
                <w:sz w:val="22"/>
                <w:szCs w:val="22"/>
                <w:u w:val="none"/>
              </w:rPr>
            </w:pPr>
          </w:p>
        </w:tc>
        <w:tc>
          <w:tcPr>
            <w:tcW w:w="1972" w:type="pct"/>
            <w:vMerge w:val="continue"/>
            <w:tcBorders>
              <w:top w:val="nil"/>
              <w:left w:val="nil"/>
              <w:bottom w:val="single" w:color="D4D4D4" w:sz="4" w:space="0"/>
              <w:right w:val="single" w:color="D4D4D4" w:sz="4" w:space="0"/>
            </w:tcBorders>
            <w:shd w:val="clear" w:color="auto" w:fill="F1F1F1"/>
            <w:noWrap/>
            <w:vAlign w:val="center"/>
          </w:tcPr>
          <w:p w14:paraId="695ECD91">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5B5821ED">
            <w:pPr>
              <w:jc w:val="center"/>
              <w:rPr>
                <w:rFonts w:hint="eastAsia" w:ascii="宋体" w:hAnsi="宋体" w:eastAsia="宋体" w:cs="宋体"/>
                <w:i w:val="0"/>
                <w:iCs w:val="0"/>
                <w:color w:val="000000"/>
                <w:sz w:val="22"/>
                <w:szCs w:val="22"/>
                <w:u w:val="none"/>
              </w:rPr>
            </w:pPr>
          </w:p>
        </w:tc>
        <w:tc>
          <w:tcPr>
            <w:tcW w:w="843" w:type="pct"/>
            <w:vMerge w:val="continue"/>
            <w:tcBorders>
              <w:top w:val="nil"/>
              <w:left w:val="nil"/>
              <w:bottom w:val="single" w:color="D4D4D4" w:sz="4" w:space="0"/>
              <w:right w:val="single" w:color="D4D4D4" w:sz="4" w:space="0"/>
            </w:tcBorders>
            <w:shd w:val="clear" w:color="auto" w:fill="F1F1F1"/>
            <w:vAlign w:val="center"/>
          </w:tcPr>
          <w:p w14:paraId="3C4369C6">
            <w:pPr>
              <w:jc w:val="center"/>
              <w:rPr>
                <w:rFonts w:hint="eastAsia" w:ascii="宋体" w:hAnsi="宋体" w:eastAsia="宋体" w:cs="宋体"/>
                <w:i w:val="0"/>
                <w:iCs w:val="0"/>
                <w:color w:val="000000"/>
                <w:sz w:val="22"/>
                <w:szCs w:val="22"/>
                <w:u w:val="none"/>
              </w:rPr>
            </w:pPr>
          </w:p>
        </w:tc>
        <w:tc>
          <w:tcPr>
            <w:tcW w:w="844" w:type="pct"/>
            <w:vMerge w:val="continue"/>
            <w:tcBorders>
              <w:top w:val="nil"/>
              <w:left w:val="nil"/>
              <w:bottom w:val="single" w:color="D4D4D4" w:sz="4" w:space="0"/>
              <w:right w:val="single" w:color="D4D4D4" w:sz="4" w:space="0"/>
            </w:tcBorders>
            <w:shd w:val="clear" w:color="auto" w:fill="F1F1F1"/>
            <w:vAlign w:val="center"/>
          </w:tcPr>
          <w:p w14:paraId="337F2794">
            <w:pPr>
              <w:jc w:val="center"/>
              <w:rPr>
                <w:rFonts w:hint="eastAsia" w:ascii="宋体" w:hAnsi="宋体" w:eastAsia="宋体" w:cs="宋体"/>
                <w:i w:val="0"/>
                <w:iCs w:val="0"/>
                <w:color w:val="000000"/>
                <w:sz w:val="22"/>
                <w:szCs w:val="22"/>
                <w:u w:val="none"/>
              </w:rPr>
            </w:pPr>
          </w:p>
        </w:tc>
      </w:tr>
      <w:tr w14:paraId="0B13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05617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43" w:type="pct"/>
            <w:tcBorders>
              <w:top w:val="nil"/>
              <w:left w:val="nil"/>
              <w:bottom w:val="single" w:color="D4D4D4" w:sz="4" w:space="0"/>
              <w:right w:val="single" w:color="D4D4D4" w:sz="4" w:space="0"/>
            </w:tcBorders>
            <w:shd w:val="clear" w:color="auto" w:fill="F1F1F1"/>
            <w:noWrap/>
            <w:vAlign w:val="center"/>
          </w:tcPr>
          <w:p w14:paraId="09A49F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3" w:type="pct"/>
            <w:tcBorders>
              <w:top w:val="nil"/>
              <w:left w:val="nil"/>
              <w:bottom w:val="single" w:color="D4D4D4" w:sz="4" w:space="0"/>
              <w:right w:val="single" w:color="D4D4D4" w:sz="4" w:space="0"/>
            </w:tcBorders>
            <w:shd w:val="clear" w:color="auto" w:fill="F1F1F1"/>
            <w:noWrap/>
            <w:vAlign w:val="center"/>
          </w:tcPr>
          <w:p w14:paraId="5937E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4" w:type="pct"/>
            <w:tcBorders>
              <w:top w:val="nil"/>
              <w:left w:val="nil"/>
              <w:bottom w:val="single" w:color="D4D4D4" w:sz="4" w:space="0"/>
              <w:right w:val="single" w:color="D4D4D4" w:sz="4" w:space="0"/>
            </w:tcBorders>
            <w:shd w:val="clear" w:color="auto" w:fill="F1F1F1"/>
            <w:noWrap/>
            <w:vAlign w:val="center"/>
          </w:tcPr>
          <w:p w14:paraId="18699E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16D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69" w:type="pct"/>
            <w:gridSpan w:val="2"/>
            <w:tcBorders>
              <w:top w:val="nil"/>
              <w:left w:val="nil"/>
              <w:bottom w:val="single" w:color="D4D4D4" w:sz="4" w:space="0"/>
              <w:right w:val="single" w:color="D4D4D4" w:sz="4" w:space="0"/>
            </w:tcBorders>
            <w:shd w:val="clear" w:color="auto" w:fill="F1F1F1"/>
            <w:noWrap/>
            <w:vAlign w:val="center"/>
          </w:tcPr>
          <w:p w14:paraId="7F6B8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pct"/>
            <w:tcBorders>
              <w:top w:val="nil"/>
              <w:left w:val="nil"/>
              <w:bottom w:val="single" w:color="D4D4D4" w:sz="4" w:space="0"/>
              <w:right w:val="single" w:color="D4D4D4" w:sz="4" w:space="0"/>
            </w:tcBorders>
            <w:shd w:val="clear" w:color="auto" w:fill="FFFFFF"/>
            <w:noWrap/>
            <w:vAlign w:val="center"/>
          </w:tcPr>
          <w:p w14:paraId="37924C88">
            <w:pPr>
              <w:jc w:val="right"/>
              <w:rPr>
                <w:rFonts w:hint="eastAsia" w:ascii="宋体" w:hAnsi="宋体" w:eastAsia="宋体" w:cs="宋体"/>
                <w:b/>
                <w:bCs/>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3F32BA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844" w:type="pct"/>
            <w:tcBorders>
              <w:top w:val="nil"/>
              <w:left w:val="nil"/>
              <w:bottom w:val="single" w:color="D4D4D4" w:sz="4" w:space="0"/>
              <w:right w:val="single" w:color="D4D4D4" w:sz="4" w:space="0"/>
            </w:tcBorders>
            <w:shd w:val="clear" w:color="auto" w:fill="FFFFFF"/>
            <w:noWrap/>
            <w:vAlign w:val="center"/>
          </w:tcPr>
          <w:p w14:paraId="6BC24AFB">
            <w:pPr>
              <w:jc w:val="right"/>
              <w:rPr>
                <w:rFonts w:hint="eastAsia" w:ascii="宋体" w:hAnsi="宋体" w:eastAsia="宋体" w:cs="宋体"/>
                <w:b/>
                <w:bCs/>
                <w:i w:val="0"/>
                <w:iCs w:val="0"/>
                <w:color w:val="000000"/>
                <w:sz w:val="22"/>
                <w:szCs w:val="22"/>
                <w:u w:val="none"/>
              </w:rPr>
            </w:pPr>
          </w:p>
        </w:tc>
      </w:tr>
      <w:tr w14:paraId="7444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6" w:type="pct"/>
            <w:tcBorders>
              <w:top w:val="nil"/>
              <w:left w:val="nil"/>
              <w:bottom w:val="single" w:color="D4D4D4" w:sz="4" w:space="0"/>
              <w:right w:val="single" w:color="D4D4D4" w:sz="4" w:space="0"/>
            </w:tcBorders>
            <w:shd w:val="clear" w:color="auto" w:fill="FFFFFF"/>
            <w:noWrap/>
            <w:vAlign w:val="center"/>
          </w:tcPr>
          <w:p w14:paraId="31DBCD48">
            <w:pPr>
              <w:jc w:val="left"/>
              <w:rPr>
                <w:rFonts w:hint="eastAsia" w:ascii="宋体" w:hAnsi="宋体" w:eastAsia="宋体" w:cs="宋体"/>
                <w:i w:val="0"/>
                <w:iCs w:val="0"/>
                <w:color w:val="000000"/>
                <w:sz w:val="22"/>
                <w:szCs w:val="22"/>
                <w:u w:val="none"/>
              </w:rPr>
            </w:pPr>
          </w:p>
        </w:tc>
        <w:tc>
          <w:tcPr>
            <w:tcW w:w="1972" w:type="pct"/>
            <w:tcBorders>
              <w:top w:val="nil"/>
              <w:left w:val="nil"/>
              <w:bottom w:val="single" w:color="D4D4D4" w:sz="4" w:space="0"/>
              <w:right w:val="single" w:color="D4D4D4" w:sz="4" w:space="0"/>
            </w:tcBorders>
            <w:shd w:val="clear" w:color="auto" w:fill="FFFFFF"/>
            <w:noWrap/>
            <w:vAlign w:val="center"/>
          </w:tcPr>
          <w:p w14:paraId="1C004610">
            <w:pPr>
              <w:jc w:val="lef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3D44961B">
            <w:pPr>
              <w:jc w:val="right"/>
              <w:rPr>
                <w:rFonts w:hint="eastAsia" w:ascii="宋体" w:hAnsi="宋体" w:eastAsia="宋体" w:cs="宋体"/>
                <w:i w:val="0"/>
                <w:iCs w:val="0"/>
                <w:color w:val="000000"/>
                <w:sz w:val="22"/>
                <w:szCs w:val="22"/>
                <w:u w:val="none"/>
              </w:rPr>
            </w:pPr>
          </w:p>
        </w:tc>
        <w:tc>
          <w:tcPr>
            <w:tcW w:w="843" w:type="pct"/>
            <w:tcBorders>
              <w:top w:val="nil"/>
              <w:left w:val="nil"/>
              <w:bottom w:val="single" w:color="D4D4D4" w:sz="4" w:space="0"/>
              <w:right w:val="single" w:color="D4D4D4" w:sz="4" w:space="0"/>
            </w:tcBorders>
            <w:shd w:val="clear" w:color="auto" w:fill="FFFFFF"/>
            <w:noWrap/>
            <w:vAlign w:val="center"/>
          </w:tcPr>
          <w:p w14:paraId="780947E6">
            <w:pPr>
              <w:jc w:val="right"/>
              <w:rPr>
                <w:rFonts w:hint="eastAsia" w:ascii="宋体" w:hAnsi="宋体" w:eastAsia="宋体" w:cs="宋体"/>
                <w:i w:val="0"/>
                <w:iCs w:val="0"/>
                <w:color w:val="000000"/>
                <w:sz w:val="22"/>
                <w:szCs w:val="22"/>
                <w:u w:val="none"/>
              </w:rPr>
            </w:pPr>
          </w:p>
        </w:tc>
        <w:tc>
          <w:tcPr>
            <w:tcW w:w="844" w:type="pct"/>
            <w:tcBorders>
              <w:top w:val="nil"/>
              <w:left w:val="nil"/>
              <w:bottom w:val="single" w:color="D4D4D4" w:sz="4" w:space="0"/>
              <w:right w:val="single" w:color="D4D4D4" w:sz="4" w:space="0"/>
            </w:tcBorders>
            <w:shd w:val="clear" w:color="auto" w:fill="FFFFFF"/>
            <w:noWrap/>
            <w:vAlign w:val="center"/>
          </w:tcPr>
          <w:p w14:paraId="59707386">
            <w:pPr>
              <w:jc w:val="right"/>
              <w:rPr>
                <w:rFonts w:hint="eastAsia" w:ascii="宋体" w:hAnsi="宋体" w:eastAsia="宋体" w:cs="宋体"/>
                <w:i w:val="0"/>
                <w:iCs w:val="0"/>
                <w:color w:val="000000"/>
                <w:sz w:val="22"/>
                <w:szCs w:val="22"/>
                <w:u w:val="none"/>
              </w:rPr>
            </w:pPr>
          </w:p>
        </w:tc>
      </w:tr>
      <w:tr w14:paraId="01E1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14:paraId="7B2DC8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14:paraId="7653D59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p w14:paraId="16B58A0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28A3567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484FB5B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9"/>
        <w:gridCol w:w="876"/>
        <w:gridCol w:w="709"/>
        <w:gridCol w:w="709"/>
        <w:gridCol w:w="712"/>
        <w:gridCol w:w="716"/>
        <w:gridCol w:w="709"/>
        <w:gridCol w:w="876"/>
        <w:gridCol w:w="709"/>
        <w:gridCol w:w="709"/>
        <w:gridCol w:w="712"/>
        <w:gridCol w:w="710"/>
      </w:tblGrid>
      <w:tr w14:paraId="46E60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500" w:type="pct"/>
            <w:gridSpan w:val="6"/>
            <w:tcBorders>
              <w:top w:val="nil"/>
              <w:left w:val="nil"/>
              <w:bottom w:val="single" w:color="D4D4D4" w:sz="4" w:space="0"/>
              <w:right w:val="single" w:color="D4D4D4" w:sz="4" w:space="0"/>
            </w:tcBorders>
            <w:shd w:val="clear" w:color="auto" w:fill="F1F1F1"/>
            <w:vAlign w:val="center"/>
          </w:tcPr>
          <w:p w14:paraId="7A11A5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r>
              <w:rPr>
                <w:rFonts w:hint="eastAsia" w:ascii="宋体" w:hAnsi="宋体" w:eastAsia="宋体" w:cs="宋体"/>
                <w:i w:val="0"/>
                <w:iCs w:val="0"/>
                <w:color w:val="000000"/>
                <w:kern w:val="0"/>
                <w:sz w:val="22"/>
                <w:szCs w:val="22"/>
                <w:u w:val="none"/>
                <w:bdr w:val="none" w:color="auto" w:sz="0" w:space="0"/>
                <w:lang w:val="en-US" w:eastAsia="zh-CN" w:bidi="ar"/>
              </w:rPr>
              <w:t>预算数</w:t>
            </w:r>
          </w:p>
        </w:tc>
        <w:tc>
          <w:tcPr>
            <w:tcW w:w="2500" w:type="pct"/>
            <w:gridSpan w:val="6"/>
            <w:tcBorders>
              <w:top w:val="nil"/>
              <w:left w:val="nil"/>
              <w:bottom w:val="single" w:color="D4D4D4" w:sz="4" w:space="0"/>
              <w:right w:val="single" w:color="D4D4D4" w:sz="4" w:space="0"/>
            </w:tcBorders>
            <w:shd w:val="clear" w:color="auto" w:fill="F1F1F1"/>
            <w:vAlign w:val="center"/>
          </w:tcPr>
          <w:p w14:paraId="0517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决算数</w:t>
            </w:r>
          </w:p>
        </w:tc>
      </w:tr>
      <w:tr w14:paraId="58BA9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vMerge w:val="restart"/>
            <w:tcBorders>
              <w:top w:val="nil"/>
              <w:left w:val="nil"/>
              <w:bottom w:val="single" w:color="D4D4D4" w:sz="4" w:space="0"/>
              <w:right w:val="single" w:color="D4D4D4" w:sz="4" w:space="0"/>
            </w:tcBorders>
            <w:shd w:val="clear" w:color="auto" w:fill="F1F1F1"/>
            <w:vAlign w:val="center"/>
          </w:tcPr>
          <w:p w14:paraId="033AC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14:paraId="61E73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250" w:type="pct"/>
            <w:gridSpan w:val="3"/>
            <w:tcBorders>
              <w:top w:val="nil"/>
              <w:left w:val="nil"/>
              <w:bottom w:val="single" w:color="D4D4D4" w:sz="4" w:space="0"/>
              <w:right w:val="single" w:color="D4D4D4" w:sz="4" w:space="0"/>
            </w:tcBorders>
            <w:shd w:val="clear" w:color="auto" w:fill="F1F1F1"/>
            <w:vAlign w:val="center"/>
          </w:tcPr>
          <w:p w14:paraId="0894F2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14:paraId="069B84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c>
          <w:tcPr>
            <w:tcW w:w="416" w:type="pct"/>
            <w:vMerge w:val="restart"/>
            <w:tcBorders>
              <w:top w:val="nil"/>
              <w:left w:val="nil"/>
              <w:bottom w:val="single" w:color="D4D4D4" w:sz="4" w:space="0"/>
              <w:right w:val="single" w:color="D4D4D4" w:sz="4" w:space="0"/>
            </w:tcBorders>
            <w:shd w:val="clear" w:color="auto" w:fill="F1F1F1"/>
            <w:vAlign w:val="center"/>
          </w:tcPr>
          <w:p w14:paraId="31D4E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416" w:type="pct"/>
            <w:vMerge w:val="restart"/>
            <w:tcBorders>
              <w:top w:val="nil"/>
              <w:left w:val="nil"/>
              <w:bottom w:val="single" w:color="D4D4D4" w:sz="4" w:space="0"/>
              <w:right w:val="single" w:color="D4D4D4" w:sz="4" w:space="0"/>
            </w:tcBorders>
            <w:shd w:val="clear" w:color="auto" w:fill="F1F1F1"/>
            <w:vAlign w:val="center"/>
          </w:tcPr>
          <w:p w14:paraId="097B0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因公出国（境）费</w:t>
            </w:r>
          </w:p>
        </w:tc>
        <w:tc>
          <w:tcPr>
            <w:tcW w:w="1250" w:type="pct"/>
            <w:gridSpan w:val="3"/>
            <w:tcBorders>
              <w:top w:val="nil"/>
              <w:left w:val="nil"/>
              <w:bottom w:val="single" w:color="D4D4D4" w:sz="4" w:space="0"/>
              <w:right w:val="single" w:color="D4D4D4" w:sz="4" w:space="0"/>
            </w:tcBorders>
            <w:shd w:val="clear" w:color="auto" w:fill="F1F1F1"/>
            <w:vAlign w:val="center"/>
          </w:tcPr>
          <w:p w14:paraId="047AA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公务用车购置及运行维护费</w:t>
            </w:r>
          </w:p>
        </w:tc>
        <w:tc>
          <w:tcPr>
            <w:tcW w:w="416" w:type="pct"/>
            <w:vMerge w:val="restart"/>
            <w:tcBorders>
              <w:top w:val="nil"/>
              <w:left w:val="nil"/>
              <w:bottom w:val="single" w:color="D4D4D4" w:sz="4" w:space="0"/>
              <w:right w:val="single" w:color="D4D4D4" w:sz="4" w:space="0"/>
            </w:tcBorders>
            <w:shd w:val="clear" w:color="auto" w:fill="F1F1F1"/>
            <w:vAlign w:val="center"/>
          </w:tcPr>
          <w:p w14:paraId="344A49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公务接待费</w:t>
            </w:r>
          </w:p>
        </w:tc>
      </w:tr>
      <w:tr w14:paraId="6D429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continue"/>
            <w:tcBorders>
              <w:top w:val="nil"/>
              <w:left w:val="nil"/>
              <w:bottom w:val="single" w:color="D4D4D4" w:sz="4" w:space="0"/>
              <w:right w:val="single" w:color="D4D4D4" w:sz="4" w:space="0"/>
            </w:tcBorders>
            <w:shd w:val="clear" w:color="auto" w:fill="F1F1F1"/>
            <w:vAlign w:val="center"/>
          </w:tcPr>
          <w:p w14:paraId="75371E70">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74B22EED">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1F1F1"/>
            <w:vAlign w:val="center"/>
          </w:tcPr>
          <w:p w14:paraId="372F4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16" w:type="pct"/>
            <w:tcBorders>
              <w:top w:val="nil"/>
              <w:left w:val="nil"/>
              <w:bottom w:val="single" w:color="D4D4D4" w:sz="4" w:space="0"/>
              <w:right w:val="single" w:color="D4D4D4" w:sz="4" w:space="0"/>
            </w:tcBorders>
            <w:shd w:val="clear" w:color="auto" w:fill="F1F1F1"/>
            <w:vAlign w:val="center"/>
          </w:tcPr>
          <w:p w14:paraId="7714C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416" w:type="pct"/>
            <w:tcBorders>
              <w:top w:val="nil"/>
              <w:left w:val="nil"/>
              <w:bottom w:val="single" w:color="D4D4D4" w:sz="4" w:space="0"/>
              <w:right w:val="single" w:color="D4D4D4" w:sz="4" w:space="0"/>
            </w:tcBorders>
            <w:shd w:val="clear" w:color="auto" w:fill="F1F1F1"/>
            <w:vAlign w:val="center"/>
          </w:tcPr>
          <w:p w14:paraId="08A51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14:paraId="30B1BA46">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15243995">
            <w:pPr>
              <w:jc w:val="center"/>
              <w:rPr>
                <w:rFonts w:hint="eastAsia" w:ascii="宋体" w:hAnsi="宋体" w:eastAsia="宋体" w:cs="宋体"/>
                <w:i w:val="0"/>
                <w:iCs w:val="0"/>
                <w:color w:val="000000"/>
                <w:sz w:val="22"/>
                <w:szCs w:val="22"/>
                <w:u w:val="none"/>
              </w:rPr>
            </w:pPr>
          </w:p>
        </w:tc>
        <w:tc>
          <w:tcPr>
            <w:tcW w:w="416" w:type="pct"/>
            <w:vMerge w:val="continue"/>
            <w:tcBorders>
              <w:top w:val="nil"/>
              <w:left w:val="nil"/>
              <w:bottom w:val="single" w:color="D4D4D4" w:sz="4" w:space="0"/>
              <w:right w:val="single" w:color="D4D4D4" w:sz="4" w:space="0"/>
            </w:tcBorders>
            <w:shd w:val="clear" w:color="auto" w:fill="F1F1F1"/>
            <w:vAlign w:val="center"/>
          </w:tcPr>
          <w:p w14:paraId="2CA25888">
            <w:pPr>
              <w:jc w:val="center"/>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1F1F1"/>
            <w:vAlign w:val="center"/>
          </w:tcPr>
          <w:p w14:paraId="0461A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小计</w:t>
            </w:r>
          </w:p>
        </w:tc>
        <w:tc>
          <w:tcPr>
            <w:tcW w:w="416" w:type="pct"/>
            <w:tcBorders>
              <w:top w:val="nil"/>
              <w:left w:val="nil"/>
              <w:bottom w:val="single" w:color="D4D4D4" w:sz="4" w:space="0"/>
              <w:right w:val="single" w:color="D4D4D4" w:sz="4" w:space="0"/>
            </w:tcBorders>
            <w:shd w:val="clear" w:color="auto" w:fill="F1F1F1"/>
            <w:vAlign w:val="center"/>
          </w:tcPr>
          <w:p w14:paraId="438F5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公务用车购置费</w:t>
            </w:r>
          </w:p>
        </w:tc>
        <w:tc>
          <w:tcPr>
            <w:tcW w:w="416" w:type="pct"/>
            <w:tcBorders>
              <w:top w:val="nil"/>
              <w:left w:val="nil"/>
              <w:bottom w:val="single" w:color="D4D4D4" w:sz="4" w:space="0"/>
              <w:right w:val="single" w:color="D4D4D4" w:sz="4" w:space="0"/>
            </w:tcBorders>
            <w:shd w:val="clear" w:color="auto" w:fill="F1F1F1"/>
            <w:vAlign w:val="center"/>
          </w:tcPr>
          <w:p w14:paraId="4E0BE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公务用车运行维护费</w:t>
            </w:r>
          </w:p>
        </w:tc>
        <w:tc>
          <w:tcPr>
            <w:tcW w:w="416" w:type="pct"/>
            <w:vMerge w:val="continue"/>
            <w:tcBorders>
              <w:top w:val="nil"/>
              <w:left w:val="nil"/>
              <w:bottom w:val="single" w:color="D4D4D4" w:sz="4" w:space="0"/>
              <w:right w:val="single" w:color="D4D4D4" w:sz="4" w:space="0"/>
            </w:tcBorders>
            <w:shd w:val="clear" w:color="auto" w:fill="F1F1F1"/>
            <w:vAlign w:val="center"/>
          </w:tcPr>
          <w:p w14:paraId="0D9EAB12">
            <w:pPr>
              <w:jc w:val="center"/>
              <w:rPr>
                <w:rFonts w:hint="eastAsia" w:ascii="宋体" w:hAnsi="宋体" w:eastAsia="宋体" w:cs="宋体"/>
                <w:i w:val="0"/>
                <w:iCs w:val="0"/>
                <w:color w:val="000000"/>
                <w:sz w:val="22"/>
                <w:szCs w:val="22"/>
                <w:u w:val="none"/>
              </w:rPr>
            </w:pPr>
          </w:p>
        </w:tc>
      </w:tr>
      <w:tr w14:paraId="5563C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1F1F1"/>
            <w:vAlign w:val="center"/>
          </w:tcPr>
          <w:p w14:paraId="203D58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416" w:type="pct"/>
            <w:tcBorders>
              <w:top w:val="nil"/>
              <w:left w:val="nil"/>
              <w:bottom w:val="single" w:color="D4D4D4" w:sz="4" w:space="0"/>
              <w:right w:val="single" w:color="D4D4D4" w:sz="4" w:space="0"/>
            </w:tcBorders>
            <w:shd w:val="clear" w:color="auto" w:fill="F1F1F1"/>
            <w:vAlign w:val="center"/>
          </w:tcPr>
          <w:p w14:paraId="11E81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416" w:type="pct"/>
            <w:tcBorders>
              <w:top w:val="nil"/>
              <w:left w:val="nil"/>
              <w:bottom w:val="single" w:color="D4D4D4" w:sz="4" w:space="0"/>
              <w:right w:val="single" w:color="D4D4D4" w:sz="4" w:space="0"/>
            </w:tcBorders>
            <w:shd w:val="clear" w:color="auto" w:fill="F1F1F1"/>
            <w:vAlign w:val="center"/>
          </w:tcPr>
          <w:p w14:paraId="75DF4F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416" w:type="pct"/>
            <w:tcBorders>
              <w:top w:val="nil"/>
              <w:left w:val="nil"/>
              <w:bottom w:val="single" w:color="D4D4D4" w:sz="4" w:space="0"/>
              <w:right w:val="single" w:color="D4D4D4" w:sz="4" w:space="0"/>
            </w:tcBorders>
            <w:shd w:val="clear" w:color="auto" w:fill="F1F1F1"/>
            <w:vAlign w:val="center"/>
          </w:tcPr>
          <w:p w14:paraId="48409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416" w:type="pct"/>
            <w:tcBorders>
              <w:top w:val="nil"/>
              <w:left w:val="nil"/>
              <w:bottom w:val="single" w:color="D4D4D4" w:sz="4" w:space="0"/>
              <w:right w:val="single" w:color="D4D4D4" w:sz="4" w:space="0"/>
            </w:tcBorders>
            <w:shd w:val="clear" w:color="auto" w:fill="F1F1F1"/>
            <w:vAlign w:val="center"/>
          </w:tcPr>
          <w:p w14:paraId="4D4BA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416" w:type="pct"/>
            <w:tcBorders>
              <w:top w:val="nil"/>
              <w:left w:val="nil"/>
              <w:bottom w:val="single" w:color="D4D4D4" w:sz="4" w:space="0"/>
              <w:right w:val="single" w:color="D4D4D4" w:sz="4" w:space="0"/>
            </w:tcBorders>
            <w:shd w:val="clear" w:color="auto" w:fill="F1F1F1"/>
            <w:vAlign w:val="center"/>
          </w:tcPr>
          <w:p w14:paraId="67084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416" w:type="pct"/>
            <w:tcBorders>
              <w:top w:val="nil"/>
              <w:left w:val="nil"/>
              <w:bottom w:val="single" w:color="D4D4D4" w:sz="4" w:space="0"/>
              <w:right w:val="single" w:color="D4D4D4" w:sz="4" w:space="0"/>
            </w:tcBorders>
            <w:shd w:val="clear" w:color="auto" w:fill="F1F1F1"/>
            <w:vAlign w:val="center"/>
          </w:tcPr>
          <w:p w14:paraId="74253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416" w:type="pct"/>
            <w:tcBorders>
              <w:top w:val="nil"/>
              <w:left w:val="nil"/>
              <w:bottom w:val="single" w:color="D4D4D4" w:sz="4" w:space="0"/>
              <w:right w:val="single" w:color="D4D4D4" w:sz="4" w:space="0"/>
            </w:tcBorders>
            <w:shd w:val="clear" w:color="auto" w:fill="F1F1F1"/>
            <w:vAlign w:val="center"/>
          </w:tcPr>
          <w:p w14:paraId="3020AE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416" w:type="pct"/>
            <w:tcBorders>
              <w:top w:val="nil"/>
              <w:left w:val="nil"/>
              <w:bottom w:val="single" w:color="D4D4D4" w:sz="4" w:space="0"/>
              <w:right w:val="single" w:color="D4D4D4" w:sz="4" w:space="0"/>
            </w:tcBorders>
            <w:shd w:val="clear" w:color="auto" w:fill="F1F1F1"/>
            <w:vAlign w:val="center"/>
          </w:tcPr>
          <w:p w14:paraId="53E533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416" w:type="pct"/>
            <w:tcBorders>
              <w:top w:val="nil"/>
              <w:left w:val="nil"/>
              <w:bottom w:val="single" w:color="D4D4D4" w:sz="4" w:space="0"/>
              <w:right w:val="single" w:color="D4D4D4" w:sz="4" w:space="0"/>
            </w:tcBorders>
            <w:shd w:val="clear" w:color="auto" w:fill="F1F1F1"/>
            <w:vAlign w:val="center"/>
          </w:tcPr>
          <w:p w14:paraId="1762E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416" w:type="pct"/>
            <w:tcBorders>
              <w:top w:val="nil"/>
              <w:left w:val="nil"/>
              <w:bottom w:val="single" w:color="D4D4D4" w:sz="4" w:space="0"/>
              <w:right w:val="single" w:color="D4D4D4" w:sz="4" w:space="0"/>
            </w:tcBorders>
            <w:shd w:val="clear" w:color="auto" w:fill="F1F1F1"/>
            <w:vAlign w:val="center"/>
          </w:tcPr>
          <w:p w14:paraId="1685B9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416" w:type="pct"/>
            <w:tcBorders>
              <w:top w:val="nil"/>
              <w:left w:val="nil"/>
              <w:bottom w:val="single" w:color="D4D4D4" w:sz="4" w:space="0"/>
              <w:right w:val="single" w:color="D4D4D4" w:sz="4" w:space="0"/>
            </w:tcBorders>
            <w:shd w:val="clear" w:color="auto" w:fill="F1F1F1"/>
            <w:vAlign w:val="center"/>
          </w:tcPr>
          <w:p w14:paraId="134CE0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r>
      <w:tr w14:paraId="0916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nil"/>
              <w:left w:val="nil"/>
              <w:bottom w:val="single" w:color="D4D4D4" w:sz="4" w:space="0"/>
              <w:right w:val="single" w:color="D4D4D4" w:sz="4" w:space="0"/>
            </w:tcBorders>
            <w:shd w:val="clear" w:color="auto" w:fill="FFFFFF"/>
            <w:noWrap/>
            <w:vAlign w:val="center"/>
          </w:tcPr>
          <w:p w14:paraId="43882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5D56EC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0476DA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2122D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57899D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5B134453">
            <w:pPr>
              <w:jc w:val="right"/>
              <w:rPr>
                <w:rFonts w:hint="eastAsia" w:ascii="宋体" w:hAnsi="宋体" w:eastAsia="宋体" w:cs="宋体"/>
                <w:i w:val="0"/>
                <w:iCs w:val="0"/>
                <w:color w:val="000000"/>
                <w:sz w:val="22"/>
                <w:szCs w:val="22"/>
                <w:u w:val="none"/>
              </w:rPr>
            </w:pPr>
          </w:p>
        </w:tc>
        <w:tc>
          <w:tcPr>
            <w:tcW w:w="416" w:type="pct"/>
            <w:tcBorders>
              <w:top w:val="nil"/>
              <w:left w:val="nil"/>
              <w:bottom w:val="single" w:color="D4D4D4" w:sz="4" w:space="0"/>
              <w:right w:val="single" w:color="D4D4D4" w:sz="4" w:space="0"/>
            </w:tcBorders>
            <w:shd w:val="clear" w:color="auto" w:fill="FFFFFF"/>
            <w:noWrap/>
            <w:vAlign w:val="center"/>
          </w:tcPr>
          <w:p w14:paraId="0567AF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3EB739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1DFE3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709E6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0EF9E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c>
          <w:tcPr>
            <w:tcW w:w="416" w:type="pct"/>
            <w:tcBorders>
              <w:top w:val="nil"/>
              <w:left w:val="nil"/>
              <w:bottom w:val="single" w:color="D4D4D4" w:sz="4" w:space="0"/>
              <w:right w:val="single" w:color="D4D4D4" w:sz="4" w:space="0"/>
            </w:tcBorders>
            <w:shd w:val="clear" w:color="auto" w:fill="FFFFFF"/>
            <w:noWrap/>
            <w:vAlign w:val="center"/>
          </w:tcPr>
          <w:p w14:paraId="20873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0.00</w:t>
            </w:r>
          </w:p>
        </w:tc>
      </w:tr>
      <w:tr w14:paraId="02FAD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nil"/>
              <w:left w:val="nil"/>
              <w:bottom w:val="nil"/>
              <w:right w:val="nil"/>
            </w:tcBorders>
            <w:shd w:val="clear" w:color="auto" w:fill="FFFFFF"/>
            <w:vAlign w:val="center"/>
          </w:tcPr>
          <w:p w14:paraId="540CE6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bookmarkEnd w:id="0"/>
    </w:tbl>
    <w:p w14:paraId="3B32727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51AC9D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4D39CA57">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14:paraId="2795B86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2171.87万元。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zh-CN"/>
          <w14:textFill>
            <w14:solidFill>
              <w14:schemeClr w14:val="tx1"/>
            </w14:solidFill>
          </w14:textFill>
        </w:rPr>
        <w:t>减少276.25万元,下降11.28%,</w:t>
      </w:r>
      <w:r>
        <w:rPr>
          <w:rFonts w:hint="eastAsia" w:ascii="宋体" w:hAnsi="宋体"/>
          <w:color w:val="000000" w:themeColor="text1"/>
          <w:sz w:val="24"/>
          <w:szCs w:val="24"/>
          <w:lang w:val="zh-CN"/>
          <w14:textFill>
            <w14:solidFill>
              <w14:schemeClr w14:val="tx1"/>
            </w14:solidFill>
          </w14:textFill>
        </w:rPr>
        <w:t>主要原因是：项目支出减少。</w:t>
      </w:r>
    </w:p>
    <w:p w14:paraId="7F91BD6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14:paraId="5C442E4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2023年度收入合计2171.87万元,其中：财政拨款收入2171.87万元,占100.00%。</w:t>
      </w:r>
    </w:p>
    <w:p w14:paraId="52D408A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14:paraId="248B7C0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2023年度支出合计2171.87万元,其中：基本支出728.18万元,占33.53%；项目支出1443.69万元,占66.47%。</w:t>
      </w:r>
    </w:p>
    <w:p w14:paraId="10C22372">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14:paraId="444E050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2171.87万元。与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年相比,各减少276.26万元,下降11.28%。</w:t>
      </w:r>
      <w:r>
        <w:rPr>
          <w:rFonts w:hint="eastAsia" w:ascii="宋体" w:hAnsi="宋体"/>
          <w:color w:val="000000" w:themeColor="text1"/>
          <w:sz w:val="24"/>
          <w:szCs w:val="24"/>
          <w:lang w:val="zh-CN"/>
          <w14:textFill>
            <w14:solidFill>
              <w14:schemeClr w14:val="tx1"/>
            </w14:solidFill>
          </w14:textFill>
        </w:rPr>
        <w:t>主要原因是项目支出减少。</w:t>
      </w:r>
    </w:p>
    <w:p w14:paraId="202D49A2">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14:paraId="6CBCBAA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14:paraId="715C9B0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2023年度一般公共预算财政拨款支出2171.87万元,较上年决算数减少276.26万元,下降11.28%。</w:t>
      </w:r>
      <w:r>
        <w:rPr>
          <w:rFonts w:hint="eastAsia" w:ascii="宋体" w:hAnsi="宋体"/>
          <w:color w:val="000000" w:themeColor="text1"/>
          <w:sz w:val="24"/>
          <w:szCs w:val="24"/>
          <w:lang w:val="zh-CN"/>
          <w14:textFill>
            <w14:solidFill>
              <w14:schemeClr w14:val="tx1"/>
            </w14:solidFill>
          </w14:textFill>
        </w:rPr>
        <w:t>主要原因是项目支出减少。</w:t>
      </w:r>
    </w:p>
    <w:p w14:paraId="712BFD5C">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5392B1DF">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2171.87万元，主要用于以下方面：一般公共服务支出1982.98万元,占91.3%；社会保障和就业支出61.99万元,占2.85%；卫生健康支出26.99万元,占1.24%；农林水支出51.20万元,占2.36%；住房保障支出48.71万元,占2.24%。</w:t>
      </w:r>
    </w:p>
    <w:p w14:paraId="4590B08D">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65457733">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982.87万元,支出决算为2171.87万元,完成年初预算的220.97%。其中：</w:t>
      </w:r>
    </w:p>
    <w:p w14:paraId="256A36FC">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年初预算数为833.47万元,支出决算为1982.98万元,完成年初预算的237.92%,决算数大于预算数的</w:t>
      </w:r>
      <w:r>
        <w:rPr>
          <w:rFonts w:hint="eastAsia" w:ascii="宋体" w:hAnsi="宋体"/>
          <w:color w:val="000000" w:themeColor="text1"/>
          <w:sz w:val="24"/>
          <w:szCs w:val="24"/>
          <w:lang w:val="zh-CN"/>
          <w14:textFill>
            <w14:solidFill>
              <w14:schemeClr w14:val="tx1"/>
            </w14:solidFill>
          </w14:textFill>
        </w:rPr>
        <w:t>主要原因是人员增加。</w:t>
      </w:r>
    </w:p>
    <w:p w14:paraId="2BAB5D6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年初预算数为69.84万元,支出决算为61.99万元,完成年初预算的88.76%,决算数小于预算数的</w:t>
      </w:r>
      <w:r>
        <w:rPr>
          <w:rFonts w:hint="eastAsia" w:ascii="宋体" w:hAnsi="宋体"/>
          <w:color w:val="000000" w:themeColor="text1"/>
          <w:sz w:val="24"/>
          <w:szCs w:val="24"/>
          <w:lang w:val="zh-CN"/>
          <w14:textFill>
            <w14:solidFill>
              <w14:schemeClr w14:val="tx1"/>
            </w14:solidFill>
          </w14:textFill>
        </w:rPr>
        <w:t>主要原因养老未及时支出。</w:t>
      </w:r>
    </w:p>
    <w:p w14:paraId="00BFB1B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年初预算数为28.42万元,支出决算为26.99万元,完成年初预算的94.96%,决算数小于预算数的</w:t>
      </w:r>
      <w:r>
        <w:rPr>
          <w:rFonts w:hint="eastAsia" w:ascii="宋体" w:hAnsi="宋体"/>
          <w:color w:val="000000" w:themeColor="text1"/>
          <w:sz w:val="24"/>
          <w:szCs w:val="24"/>
          <w:lang w:val="zh-CN"/>
          <w14:textFill>
            <w14:solidFill>
              <w14:schemeClr w14:val="tx1"/>
            </w14:solidFill>
          </w14:textFill>
        </w:rPr>
        <w:t>主要原因是医疗未及时支出。</w:t>
      </w:r>
    </w:p>
    <w:p w14:paraId="57F4EAD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年初预算数为51.14万元,支出决算为48.71万元,完成年初预算的95.25%,决算数小于预算数的</w:t>
      </w:r>
      <w:r>
        <w:rPr>
          <w:rFonts w:hint="eastAsia" w:ascii="宋体" w:hAnsi="宋体"/>
          <w:color w:val="000000" w:themeColor="text1"/>
          <w:sz w:val="24"/>
          <w:szCs w:val="24"/>
          <w:lang w:val="zh-CN"/>
          <w14:textFill>
            <w14:solidFill>
              <w14:schemeClr w14:val="tx1"/>
            </w14:solidFill>
          </w14:textFill>
        </w:rPr>
        <w:t>主要原因是住房公积金未及时支出。</w:t>
      </w:r>
    </w:p>
    <w:p w14:paraId="4D0D7421">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14:paraId="3451DA4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2023年度一般公共预算财政拨款基本支出728.18万元。其中：</w:t>
      </w:r>
    </w:p>
    <w:p w14:paraId="1EB263D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642.18万元,较上年决算数减少201.6万元,下降23.89%,</w:t>
      </w:r>
      <w:r>
        <w:rPr>
          <w:rFonts w:hint="eastAsia" w:ascii="宋体" w:hAnsi="宋体"/>
          <w:color w:val="000000" w:themeColor="text1"/>
          <w:sz w:val="24"/>
          <w:szCs w:val="24"/>
          <w:lang w:val="zh-CN"/>
          <w14:textFill>
            <w14:solidFill>
              <w14:schemeClr w14:val="tx1"/>
            </w14:solidFill>
          </w14:textFill>
        </w:rPr>
        <w:t>主要原因是人员减少</w:t>
      </w:r>
      <w:r>
        <w:rPr>
          <w:rFonts w:hint="eastAsia" w:ascii="宋体" w:hAnsi="宋体"/>
          <w:color w:val="000000" w:themeColor="text1"/>
          <w:sz w:val="24"/>
          <w:szCs w:val="24"/>
          <w:lang w:val="zh-CN"/>
          <w14:textFill>
            <w14:solidFill>
              <w14:schemeClr w14:val="tx1"/>
            </w14:solidFill>
          </w14:textFill>
        </w:rPr>
        <w:t>人员经费用途</w:t>
      </w:r>
      <w:r>
        <w:rPr>
          <w:rFonts w:hint="eastAsia" w:ascii="宋体" w:hAnsi="宋体"/>
          <w:color w:val="000000" w:themeColor="text1"/>
          <w:sz w:val="24"/>
          <w:szCs w:val="24"/>
          <w:lang w:val="zh-CN"/>
          <w14:textFill>
            <w14:solidFill>
              <w14:schemeClr w14:val="tx1"/>
            </w14:solidFill>
          </w14:textFill>
        </w:rPr>
        <w:t>主要包括基本工资、津贴补贴、奖金、社会保障缴费、住房公积金。</w:t>
      </w:r>
    </w:p>
    <w:p w14:paraId="3E4B09E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86.01万元,较上年决算数减少135.09万元,下降61.1%,</w:t>
      </w:r>
      <w:r>
        <w:rPr>
          <w:rFonts w:hint="eastAsia" w:ascii="宋体" w:hAnsi="宋体"/>
          <w:color w:val="000000" w:themeColor="text1"/>
          <w:sz w:val="24"/>
          <w:szCs w:val="24"/>
          <w:lang w:val="zh-CN"/>
          <w14:textFill>
            <w14:solidFill>
              <w14:schemeClr w14:val="tx1"/>
            </w14:solidFill>
          </w14:textFill>
        </w:rPr>
        <w:t>主要原因开支缩减</w:t>
      </w:r>
      <w:r>
        <w:rPr>
          <w:rFonts w:hint="eastAsia" w:ascii="宋体" w:hAnsi="宋体"/>
          <w:color w:val="000000" w:themeColor="text1"/>
          <w:sz w:val="24"/>
          <w:szCs w:val="24"/>
          <w:lang w:val="zh-CN"/>
          <w14:textFill>
            <w14:solidFill>
              <w14:schemeClr w14:val="tx1"/>
            </w14:solidFill>
          </w14:textFill>
        </w:rPr>
        <w:t>。公用经费用途</w:t>
      </w:r>
      <w:r>
        <w:rPr>
          <w:rFonts w:hint="eastAsia" w:ascii="宋体" w:hAnsi="宋体"/>
          <w:color w:val="000000" w:themeColor="text1"/>
          <w:sz w:val="24"/>
          <w:szCs w:val="24"/>
          <w:lang w:val="zh-CN"/>
          <w14:textFill>
            <w14:solidFill>
              <w14:schemeClr w14:val="tx1"/>
            </w14:solidFill>
          </w14:textFill>
        </w:rPr>
        <w:t>主要包括办公费、水费、电费、邮电费、取暖费、维修维护费、租赁费、劳务费、委托业务费、工会经费、其他交通费用。</w:t>
      </w:r>
    </w:p>
    <w:p w14:paraId="7037756D">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14:paraId="6134E74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27A14AC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783ECC3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2DE82E3C">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14:paraId="096DEFB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我单位属于未列入三公开支单位,财政未保障我单位</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w:t>
      </w:r>
    </w:p>
    <w:p w14:paraId="446ABFE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(一)</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经费财政拨款支出总体情况说明</w:t>
      </w:r>
    </w:p>
    <w:p w14:paraId="00A77F1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w:t>
      </w:r>
    </w:p>
    <w:p w14:paraId="329EC724">
      <w:pPr>
        <w:numPr>
          <w:ilvl w:val="0"/>
          <w:numId w:val="2"/>
        </w:numPr>
        <w:spacing w:before="100" w:beforeLines="0" w:after="100" w:afterLine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经费财政拨款支出决算具体情况说明</w:t>
      </w:r>
    </w:p>
    <w:p w14:paraId="2E5E833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因公出国(境)费用</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w:t>
      </w:r>
    </w:p>
    <w:p w14:paraId="184F3BA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公务用车购置及运行维护费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w:t>
      </w:r>
    </w:p>
    <w:p w14:paraId="7113A87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其中：公务用车购置费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w:t>
      </w:r>
    </w:p>
    <w:p w14:paraId="7FFE3D1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w:t>
      </w:r>
    </w:p>
    <w:p w14:paraId="20B1CFE8">
      <w:pPr>
        <w:numPr>
          <w:ilvl w:val="0"/>
          <w:numId w:val="3"/>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公务接待费</w:t>
      </w:r>
      <w:r>
        <w:rPr>
          <w:rFonts w:hint="eastAsia" w:ascii="宋体" w:hAnsi="宋体"/>
          <w:color w:val="000000" w:themeColor="text1"/>
          <w:sz w:val="24"/>
          <w:szCs w:val="24"/>
          <w:lang w:val="en-US"/>
          <w14:textFill>
            <w14:solidFill>
              <w14:schemeClr w14:val="tx1"/>
            </w14:solidFill>
          </w14:textFill>
        </w:rPr>
        <w:t>全</w:t>
      </w:r>
      <w:r>
        <w:rPr>
          <w:rFonts w:hint="eastAsia" w:ascii="宋体" w:hAnsi="宋体"/>
          <w:color w:val="000000" w:themeColor="text1"/>
          <w:sz w:val="24"/>
          <w:szCs w:val="24"/>
          <w:lang w:val="zh-CN"/>
          <w14:textFill>
            <w14:solidFill>
              <w14:schemeClr w14:val="tx1"/>
            </w14:solidFill>
          </w14:textFill>
        </w:rPr>
        <w:t>年预算数为0.00万元,支出决算为0.00万元,决算数小于预算数的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减少0.0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下降</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w:t>
      </w:r>
    </w:p>
    <w:p w14:paraId="5567D8D7">
      <w:pPr>
        <w:numPr>
          <w:ilvl w:val="0"/>
          <w:numId w:val="0"/>
        </w:num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主要是无。</w:t>
      </w:r>
    </w:p>
    <w:p w14:paraId="042983CC">
      <w:pPr>
        <w:numPr>
          <w:ilvl w:val="0"/>
          <w:numId w:val="0"/>
        </w:numPr>
        <w:spacing w:before="100" w:beforeLines="0" w:after="100" w:afterLines="0"/>
        <w:jc w:val="left"/>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主要是无。</w:t>
      </w:r>
    </w:p>
    <w:p w14:paraId="1460191F">
      <w:pPr>
        <w:numPr>
          <w:ilvl w:val="0"/>
          <w:numId w:val="2"/>
        </w:numPr>
        <w:spacing w:before="100" w:beforeLines="0" w:after="100" w:afterLines="0"/>
        <w:ind w:left="0" w:leftChars="0" w:firstLine="0" w:firstLineChar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经费财政拨款支出决算实物量情况</w:t>
      </w:r>
    </w:p>
    <w:p w14:paraId="0169414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w:t>
      </w:r>
      <w:r>
        <w:rPr>
          <w:rFonts w:hint="eastAsia" w:ascii="宋体" w:hAnsi="宋体"/>
          <w:b/>
          <w:color w:val="000000" w:themeColor="text1"/>
          <w:sz w:val="24"/>
          <w:szCs w:val="24"/>
          <w:lang w:val="zh-CN"/>
          <w14:textFill>
            <w14:solidFill>
              <w14:schemeClr w14:val="tx1"/>
            </w14:solidFill>
          </w14:textFill>
        </w:rPr>
        <w:t>因公出国(境)</w:t>
      </w:r>
      <w:r>
        <w:rPr>
          <w:rFonts w:hint="eastAsia" w:ascii="宋体" w:hAnsi="宋体"/>
          <w:color w:val="000000" w:themeColor="text1"/>
          <w:sz w:val="24"/>
          <w:szCs w:val="24"/>
          <w:lang w:val="zh-CN"/>
          <w14:textFill>
            <w14:solidFill>
              <w14:schemeClr w14:val="tx1"/>
            </w14:solidFill>
          </w14:textFill>
        </w:rPr>
        <w:t>共计个</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团组,</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公务用车购置</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公务用车保有量</w:t>
      </w:r>
      <w:r>
        <w:rPr>
          <w:rFonts w:hint="eastAsia" w:ascii="宋体" w:hAnsi="宋体"/>
          <w:color w:val="000000" w:themeColor="text1"/>
          <w:sz w:val="24"/>
          <w:szCs w:val="24"/>
          <w:lang w:val="zh-CN"/>
          <w14:textFill>
            <w14:solidFill>
              <w14:schemeClr w14:val="tx1"/>
            </w14:solidFill>
          </w14:textFill>
        </w:rPr>
        <w:t>为辆</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国内公务接待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人,其中：</w:t>
      </w:r>
      <w:r>
        <w:rPr>
          <w:rFonts w:hint="eastAsia" w:ascii="宋体" w:hAnsi="宋体"/>
          <w:b/>
          <w:color w:val="000000" w:themeColor="text1"/>
          <w:sz w:val="24"/>
          <w:szCs w:val="24"/>
          <w:lang w:val="zh-CN"/>
          <w14:textFill>
            <w14:solidFill>
              <w14:schemeClr w14:val="tx1"/>
            </w14:solidFill>
          </w14:textFill>
        </w:rPr>
        <w:t>外事接待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国(境)外公务接待</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p>
    <w:p w14:paraId="1A85D27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14:paraId="281D2FD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2023年度本部门机关运行经费支出86.01万元,机关运行经费</w:t>
      </w:r>
      <w:r>
        <w:rPr>
          <w:rFonts w:hint="eastAsia" w:ascii="宋体" w:hAnsi="宋体"/>
          <w:color w:val="000000" w:themeColor="text1"/>
          <w:sz w:val="24"/>
          <w:szCs w:val="24"/>
          <w:lang w:val="zh-CN"/>
          <w14:textFill>
            <w14:solidFill>
              <w14:schemeClr w14:val="tx1"/>
            </w14:solidFill>
          </w14:textFill>
        </w:rPr>
        <w:t>主要用于开支办公费、水费、电费、邮电费、取暖费、维修维护费、租赁费、劳务费、委托业务费、工会经费、其他交通费用。</w:t>
      </w:r>
      <w:r>
        <w:rPr>
          <w:rFonts w:hint="eastAsia" w:ascii="宋体" w:hAnsi="宋体"/>
          <w:color w:val="000000" w:themeColor="text1"/>
          <w:sz w:val="24"/>
          <w:szCs w:val="24"/>
          <w:lang w:val="zh-CN"/>
          <w14:textFill>
            <w14:solidFill>
              <w14:schemeClr w14:val="tx1"/>
            </w14:solidFill>
          </w14:textFill>
        </w:rPr>
        <w:t>机关运行经费较上年决算数减少135.09万元,下降61.1%,</w:t>
      </w:r>
      <w:r>
        <w:rPr>
          <w:rFonts w:hint="eastAsia" w:ascii="宋体" w:hAnsi="宋体"/>
          <w:color w:val="000000" w:themeColor="text1"/>
          <w:sz w:val="24"/>
          <w:szCs w:val="24"/>
          <w:lang w:val="zh-CN"/>
          <w14:textFill>
            <w14:solidFill>
              <w14:schemeClr w14:val="tx1"/>
            </w14:solidFill>
          </w14:textFill>
        </w:rPr>
        <w:t>主要原因是落实过紧日子要求压减经费支出。</w:t>
      </w:r>
    </w:p>
    <w:p w14:paraId="3A22DA7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本年度会议费支出0.00万元,较上年决算数减少0.0万元,下降%,</w:t>
      </w:r>
      <w:r>
        <w:rPr>
          <w:rFonts w:hint="eastAsia" w:ascii="宋体" w:hAnsi="宋体"/>
          <w:color w:val="000000" w:themeColor="text1"/>
          <w:sz w:val="24"/>
          <w:szCs w:val="24"/>
          <w:lang w:val="zh-CN"/>
          <w14:textFill>
            <w14:solidFill>
              <w14:schemeClr w14:val="tx1"/>
            </w14:solidFill>
          </w14:textFill>
        </w:rPr>
        <w:t>主要原因是无。</w:t>
      </w:r>
      <w:r>
        <w:rPr>
          <w:rFonts w:hint="eastAsia" w:ascii="宋体" w:hAnsi="宋体"/>
          <w:color w:val="000000" w:themeColor="text1"/>
          <w:sz w:val="24"/>
          <w:szCs w:val="24"/>
          <w:lang w:val="zh-CN"/>
          <w14:textFill>
            <w14:solidFill>
              <w14:schemeClr w14:val="tx1"/>
            </w14:solidFill>
          </w14:textFill>
        </w:rPr>
        <w:t>本年度培训费支出12.47万元,较上年决算数增加12.47万元,增长%,</w:t>
      </w:r>
      <w:r>
        <w:rPr>
          <w:rFonts w:hint="eastAsia" w:ascii="宋体" w:hAnsi="宋体"/>
          <w:color w:val="000000" w:themeColor="text1"/>
          <w:sz w:val="24"/>
          <w:szCs w:val="24"/>
          <w:lang w:val="zh-CN"/>
          <w14:textFill>
            <w14:solidFill>
              <w14:schemeClr w14:val="tx1"/>
            </w14:solidFill>
          </w14:textFill>
        </w:rPr>
        <w:t>主要原因是举办宗教界人士培训支出。</w:t>
      </w:r>
    </w:p>
    <w:p w14:paraId="7375B200">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14:paraId="2E542F6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(部分单位无政府采购支出的,说明如下类似内容：</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我单位2023年度无政府采购相关经费。</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w:t>
      </w:r>
    </w:p>
    <w:p w14:paraId="3BE1A4B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14:paraId="05590495">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p>
    <w:p w14:paraId="16BF0DF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1辆,其中,副部(省)级及以上领导用车0辆、主要领导干部用车0辆、机要通信用车1辆、应急保障用车0辆、执法执勤用车0辆,特种专业技术用车0辆,离退休干部用车0辆,其他用车0辆,其他用车</w:t>
      </w:r>
      <w:r>
        <w:rPr>
          <w:rFonts w:hint="eastAsia" w:ascii="宋体" w:hAnsi="宋体"/>
          <w:color w:val="000000" w:themeColor="text1"/>
          <w:sz w:val="24"/>
          <w:szCs w:val="24"/>
          <w:lang w:val="zh-CN"/>
          <w14:textFill>
            <w14:solidFill>
              <w14:schemeClr w14:val="tx1"/>
            </w14:solidFill>
          </w14:textFill>
        </w:rPr>
        <w:t>无。</w:t>
      </w:r>
      <w:r>
        <w:rPr>
          <w:rFonts w:hint="eastAsia" w:ascii="宋体" w:hAnsi="宋体"/>
          <w:color w:val="000000" w:themeColor="text1"/>
          <w:sz w:val="24"/>
          <w:szCs w:val="24"/>
          <w:lang w:val="zh-CN"/>
          <w14:textFill>
            <w14:solidFill>
              <w14:schemeClr w14:val="tx1"/>
            </w14:solidFill>
          </w14:textFill>
        </w:rPr>
        <w:t>单价100万元(含)以上设备0台(套)。</w:t>
      </w:r>
    </w:p>
    <w:p w14:paraId="4C9EC83E">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14:paraId="6D3DDA7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3C8980E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1DD5324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2054BCDB">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14:paraId="76579C5A">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一、预算绩效管理工作开展情况</w:t>
      </w:r>
    </w:p>
    <w:p w14:paraId="79D75D14">
      <w:pPr>
        <w:keepNext/>
        <w:keepLines/>
        <w:suppressLineNumbers/>
        <w:spacing w:beforeLines="0" w:afterLines="0"/>
        <w:ind w:firstLine="480" w:firstLineChars="20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根据预算绩效管理要求,本部门对</w:t>
      </w:r>
      <w:r>
        <w:rPr>
          <w:rFonts w:hint="eastAsia" w:ascii="宋体" w:hAnsi="宋体" w:eastAsia="宋体" w:cs="宋体"/>
          <w:color w:val="000000" w:themeColor="text1"/>
          <w:kern w:val="0"/>
          <w:sz w:val="24"/>
          <w:szCs w:val="24"/>
          <w:lang w:val="en-US" w:eastAsia="zh-CN"/>
          <w14:textFill>
            <w14:solidFill>
              <w14:schemeClr w14:val="tx1"/>
            </w14:solidFill>
          </w14:textFill>
        </w:rPr>
        <w:t>2023</w:t>
      </w:r>
      <w:r>
        <w:rPr>
          <w:rFonts w:hint="eastAsia" w:ascii="宋体" w:hAnsi="宋体" w:eastAsia="宋体" w:cs="宋体"/>
          <w:color w:val="000000" w:themeColor="text1"/>
          <w:kern w:val="0"/>
          <w:sz w:val="24"/>
          <w:szCs w:val="24"/>
          <w:lang w:val="en-US"/>
          <w14:textFill>
            <w14:solidFill>
              <w14:schemeClr w14:val="tx1"/>
            </w14:solidFill>
          </w14:textFill>
        </w:rPr>
        <w:t>年度一般公共预算项目支出全面开展绩效自评,其中,一级项目</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14:textFill>
            <w14:solidFill>
              <w14:schemeClr w14:val="tx1"/>
            </w14:solidFill>
          </w14:textFill>
        </w:rPr>
        <w:t>个,二级项目</w:t>
      </w:r>
      <w:r>
        <w:rPr>
          <w:rFonts w:hint="eastAsia" w:ascii="宋体" w:hAnsi="宋体" w:cs="宋体"/>
          <w:color w:val="000000" w:themeColor="text1"/>
          <w:kern w:val="0"/>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val="en-US"/>
          <w14:textFill>
            <w14:solidFill>
              <w14:schemeClr w14:val="tx1"/>
            </w14:solidFill>
          </w14:textFill>
        </w:rPr>
        <w:t>个,共涉及资金</w:t>
      </w:r>
      <w:r>
        <w:rPr>
          <w:rFonts w:hint="eastAsia" w:ascii="宋体" w:hAnsi="宋体" w:cs="宋体"/>
          <w:color w:val="000000" w:themeColor="text1"/>
          <w:kern w:val="0"/>
          <w:sz w:val="24"/>
          <w:szCs w:val="24"/>
          <w:lang w:val="en-US" w:eastAsia="zh-CN"/>
          <w14:textFill>
            <w14:solidFill>
              <w14:schemeClr w14:val="tx1"/>
            </w14:solidFill>
          </w14:textFill>
        </w:rPr>
        <w:t>195</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,占一般公共预算项目支出总额的</w:t>
      </w:r>
      <w:r>
        <w:rPr>
          <w:rFonts w:hint="eastAsia" w:ascii="宋体" w:hAnsi="宋体" w:cs="宋体"/>
          <w:color w:val="000000" w:themeColor="text1"/>
          <w:kern w:val="0"/>
          <w:sz w:val="24"/>
          <w:szCs w:val="24"/>
          <w:lang w:val="en-US" w:eastAsia="zh-CN"/>
          <w14:textFill>
            <w14:solidFill>
              <w14:schemeClr w14:val="tx1"/>
            </w14:solidFill>
          </w14:textFill>
        </w:rPr>
        <w:t>8.98</w:t>
      </w:r>
      <w:r>
        <w:rPr>
          <w:rFonts w:hint="eastAsia" w:ascii="宋体" w:hAnsi="宋体" w:eastAsia="宋体" w:cs="宋体"/>
          <w:color w:val="000000" w:themeColor="text1"/>
          <w:kern w:val="0"/>
          <w:sz w:val="24"/>
          <w:szCs w:val="24"/>
          <w:lang w:val="en-US"/>
          <w14:textFill>
            <w14:solidFill>
              <w14:schemeClr w14:val="tx1"/>
            </w14:solidFill>
          </w14:textFill>
        </w:rPr>
        <w:t>%。从评价情况来看,</w:t>
      </w:r>
      <w:r>
        <w:rPr>
          <w:rFonts w:hint="eastAsia" w:ascii="宋体" w:hAnsi="宋体" w:cs="宋体"/>
          <w:color w:val="000000" w:themeColor="text1"/>
          <w:kern w:val="0"/>
          <w:sz w:val="24"/>
          <w:szCs w:val="24"/>
          <w:lang w:val="en-US" w:eastAsia="zh-CN"/>
          <w14:textFill>
            <w14:solidFill>
              <w14:schemeClr w14:val="tx1"/>
            </w14:solidFill>
          </w14:textFill>
        </w:rPr>
        <w:t>取得了一定的效果</w:t>
      </w:r>
      <w:r>
        <w:rPr>
          <w:rFonts w:hint="eastAsia" w:ascii="宋体" w:hAnsi="宋体" w:eastAsia="宋体" w:cs="宋体"/>
          <w:color w:val="000000" w:themeColor="text1"/>
          <w:kern w:val="0"/>
          <w:sz w:val="24"/>
          <w:szCs w:val="24"/>
          <w:lang w:val="en-US"/>
          <w14:textFill>
            <w14:solidFill>
              <w14:schemeClr w14:val="tx1"/>
            </w14:solidFill>
          </w14:textFill>
        </w:rPr>
        <w:t>。</w:t>
      </w:r>
    </w:p>
    <w:p w14:paraId="70E4E61E">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二、绩效自评结果</w:t>
      </w:r>
    </w:p>
    <w:p w14:paraId="634DC917">
      <w:pPr>
        <w:keepNext/>
        <w:keepLines/>
        <w:suppressLineNumbers/>
        <w:spacing w:beforeLines="0" w:afterLines="0"/>
        <w:ind w:firstLine="360" w:firstLineChars="150"/>
        <w:jc w:val="both"/>
        <w:rPr>
          <w:rFonts w:hint="eastAsia" w:ascii="宋体" w:hAnsi="宋体" w:eastAsia="宋体" w:cs="宋体"/>
          <w:color w:val="000000" w:themeColor="text1"/>
          <w:kern w:val="0"/>
          <w:sz w:val="24"/>
          <w:szCs w:val="24"/>
          <w:highlight w:val="none"/>
          <w:lang w:val="en-US"/>
          <w14:textFill>
            <w14:solidFill>
              <w14:schemeClr w14:val="tx1"/>
            </w14:solidFill>
          </w14:textFill>
        </w:rPr>
      </w:pPr>
      <w:r>
        <w:rPr>
          <w:rFonts w:hint="eastAsia" w:ascii="宋体" w:hAnsi="宋体" w:eastAsia="宋体" w:cs="宋体"/>
          <w:color w:val="000000" w:themeColor="text1"/>
          <w:kern w:val="0"/>
          <w:sz w:val="24"/>
          <w:szCs w:val="24"/>
          <w:highlight w:val="none"/>
          <w:lang w:val="en-US"/>
          <w14:textFill>
            <w14:solidFill>
              <w14:schemeClr w14:val="tx1"/>
            </w14:solidFill>
          </w14:textFill>
        </w:rPr>
        <w:t>我部门在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2023</w:t>
      </w:r>
      <w:r>
        <w:rPr>
          <w:rFonts w:hint="eastAsia" w:ascii="宋体" w:hAnsi="宋体" w:eastAsia="宋体" w:cs="宋体"/>
          <w:color w:val="000000" w:themeColor="text1"/>
          <w:kern w:val="0"/>
          <w:sz w:val="24"/>
          <w:szCs w:val="24"/>
          <w:highlight w:val="none"/>
          <w:lang w:val="en-US"/>
          <w14:textFill>
            <w14:solidFill>
              <w14:schemeClr w14:val="tx1"/>
            </w14:solidFill>
          </w14:textFill>
        </w:rPr>
        <w:t>年度部门决算中反映</w:t>
      </w:r>
      <w:r>
        <w:rPr>
          <w:rFonts w:hint="eastAsia" w:ascii="宋体" w:hAnsi="宋体" w:cs="宋体"/>
          <w:color w:val="000000" w:themeColor="text1"/>
          <w:kern w:val="0"/>
          <w:sz w:val="24"/>
          <w:szCs w:val="24"/>
          <w:highlight w:val="none"/>
          <w:lang w:val="en-US" w:eastAsia="zh-CN"/>
          <w14:textFill>
            <w14:solidFill>
              <w14:schemeClr w14:val="tx1"/>
            </w14:solidFill>
          </w14:textFill>
        </w:rPr>
        <w:t>教职人员补助</w:t>
      </w:r>
      <w:r>
        <w:rPr>
          <w:rFonts w:hint="eastAsia" w:ascii="宋体" w:hAnsi="宋体" w:eastAsia="宋体" w:cs="宋体"/>
          <w:color w:val="000000" w:themeColor="text1"/>
          <w:kern w:val="0"/>
          <w:sz w:val="24"/>
          <w:szCs w:val="24"/>
          <w:highlight w:val="none"/>
          <w:lang w:val="en-US"/>
          <w14:textFill>
            <w14:solidFill>
              <w14:schemeClr w14:val="tx1"/>
            </w14:solidFill>
          </w14:textFill>
        </w:rPr>
        <w:t>等</w:t>
      </w:r>
      <w:r>
        <w:rPr>
          <w:rFonts w:hint="eastAsia" w:ascii="宋体" w:hAnsi="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color w:val="000000" w:themeColor="text1"/>
          <w:kern w:val="0"/>
          <w:sz w:val="24"/>
          <w:szCs w:val="24"/>
          <w:highlight w:val="none"/>
          <w:lang w:val="en-US"/>
          <w14:textFill>
            <w14:solidFill>
              <w14:schemeClr w14:val="tx1"/>
            </w14:solidFill>
          </w14:textFill>
        </w:rPr>
        <w:t>个项目绩效自评结果。</w:t>
      </w:r>
    </w:p>
    <w:p w14:paraId="4D44964B">
      <w:pPr>
        <w:keepNext/>
        <w:keepLines/>
        <w:suppressLineNumbers/>
        <w:spacing w:beforeLines="0" w:afterLines="0"/>
        <w:ind w:firstLine="480" w:firstLineChars="200"/>
        <w:jc w:val="both"/>
        <w:rPr>
          <w:rFonts w:hint="eastAsia" w:ascii="宋体" w:hAnsi="宋体" w:eastAsia="宋体" w:cs="宋体"/>
          <w:color w:val="000000" w:themeColor="text1"/>
          <w:kern w:val="0"/>
          <w:sz w:val="24"/>
          <w:szCs w:val="24"/>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教职人员补助</w:t>
      </w:r>
      <w:r>
        <w:rPr>
          <w:rFonts w:hint="eastAsia" w:ascii="宋体" w:hAnsi="宋体" w:eastAsia="宋体" w:cs="宋体"/>
          <w:color w:val="000000" w:themeColor="text1"/>
          <w:kern w:val="0"/>
          <w:sz w:val="24"/>
          <w:szCs w:val="24"/>
          <w:lang w:val="en-US" w:eastAsia="zh-CN"/>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项目绩效自评情况：根据年初设定的绩效目标,项目绩效自评得分为</w:t>
      </w:r>
      <w:r>
        <w:rPr>
          <w:rFonts w:hint="eastAsia" w:ascii="宋体" w:hAnsi="宋体" w:cs="宋体"/>
          <w:color w:val="000000" w:themeColor="text1"/>
          <w:kern w:val="0"/>
          <w:sz w:val="24"/>
          <w:szCs w:val="24"/>
          <w:lang w:val="en-US" w:eastAsia="zh-CN"/>
          <w14:textFill>
            <w14:solidFill>
              <w14:schemeClr w14:val="tx1"/>
            </w14:solidFill>
          </w14:textFill>
        </w:rPr>
        <w:t>96</w:t>
      </w:r>
      <w:r>
        <w:rPr>
          <w:rFonts w:hint="eastAsia" w:ascii="宋体" w:hAnsi="宋体" w:eastAsia="宋体" w:cs="宋体"/>
          <w:color w:val="000000" w:themeColor="text1"/>
          <w:kern w:val="0"/>
          <w:sz w:val="24"/>
          <w:szCs w:val="24"/>
          <w:lang w:val="en-US"/>
          <w14:textFill>
            <w14:solidFill>
              <w14:schemeClr w14:val="tx1"/>
            </w14:solidFill>
          </w14:textFill>
        </w:rPr>
        <w:t>分。项目全年预算数为</w:t>
      </w:r>
      <w:r>
        <w:rPr>
          <w:rFonts w:hint="eastAsia" w:ascii="宋体" w:hAnsi="宋体" w:cs="宋体"/>
          <w:color w:val="000000" w:themeColor="text1"/>
          <w:kern w:val="0"/>
          <w:sz w:val="24"/>
          <w:szCs w:val="24"/>
          <w:lang w:val="en-US" w:eastAsia="zh-CN"/>
          <w14:textFill>
            <w14:solidFill>
              <w14:schemeClr w14:val="tx1"/>
            </w14:solidFill>
          </w14:textFill>
        </w:rPr>
        <w:t>195</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,执行数为</w:t>
      </w:r>
      <w:r>
        <w:rPr>
          <w:rFonts w:hint="eastAsia" w:ascii="宋体" w:hAnsi="宋体" w:cs="宋体"/>
          <w:color w:val="000000" w:themeColor="text1"/>
          <w:kern w:val="0"/>
          <w:sz w:val="24"/>
          <w:szCs w:val="24"/>
          <w:lang w:val="en-US" w:eastAsia="zh-CN"/>
          <w14:textFill>
            <w14:solidFill>
              <w14:schemeClr w14:val="tx1"/>
            </w14:solidFill>
          </w14:textFill>
        </w:rPr>
        <w:t>195</w:t>
      </w:r>
      <w:r>
        <w:rPr>
          <w:rFonts w:hint="eastAsia" w:ascii="宋体" w:hAnsi="宋体" w:eastAsia="宋体" w:cs="宋体"/>
          <w:color w:val="000000" w:themeColor="text1"/>
          <w:kern w:val="0"/>
          <w:sz w:val="24"/>
          <w:szCs w:val="24"/>
          <w:lang w:val="en-US" w:eastAsia="zh-CN"/>
          <w14:textFill>
            <w14:solidFill>
              <w14:schemeClr w14:val="tx1"/>
            </w14:solidFill>
          </w14:textFill>
        </w:rPr>
        <w:t>万元</w:t>
      </w:r>
      <w:r>
        <w:rPr>
          <w:rFonts w:hint="eastAsia" w:ascii="宋体" w:hAnsi="宋体" w:eastAsia="宋体" w:cs="宋体"/>
          <w:color w:val="000000" w:themeColor="text1"/>
          <w:kern w:val="0"/>
          <w:sz w:val="24"/>
          <w:szCs w:val="24"/>
          <w:lang w:val="en-US"/>
          <w14:textFill>
            <w14:solidFill>
              <w14:schemeClr w14:val="tx1"/>
            </w14:solidFill>
          </w14:textFill>
        </w:rPr>
        <w:t>,完成预算的</w:t>
      </w:r>
      <w:r>
        <w:rPr>
          <w:rFonts w:hint="eastAsia" w:ascii="宋体" w:hAnsi="宋体" w:cs="宋体"/>
          <w:color w:val="000000" w:themeColor="text1"/>
          <w:kern w:val="0"/>
          <w:sz w:val="24"/>
          <w:szCs w:val="24"/>
          <w:lang w:val="en-US" w:eastAsia="zh-CN"/>
          <w14:textFill>
            <w14:solidFill>
              <w14:schemeClr w14:val="tx1"/>
            </w14:solidFill>
          </w14:textFill>
        </w:rPr>
        <w:t>100</w:t>
      </w:r>
      <w:r>
        <w:rPr>
          <w:rFonts w:hint="eastAsia" w:ascii="宋体" w:hAnsi="宋体" w:eastAsia="宋体" w:cs="宋体"/>
          <w:color w:val="000000" w:themeColor="text1"/>
          <w:kern w:val="0"/>
          <w:sz w:val="24"/>
          <w:szCs w:val="24"/>
          <w:lang w:val="en-US"/>
          <w14:textFill>
            <w14:solidFill>
              <w14:schemeClr w14:val="tx1"/>
            </w14:solidFill>
          </w14:textFill>
        </w:rPr>
        <w:t>%。项目绩效目标完成情况：</w:t>
      </w:r>
      <w:r>
        <w:rPr>
          <w:rFonts w:hint="eastAsia" w:ascii="宋体" w:hAnsi="宋体" w:eastAsia="宋体" w:cs="宋体"/>
          <w:color w:val="000000" w:themeColor="text1"/>
          <w:kern w:val="0"/>
          <w:sz w:val="24"/>
          <w:szCs w:val="24"/>
          <w:lang w:val="en-US"/>
          <w14:textFill>
            <w14:solidFill>
              <w14:schemeClr w14:val="tx1"/>
            </w14:solidFill>
          </w14:textFill>
        </w:rPr>
        <w:t>一是</w:t>
      </w:r>
      <w:r>
        <w:rPr>
          <w:rFonts w:hint="eastAsia" w:ascii="宋体" w:hAnsi="宋体" w:cs="宋体"/>
          <w:color w:val="000000" w:themeColor="text1"/>
          <w:kern w:val="0"/>
          <w:sz w:val="24"/>
          <w:szCs w:val="24"/>
          <w:lang w:val="en-US" w:eastAsia="zh-CN"/>
          <w14:textFill>
            <w14:solidFill>
              <w14:schemeClr w14:val="tx1"/>
            </w14:solidFill>
          </w14:textFill>
        </w:rPr>
        <w:t>及时发放</w:t>
      </w:r>
      <w:r>
        <w:rPr>
          <w:rFonts w:hint="eastAsia" w:ascii="宋体" w:hAnsi="宋体" w:eastAsia="宋体" w:cs="宋体"/>
          <w:color w:val="000000" w:themeColor="text1"/>
          <w:kern w:val="0"/>
          <w:sz w:val="24"/>
          <w:szCs w:val="24"/>
          <w:lang w:val="en-US"/>
          <w14:textFill>
            <w14:solidFill>
              <w14:schemeClr w14:val="tx1"/>
            </w14:solidFill>
          </w14:textFill>
        </w:rPr>
        <w:t>；二是</w:t>
      </w:r>
      <w:r>
        <w:rPr>
          <w:rFonts w:hint="eastAsia" w:ascii="宋体" w:hAnsi="宋体" w:cs="宋体"/>
          <w:color w:val="000000" w:themeColor="text1"/>
          <w:kern w:val="0"/>
          <w:sz w:val="24"/>
          <w:szCs w:val="24"/>
          <w:lang w:val="en-US" w:eastAsia="zh-CN"/>
          <w14:textFill>
            <w14:solidFill>
              <w14:schemeClr w14:val="tx1"/>
            </w14:solidFill>
          </w14:textFill>
        </w:rPr>
        <w:t>收到了教职人员的好评</w:t>
      </w:r>
      <w:r>
        <w:rPr>
          <w:rFonts w:hint="eastAsia" w:ascii="宋体" w:hAnsi="宋体" w:eastAsia="宋体" w:cs="宋体"/>
          <w:color w:val="000000" w:themeColor="text1"/>
          <w:kern w:val="0"/>
          <w:sz w:val="24"/>
          <w:szCs w:val="24"/>
          <w:lang w:val="en-US"/>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发现的主要问题及原因：</w:t>
      </w:r>
      <w:r>
        <w:rPr>
          <w:rFonts w:hint="eastAsia" w:ascii="宋体" w:hAnsi="宋体" w:cs="宋体"/>
          <w:color w:val="000000" w:themeColor="text1"/>
          <w:kern w:val="0"/>
          <w:sz w:val="24"/>
          <w:szCs w:val="24"/>
          <w:lang w:val="en-US" w:eastAsia="zh-CN"/>
          <w14:textFill>
            <w14:solidFill>
              <w14:schemeClr w14:val="tx1"/>
            </w14:solidFill>
          </w14:textFill>
        </w:rPr>
        <w:t>乡镇审核不及时</w:t>
      </w:r>
      <w:r>
        <w:rPr>
          <w:rFonts w:hint="eastAsia" w:ascii="宋体" w:hAnsi="宋体" w:eastAsia="宋体" w:cs="宋体"/>
          <w:color w:val="000000" w:themeColor="text1"/>
          <w:kern w:val="0"/>
          <w:sz w:val="24"/>
          <w:szCs w:val="24"/>
          <w:lang w:val="en-US"/>
          <w14:textFill>
            <w14:solidFill>
              <w14:schemeClr w14:val="tx1"/>
            </w14:solidFill>
          </w14:textFill>
        </w:rPr>
        <w:t>。</w:t>
      </w:r>
      <w:r>
        <w:rPr>
          <w:rFonts w:hint="eastAsia" w:ascii="宋体" w:hAnsi="宋体" w:eastAsia="宋体" w:cs="宋体"/>
          <w:color w:val="000000" w:themeColor="text1"/>
          <w:kern w:val="0"/>
          <w:sz w:val="24"/>
          <w:szCs w:val="24"/>
          <w:lang w:val="en-US"/>
          <w14:textFill>
            <w14:solidFill>
              <w14:schemeClr w14:val="tx1"/>
            </w14:solidFill>
          </w14:textFill>
        </w:rPr>
        <w:t>下一步改进措施：</w:t>
      </w:r>
      <w:r>
        <w:rPr>
          <w:rFonts w:hint="eastAsia" w:ascii="宋体" w:hAnsi="宋体" w:cs="宋体"/>
          <w:color w:val="000000" w:themeColor="text1"/>
          <w:kern w:val="0"/>
          <w:sz w:val="24"/>
          <w:szCs w:val="24"/>
          <w:lang w:val="en-US" w:eastAsia="zh-CN"/>
          <w14:textFill>
            <w14:solidFill>
              <w14:schemeClr w14:val="tx1"/>
            </w14:solidFill>
          </w14:textFill>
        </w:rPr>
        <w:t>及时审核发放</w:t>
      </w:r>
      <w:r>
        <w:rPr>
          <w:rFonts w:hint="eastAsia" w:ascii="宋体" w:hAnsi="宋体" w:eastAsia="宋体" w:cs="宋体"/>
          <w:color w:val="000000" w:themeColor="text1"/>
          <w:kern w:val="0"/>
          <w:sz w:val="24"/>
          <w:szCs w:val="24"/>
          <w:lang w:val="en-US"/>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教职人员补助</w:t>
      </w:r>
      <w:r>
        <w:rPr>
          <w:rFonts w:hint="eastAsia" w:ascii="宋体" w:hAnsi="宋体" w:eastAsia="宋体" w:cs="宋体"/>
          <w:color w:val="000000" w:themeColor="text1"/>
          <w:kern w:val="0"/>
          <w:sz w:val="24"/>
          <w:szCs w:val="24"/>
          <w:lang w:val="en-US"/>
          <w14:textFill>
            <w14:solidFill>
              <w14:schemeClr w14:val="tx1"/>
            </w14:solidFill>
          </w14:textFill>
        </w:rPr>
        <w:t>项目绩效自评情况：</w:t>
      </w:r>
      <w:r>
        <w:rPr>
          <w:rFonts w:hint="eastAsia" w:ascii="宋体" w:hAnsi="宋体" w:eastAsia="宋体" w:cs="宋体"/>
          <w:color w:val="000000" w:themeColor="text1"/>
          <w:kern w:val="0"/>
          <w:sz w:val="24"/>
          <w:szCs w:val="24"/>
          <w:lang w:val="en-US"/>
          <w14:textFill>
            <w14:solidFill>
              <w14:schemeClr w14:val="tx1"/>
            </w14:solidFill>
          </w14:textFill>
        </w:rPr>
        <w:t>巩固绩效评价工作取得的成果，进一步扩大绩效预算评价的范围，做好预算绩效管理的宣传工作，加大业务培训力度，建立健全贯穿预算管理全过程的绩效管理制，加大预算绩效评价结果的应用，切实提高预算管理的科学化、精细化水平，提高财政资金使用效益</w:t>
      </w:r>
      <w:r>
        <w:rPr>
          <w:rFonts w:hint="eastAsia" w:ascii="宋体" w:hAnsi="宋体" w:eastAsia="宋体" w:cs="宋体"/>
          <w:color w:val="000000" w:themeColor="text1"/>
          <w:kern w:val="0"/>
          <w:sz w:val="24"/>
          <w:szCs w:val="24"/>
          <w:lang w:val="en-US"/>
          <w14:textFill>
            <w14:solidFill>
              <w14:schemeClr w14:val="tx1"/>
            </w14:solidFill>
          </w14:textFill>
        </w:rPr>
        <w:t>。</w:t>
      </w:r>
    </w:p>
    <w:p w14:paraId="5236A4DE">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三、部门绩效评价结果</w:t>
      </w:r>
    </w:p>
    <w:p w14:paraId="6E6C071B">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规范了工作程序，明确了分阶段工作任务，强化了预算绩效在预算编制、执行中的全过程管理。按照以点带面、循序渐进的工作规律，逐步将绩效评价工作推向深入。</w:t>
      </w: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14:paraId="34E81FBC">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14:paraId="5BC023B8">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14:paraId="4C4EB8B0">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14:paraId="1E4EDB4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14:paraId="74E64640">
      <w:pPr>
        <w:spacing w:before="100" w:beforeLines="0" w:after="100" w:afterLines="0"/>
        <w:jc w:val="both"/>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14:paraId="6F647BAB">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14:paraId="52B722F0">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14:paraId="50D8FFEC">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14:paraId="3F6B0F2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14:paraId="4B59077B">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14:paraId="0B55EAB7">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14:paraId="559A84CB">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A5B86D3">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2EBBB2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14:paraId="26724AB3">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（根据“收入决算表”和“支出决算表”，参照第十四项说明，对本部门所有涉及到的项级支出功能科目进行说明，注意不要重复，并调整段落序号）</w:t>
      </w:r>
    </w:p>
    <w:p w14:paraId="1C1CA020">
      <w:pPr>
        <w:spacing w:before="100" w:beforeLines="0" w:after="100" w:afterLines="0"/>
        <w:ind w:firstLine="480" w:firstLineChars="20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w:t>
      </w:r>
    </w:p>
    <w:p w14:paraId="7D2000B0">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color w:val="000000" w:themeColor="text1"/>
          <w:sz w:val="24"/>
          <w:szCs w:val="24"/>
          <w:lang w:val="zh-CN"/>
          <w14:textFill>
            <w14:solidFill>
              <w14:schemeClr w14:val="tx1"/>
            </w14:solidFill>
          </w14:textFill>
        </w:rPr>
        <w:t>（请部门（单位）对涉及到专业名词进行补充解释，注意不要重复，并调整段落序号）</w:t>
      </w:r>
    </w:p>
    <w:p w14:paraId="384D0C2D">
      <w:pPr>
        <w:spacing w:before="100" w:beforeLines="0" w:after="100" w:afterLines="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zFiODY0NjE5NzRmMDZhNzYwMTI4ODNmY2VmYzQifQ=="/>
  </w:docVars>
  <w:rsids>
    <w:rsidRoot w:val="00000000"/>
    <w:rsid w:val="3DA07F1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534da6cf-f153-4aef-a9b6-beaad0e997cd}">
  <ds:schemaRefs/>
</ds:datastoreItem>
</file>

<file path=customXml/itemProps2.xml><?xml version="1.0" encoding="utf-8"?>
<ds:datastoreItem xmlns:ds="http://schemas.openxmlformats.org/officeDocument/2006/customXml" ds:itemID="{6b82143f-a87d-49e1-93bb-380b76735ed6}">
  <ds:schemaRefs/>
</ds:datastoreItem>
</file>

<file path=customXml/itemProps3.xml><?xml version="1.0" encoding="utf-8"?>
<ds:datastoreItem xmlns:ds="http://schemas.openxmlformats.org/officeDocument/2006/customXml" ds:itemID="{80007c41-9f65-4fe4-a4b6-3f0fca93056c}">
  <ds:schemaRefs/>
</ds:datastoreItem>
</file>

<file path=customXml/itemProps4.xml><?xml version="1.0" encoding="utf-8"?>
<ds:datastoreItem xmlns:ds="http://schemas.openxmlformats.org/officeDocument/2006/customXml" ds:itemID="{c78b4737-a7fa-4a5f-85d5-ba4f1f13a68a}">
  <ds:schemaRefs/>
</ds:datastoreItem>
</file>

<file path=customXml/itemProps5.xml><?xml version="1.0" encoding="utf-8"?>
<ds:datastoreItem xmlns:ds="http://schemas.openxmlformats.org/officeDocument/2006/customXml" ds:itemID="{b3d6ec8e-2a20-4e18-abab-e3174a1c59d9}">
  <ds:schemaRefs/>
</ds:datastoreItem>
</file>

<file path=customXml/itemProps6.xml><?xml version="1.0" encoding="utf-8"?>
<ds:datastoreItem xmlns:ds="http://schemas.openxmlformats.org/officeDocument/2006/customXml" ds:itemID="{33b454bc-9bec-49a7-b4c1-bf7585d60504}">
  <ds:schemaRefs/>
</ds:datastoreItem>
</file>

<file path=customXml/itemProps7.xml><?xml version="1.0" encoding="utf-8"?>
<ds:datastoreItem xmlns:ds="http://schemas.openxmlformats.org/officeDocument/2006/customXml" ds:itemID="{e0b42ab7-4135-460e-9f1f-747bf531e688}">
  <ds:schemaRefs/>
</ds:datastoreItem>
</file>

<file path=customXml/itemProps8.xml><?xml version="1.0" encoding="utf-8"?>
<ds:datastoreItem xmlns:ds="http://schemas.openxmlformats.org/officeDocument/2006/customXml" ds:itemID="{9215ef8b-d603-4f2d-ab41-7d7b2a807648}">
  <ds:schemaRefs/>
</ds:datastoreItem>
</file>

<file path=customXml/itemProps9.xml><?xml version="1.0" encoding="utf-8"?>
<ds:datastoreItem xmlns:ds="http://schemas.openxmlformats.org/officeDocument/2006/customXml" ds:itemID="{cca9f5c7-ff47-42f6-b760-60a56bdb5f7c}">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7294</Words>
  <Characters>8484</Characters>
  <Lines>0</Lines>
  <Paragraphs>0</Paragraphs>
  <TotalTime>3</TotalTime>
  <ScaleCrop>false</ScaleCrop>
  <LinksUpToDate>false</LinksUpToDate>
  <CharactersWithSpaces>8488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健康1406117073</cp:lastModifiedBy>
  <dcterms:modified xsi:type="dcterms:W3CDTF">2024-09-06T06:25:29Z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