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F4DC">
      <w:pPr>
        <w:spacing w:before="100" w:beforeLines="0" w:after="100" w:afterLines="0"/>
        <w:jc w:val="center"/>
        <w:rPr>
          <w:rFonts w:hint="eastAsia" w:ascii="宋体" w:hAnsi="宋体"/>
          <w:sz w:val="24"/>
          <w:szCs w:val="24"/>
          <w:lang w:val="zh-CN"/>
        </w:rPr>
      </w:pPr>
    </w:p>
    <w:p w14:paraId="287EC655">
      <w:pPr>
        <w:spacing w:before="100" w:beforeLines="0" w:after="100" w:afterLines="0"/>
        <w:jc w:val="center"/>
        <w:rPr>
          <w:rFonts w:hint="eastAsia" w:ascii="宋体" w:hAnsi="宋体"/>
          <w:sz w:val="24"/>
          <w:szCs w:val="24"/>
          <w:lang w:val="zh-CN"/>
        </w:rPr>
      </w:pPr>
    </w:p>
    <w:p w14:paraId="5E1CAB3B">
      <w:pPr>
        <w:spacing w:before="100" w:beforeLines="0" w:after="100" w:afterLines="0"/>
        <w:jc w:val="center"/>
        <w:rPr>
          <w:rFonts w:hint="eastAsia" w:ascii="宋体" w:hAnsi="宋体"/>
          <w:sz w:val="24"/>
          <w:szCs w:val="24"/>
          <w:lang w:val="zh-CN"/>
        </w:rPr>
      </w:pPr>
    </w:p>
    <w:p w14:paraId="4D6BDE0A">
      <w:pPr>
        <w:spacing w:before="100" w:beforeLines="0" w:after="100" w:afterLines="0"/>
        <w:jc w:val="center"/>
        <w:rPr>
          <w:rFonts w:hint="eastAsia" w:ascii="宋体" w:hAnsi="宋体"/>
          <w:sz w:val="24"/>
          <w:szCs w:val="24"/>
          <w:lang w:val="zh-CN"/>
        </w:rPr>
      </w:pPr>
    </w:p>
    <w:p w14:paraId="2F76A515">
      <w:pPr>
        <w:spacing w:before="100" w:beforeLines="0" w:after="100" w:afterLines="0"/>
        <w:jc w:val="center"/>
        <w:rPr>
          <w:rFonts w:hint="eastAsia" w:ascii="宋体" w:hAnsi="宋体"/>
          <w:sz w:val="24"/>
          <w:szCs w:val="24"/>
          <w:lang w:val="zh-CN"/>
        </w:rPr>
      </w:pPr>
    </w:p>
    <w:p w14:paraId="4B1EC777">
      <w:pPr>
        <w:spacing w:before="100" w:beforeLines="0" w:after="100" w:afterLines="0"/>
        <w:jc w:val="center"/>
        <w:rPr>
          <w:rFonts w:hint="eastAsia" w:ascii="宋体" w:hAnsi="宋体"/>
          <w:sz w:val="24"/>
          <w:szCs w:val="24"/>
          <w:lang w:val="zh-CN"/>
        </w:rPr>
      </w:pPr>
    </w:p>
    <w:p w14:paraId="4F3502C6">
      <w:pPr>
        <w:spacing w:before="100" w:beforeLines="0" w:after="100" w:afterLines="0"/>
        <w:jc w:val="center"/>
        <w:rPr>
          <w:rFonts w:hint="eastAsia" w:ascii="宋体" w:hAnsi="宋体"/>
          <w:sz w:val="24"/>
          <w:szCs w:val="24"/>
          <w:lang w:val="zh-CN"/>
        </w:rPr>
      </w:pPr>
    </w:p>
    <w:p w14:paraId="2002550F">
      <w:pPr>
        <w:spacing w:before="100" w:beforeLines="0" w:after="100" w:afterLines="0"/>
        <w:jc w:val="center"/>
        <w:rPr>
          <w:rFonts w:hint="eastAsia" w:ascii="宋体" w:hAnsi="宋体"/>
          <w:sz w:val="24"/>
          <w:szCs w:val="24"/>
          <w:lang w:val="zh-CN"/>
        </w:rPr>
      </w:pPr>
    </w:p>
    <w:p w14:paraId="6FD0F77B">
      <w:pPr>
        <w:spacing w:before="100" w:beforeLines="0" w:after="100" w:afterLines="0"/>
        <w:jc w:val="center"/>
        <w:rPr>
          <w:rFonts w:hint="eastAsia" w:ascii="宋体" w:hAnsi="宋体"/>
          <w:sz w:val="24"/>
          <w:szCs w:val="24"/>
          <w:lang w:val="zh-CN"/>
        </w:rPr>
      </w:pPr>
    </w:p>
    <w:p w14:paraId="7D10BEE5">
      <w:pPr>
        <w:spacing w:before="100" w:beforeLines="0" w:after="100" w:afterLines="0"/>
        <w:jc w:val="center"/>
        <w:rPr>
          <w:rFonts w:hint="eastAsia" w:ascii="宋体" w:hAnsi="宋体"/>
          <w:sz w:val="24"/>
          <w:szCs w:val="24"/>
          <w:lang w:val="zh-CN"/>
        </w:rPr>
      </w:pPr>
    </w:p>
    <w:p w14:paraId="3EC062CD">
      <w:pPr>
        <w:spacing w:before="100" w:beforeLines="0" w:after="100" w:afterLines="0"/>
        <w:jc w:val="center"/>
        <w:rPr>
          <w:rFonts w:hint="eastAsia" w:ascii="宋体" w:hAnsi="宋体"/>
          <w:sz w:val="24"/>
          <w:szCs w:val="24"/>
          <w:lang w:val="zh-CN"/>
        </w:rPr>
      </w:pPr>
    </w:p>
    <w:p w14:paraId="52DB8E79">
      <w:pPr>
        <w:spacing w:before="100" w:beforeLines="0" w:after="100" w:afterLines="0"/>
        <w:jc w:val="center"/>
        <w:rPr>
          <w:rFonts w:hint="eastAsia" w:ascii="宋体" w:hAnsi="宋体"/>
          <w:sz w:val="24"/>
          <w:szCs w:val="24"/>
          <w:lang w:val="zh-CN"/>
        </w:rPr>
      </w:pPr>
    </w:p>
    <w:p w14:paraId="1D8F99DE">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510C71AC">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中共东乡族自治县档案馆部门决算</w:t>
      </w:r>
    </w:p>
    <w:p w14:paraId="424C40A1">
      <w:pPr>
        <w:spacing w:before="100" w:beforeLines="0" w:after="100" w:afterLines="0"/>
        <w:jc w:val="center"/>
        <w:rPr>
          <w:rFonts w:hint="eastAsia" w:ascii="宋体" w:hAnsi="宋体"/>
          <w:sz w:val="24"/>
          <w:szCs w:val="24"/>
          <w:lang w:val="zh-CN"/>
        </w:rPr>
      </w:pPr>
    </w:p>
    <w:p w14:paraId="166E5C82">
      <w:pPr>
        <w:spacing w:before="100" w:beforeLines="0" w:after="100" w:afterLines="0"/>
        <w:jc w:val="center"/>
        <w:rPr>
          <w:rFonts w:hint="eastAsia" w:ascii="宋体" w:hAnsi="宋体"/>
          <w:sz w:val="24"/>
          <w:szCs w:val="24"/>
          <w:lang w:val="zh-CN"/>
        </w:rPr>
      </w:pPr>
    </w:p>
    <w:p w14:paraId="22982C33">
      <w:pPr>
        <w:spacing w:before="100" w:beforeLines="0" w:after="100" w:afterLines="0"/>
        <w:jc w:val="center"/>
        <w:rPr>
          <w:rFonts w:hint="eastAsia" w:ascii="宋体" w:hAnsi="宋体"/>
          <w:sz w:val="24"/>
          <w:szCs w:val="24"/>
          <w:lang w:val="zh-CN"/>
        </w:rPr>
      </w:pPr>
    </w:p>
    <w:p w14:paraId="2BC706CF">
      <w:pPr>
        <w:spacing w:before="100" w:beforeLines="0" w:after="100" w:afterLines="0"/>
        <w:jc w:val="center"/>
        <w:rPr>
          <w:rFonts w:hint="eastAsia" w:ascii="宋体" w:hAnsi="宋体"/>
          <w:sz w:val="24"/>
          <w:szCs w:val="24"/>
          <w:lang w:val="zh-CN"/>
        </w:rPr>
      </w:pPr>
    </w:p>
    <w:p w14:paraId="7B80D8A1">
      <w:pPr>
        <w:spacing w:before="100" w:beforeLines="0" w:after="100" w:afterLines="0"/>
        <w:jc w:val="center"/>
        <w:rPr>
          <w:rFonts w:hint="eastAsia" w:ascii="宋体" w:hAnsi="宋体"/>
          <w:sz w:val="24"/>
          <w:szCs w:val="24"/>
          <w:lang w:val="zh-CN"/>
        </w:rPr>
      </w:pPr>
    </w:p>
    <w:p w14:paraId="7EDAD106">
      <w:pPr>
        <w:spacing w:before="100" w:beforeLines="0" w:after="100" w:afterLines="0"/>
        <w:jc w:val="center"/>
        <w:rPr>
          <w:rFonts w:hint="eastAsia" w:ascii="宋体" w:hAnsi="宋体"/>
          <w:sz w:val="24"/>
          <w:szCs w:val="24"/>
          <w:lang w:val="zh-CN"/>
        </w:rPr>
      </w:pPr>
    </w:p>
    <w:p w14:paraId="54F4E08F">
      <w:pPr>
        <w:spacing w:before="100" w:beforeLines="0" w:after="100" w:afterLines="0"/>
        <w:jc w:val="center"/>
        <w:rPr>
          <w:rFonts w:hint="eastAsia" w:ascii="宋体" w:hAnsi="宋体"/>
          <w:sz w:val="24"/>
          <w:szCs w:val="24"/>
          <w:lang w:val="zh-CN"/>
        </w:rPr>
      </w:pPr>
    </w:p>
    <w:p w14:paraId="5D45E544">
      <w:pPr>
        <w:spacing w:before="100" w:beforeLines="0" w:after="100" w:afterLines="0"/>
        <w:jc w:val="center"/>
        <w:rPr>
          <w:rFonts w:hint="eastAsia" w:ascii="宋体" w:hAnsi="宋体"/>
          <w:sz w:val="24"/>
          <w:szCs w:val="24"/>
          <w:lang w:val="zh-CN"/>
        </w:rPr>
      </w:pPr>
    </w:p>
    <w:p w14:paraId="2310774F">
      <w:pPr>
        <w:spacing w:before="100" w:beforeLines="0" w:after="100" w:afterLines="0"/>
        <w:jc w:val="center"/>
        <w:rPr>
          <w:rFonts w:hint="eastAsia" w:ascii="宋体" w:hAnsi="宋体"/>
          <w:sz w:val="24"/>
          <w:szCs w:val="24"/>
          <w:lang w:val="zh-CN"/>
        </w:rPr>
      </w:pPr>
    </w:p>
    <w:p w14:paraId="3AF54F91">
      <w:pPr>
        <w:spacing w:before="100" w:beforeLines="0" w:after="100" w:afterLines="0"/>
        <w:jc w:val="center"/>
        <w:rPr>
          <w:rFonts w:hint="eastAsia" w:ascii="宋体" w:hAnsi="宋体"/>
          <w:sz w:val="24"/>
          <w:szCs w:val="24"/>
          <w:lang w:val="zh-CN"/>
        </w:rPr>
      </w:pPr>
    </w:p>
    <w:p w14:paraId="3AE50E8F">
      <w:pPr>
        <w:spacing w:before="100" w:beforeLines="0" w:after="100" w:afterLines="0"/>
        <w:jc w:val="center"/>
        <w:rPr>
          <w:rFonts w:hint="eastAsia" w:ascii="宋体" w:hAnsi="宋体"/>
          <w:sz w:val="24"/>
          <w:szCs w:val="24"/>
          <w:lang w:val="zh-CN"/>
        </w:rPr>
      </w:pPr>
    </w:p>
    <w:p w14:paraId="3E7869B3">
      <w:pPr>
        <w:spacing w:before="100" w:beforeLines="0" w:after="100" w:afterLines="0"/>
        <w:jc w:val="center"/>
        <w:rPr>
          <w:rFonts w:hint="eastAsia" w:ascii="宋体" w:hAnsi="宋体"/>
          <w:sz w:val="24"/>
          <w:szCs w:val="24"/>
          <w:lang w:val="zh-CN"/>
        </w:rPr>
      </w:pPr>
    </w:p>
    <w:p w14:paraId="43EC982C">
      <w:pPr>
        <w:spacing w:before="100" w:beforeLines="0" w:after="100" w:afterLines="0"/>
        <w:jc w:val="center"/>
        <w:rPr>
          <w:rFonts w:hint="eastAsia" w:ascii="宋体" w:hAnsi="宋体"/>
          <w:sz w:val="24"/>
          <w:szCs w:val="24"/>
          <w:lang w:val="zh-CN"/>
        </w:rPr>
      </w:pPr>
    </w:p>
    <w:p w14:paraId="28BEBB1D">
      <w:pPr>
        <w:spacing w:before="100" w:beforeLines="0" w:after="100" w:afterLines="0"/>
        <w:jc w:val="center"/>
        <w:rPr>
          <w:rFonts w:hint="eastAsia" w:ascii="宋体" w:hAnsi="宋体"/>
          <w:sz w:val="24"/>
          <w:szCs w:val="24"/>
          <w:lang w:val="zh-CN"/>
        </w:rPr>
      </w:pPr>
    </w:p>
    <w:p w14:paraId="41EA0C54">
      <w:pPr>
        <w:spacing w:before="100" w:beforeLines="0" w:after="100" w:afterLines="0"/>
        <w:jc w:val="center"/>
        <w:rPr>
          <w:rFonts w:hint="eastAsia" w:ascii="宋体" w:hAnsi="宋体"/>
          <w:sz w:val="24"/>
          <w:szCs w:val="24"/>
          <w:lang w:val="zh-CN"/>
        </w:rPr>
      </w:pPr>
    </w:p>
    <w:p w14:paraId="38B80C80">
      <w:pPr>
        <w:spacing w:before="100" w:beforeLines="0" w:after="100" w:afterLines="0"/>
        <w:jc w:val="center"/>
        <w:rPr>
          <w:rFonts w:hint="eastAsia" w:ascii="宋体" w:hAnsi="宋体"/>
          <w:sz w:val="24"/>
          <w:szCs w:val="24"/>
          <w:lang w:val="zh-CN"/>
        </w:rPr>
      </w:pPr>
    </w:p>
    <w:p w14:paraId="16C68819">
      <w:pPr>
        <w:spacing w:before="100" w:beforeLines="0" w:after="100" w:afterLines="0"/>
        <w:jc w:val="center"/>
        <w:rPr>
          <w:rFonts w:hint="eastAsia" w:ascii="宋体" w:hAnsi="宋体"/>
          <w:sz w:val="24"/>
          <w:szCs w:val="24"/>
          <w:lang w:val="zh-CN"/>
        </w:rPr>
      </w:pPr>
    </w:p>
    <w:p w14:paraId="696EEE8D">
      <w:pPr>
        <w:spacing w:before="100" w:beforeLines="0" w:after="100" w:afterLines="0"/>
        <w:jc w:val="center"/>
        <w:rPr>
          <w:rFonts w:hint="eastAsia" w:ascii="宋体" w:hAnsi="宋体"/>
          <w:sz w:val="24"/>
          <w:szCs w:val="24"/>
          <w:lang w:val="zh-CN"/>
        </w:rPr>
      </w:pPr>
    </w:p>
    <w:p w14:paraId="34F9F10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F9EDA0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3A72EA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2470FE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04F95B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335CCF3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04BB35E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24916B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49D121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47550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B7BA91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04410E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4F6C089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2FFB16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F1A454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6F0CFC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1EF014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12F64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1E899D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328FB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A03100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69AB738">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1DE422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5D09EBE">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BBACA6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0EBEA6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FE436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4E4D5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5B8A551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A8C916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D16785A">
      <w:pPr>
        <w:spacing w:before="100" w:beforeLines="0" w:after="100" w:afterLines="0"/>
        <w:jc w:val="center"/>
        <w:rPr>
          <w:rFonts w:hint="eastAsia" w:ascii="宋体" w:hAnsi="宋体"/>
          <w:sz w:val="24"/>
          <w:szCs w:val="24"/>
          <w:lang w:val="zh-CN"/>
        </w:rPr>
      </w:pPr>
    </w:p>
    <w:p w14:paraId="199AAFD0">
      <w:pPr>
        <w:spacing w:before="100" w:beforeLines="0" w:after="100" w:afterLines="0"/>
        <w:jc w:val="center"/>
        <w:rPr>
          <w:rFonts w:hint="eastAsia" w:ascii="宋体" w:hAnsi="宋体"/>
          <w:sz w:val="24"/>
          <w:szCs w:val="24"/>
          <w:lang w:val="zh-CN"/>
        </w:rPr>
      </w:pPr>
    </w:p>
    <w:p w14:paraId="22377DF2">
      <w:pPr>
        <w:spacing w:before="100" w:beforeLines="0" w:after="100" w:afterLines="0"/>
        <w:jc w:val="center"/>
        <w:rPr>
          <w:rFonts w:hint="eastAsia" w:ascii="宋体" w:hAnsi="宋体"/>
          <w:sz w:val="24"/>
          <w:szCs w:val="24"/>
          <w:lang w:val="zh-CN"/>
        </w:rPr>
      </w:pPr>
    </w:p>
    <w:p w14:paraId="6825401D">
      <w:pPr>
        <w:spacing w:before="100" w:beforeLines="0" w:after="100" w:afterLines="0"/>
        <w:jc w:val="center"/>
        <w:rPr>
          <w:rFonts w:hint="eastAsia" w:ascii="宋体" w:hAnsi="宋体"/>
          <w:sz w:val="24"/>
          <w:szCs w:val="24"/>
          <w:lang w:val="zh-CN"/>
        </w:rPr>
      </w:pPr>
    </w:p>
    <w:p w14:paraId="0F2F292C">
      <w:pPr>
        <w:spacing w:before="100" w:beforeLines="0" w:after="100" w:afterLines="0"/>
        <w:jc w:val="center"/>
        <w:rPr>
          <w:rFonts w:hint="eastAsia" w:ascii="宋体" w:hAnsi="宋体"/>
          <w:sz w:val="24"/>
          <w:szCs w:val="24"/>
          <w:lang w:val="zh-CN"/>
        </w:rPr>
      </w:pPr>
    </w:p>
    <w:p w14:paraId="467102F2">
      <w:pPr>
        <w:spacing w:before="100" w:beforeLines="0" w:after="100" w:afterLines="0"/>
        <w:jc w:val="center"/>
        <w:rPr>
          <w:rFonts w:hint="eastAsia" w:ascii="宋体" w:hAnsi="宋体"/>
          <w:sz w:val="24"/>
          <w:szCs w:val="24"/>
          <w:lang w:val="zh-CN"/>
        </w:rPr>
      </w:pPr>
    </w:p>
    <w:p w14:paraId="4F1B4924">
      <w:pPr>
        <w:spacing w:before="100" w:beforeLines="0" w:after="100" w:afterLines="0"/>
        <w:jc w:val="center"/>
        <w:rPr>
          <w:rFonts w:hint="eastAsia" w:ascii="宋体" w:hAnsi="宋体"/>
          <w:sz w:val="24"/>
          <w:szCs w:val="24"/>
          <w:lang w:val="zh-CN"/>
        </w:rPr>
      </w:pPr>
    </w:p>
    <w:p w14:paraId="3DF563D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579407C0">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37B783D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eastAsia="zh-CN"/>
          <w14:textFill>
            <w14:solidFill>
              <w14:schemeClr w14:val="tx1"/>
            </w14:solidFill>
          </w14:textFill>
        </w:rPr>
        <w:t>贯彻执行党和国家关于档案工作的法令、政策和规定，宣传档案工作的有关法规；二、制定全县档案工作发展规划、计划；三、指导各乡镇、各单位档案材料的收集、整理和立卷归档工作，并对专（兼）职档案人员进行业务培训；四、负责全县各类档案和档案资料的接收（征集）、整理、分类、保管、统计及档案的鉴定和销毁工作；五、做好档案的保护和抢救工作，最大限度地延长档案寿命；六、做好档案的开放和利用工作，开展档案查阅利用；七、开展档案的编研工作，多途径、多形式地开发档案信息资源；八、负责全县重点工程项目档案业务工作的监督和指导；九、完成县委、县政府和上级部门交办的其他任务；十、职能转变。东乡县档案馆将档案行政执法检查，对全县机关、企事业单位、农业农村、新领域档案业务指导等职责划给县委办。</w:t>
      </w:r>
    </w:p>
    <w:p w14:paraId="68121170">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2694E430">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eastAsia="zh-CN"/>
          <w14:textFill>
            <w14:solidFill>
              <w14:schemeClr w14:val="tx1"/>
            </w14:solidFill>
          </w14:textFill>
        </w:rPr>
        <w:t>东乡族自治县档案馆内设办公室、业务指导股、信息股、安全保卫股4个职能股室。</w:t>
      </w:r>
    </w:p>
    <w:p w14:paraId="0D497A42">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p>
    <w:p w14:paraId="35DE9AB8">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25D4AB2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tbl>
      <w:tblPr>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58"/>
        <w:gridCol w:w="534"/>
        <w:gridCol w:w="1169"/>
        <w:gridCol w:w="2599"/>
        <w:gridCol w:w="534"/>
        <w:gridCol w:w="1169"/>
      </w:tblGrid>
      <w:tr w14:paraId="53D3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8763" w:type="dxa"/>
            <w:gridSpan w:val="6"/>
            <w:tcBorders>
              <w:top w:val="nil"/>
              <w:left w:val="nil"/>
              <w:bottom w:val="nil"/>
              <w:right w:val="nil"/>
            </w:tcBorders>
            <w:shd w:val="clear"/>
            <w:noWrap/>
            <w:vAlign w:val="center"/>
          </w:tcPr>
          <w:p w14:paraId="1E3911FF">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tr w14:paraId="2685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nil"/>
              <w:left w:val="nil"/>
              <w:bottom w:val="nil"/>
              <w:right w:val="nil"/>
            </w:tcBorders>
            <w:shd w:val="clear"/>
            <w:noWrap/>
            <w:vAlign w:val="center"/>
          </w:tcPr>
          <w:p w14:paraId="5ED435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0FA91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F14C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99C439">
            <w:pPr>
              <w:rPr>
                <w:rFonts w:hint="eastAsia" w:ascii="宋体" w:hAnsi="宋体" w:eastAsia="宋体" w:cs="宋体"/>
                <w:i w:val="0"/>
                <w:iCs w:val="0"/>
                <w:color w:val="000000"/>
                <w:sz w:val="22"/>
                <w:szCs w:val="22"/>
                <w:u w:val="none"/>
              </w:rPr>
            </w:pPr>
          </w:p>
        </w:tc>
        <w:tc>
          <w:tcPr>
            <w:tcW w:w="1703" w:type="dxa"/>
            <w:gridSpan w:val="2"/>
            <w:tcBorders>
              <w:top w:val="nil"/>
              <w:left w:val="nil"/>
              <w:bottom w:val="nil"/>
              <w:right w:val="nil"/>
            </w:tcBorders>
            <w:shd w:val="clear"/>
            <w:noWrap/>
            <w:vAlign w:val="center"/>
          </w:tcPr>
          <w:p w14:paraId="77FBF7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46AC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4461" w:type="dxa"/>
            <w:gridSpan w:val="3"/>
            <w:tcBorders>
              <w:top w:val="nil"/>
              <w:left w:val="nil"/>
              <w:bottom w:val="nil"/>
              <w:right w:val="nil"/>
            </w:tcBorders>
            <w:shd w:val="clear"/>
            <w:noWrap/>
            <w:vAlign w:val="bottom"/>
          </w:tcPr>
          <w:p w14:paraId="7D626D3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0" w:type="auto"/>
            <w:tcBorders>
              <w:top w:val="nil"/>
              <w:left w:val="nil"/>
              <w:bottom w:val="nil"/>
              <w:right w:val="nil"/>
            </w:tcBorders>
            <w:shd w:val="clear"/>
            <w:noWrap/>
            <w:vAlign w:val="center"/>
          </w:tcPr>
          <w:p w14:paraId="5B70EC75">
            <w:pPr>
              <w:rPr>
                <w:rFonts w:hint="eastAsia" w:ascii="宋体" w:hAnsi="宋体" w:eastAsia="宋体" w:cs="宋体"/>
                <w:i w:val="0"/>
                <w:iCs w:val="0"/>
                <w:color w:val="000000"/>
                <w:sz w:val="22"/>
                <w:szCs w:val="22"/>
                <w:u w:val="none"/>
              </w:rPr>
            </w:pPr>
          </w:p>
        </w:tc>
        <w:tc>
          <w:tcPr>
            <w:tcW w:w="1703" w:type="dxa"/>
            <w:gridSpan w:val="2"/>
            <w:tcBorders>
              <w:top w:val="nil"/>
              <w:left w:val="nil"/>
              <w:bottom w:val="nil"/>
              <w:right w:val="nil"/>
            </w:tcBorders>
            <w:shd w:val="clear"/>
            <w:noWrap/>
            <w:vAlign w:val="center"/>
          </w:tcPr>
          <w:p w14:paraId="55FBDE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325F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40D4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nil"/>
              <w:left w:val="nil"/>
              <w:bottom w:val="single" w:color="D4D4D4" w:sz="4" w:space="0"/>
              <w:right w:val="single" w:color="D4D4D4" w:sz="4" w:space="0"/>
            </w:tcBorders>
            <w:shd w:val="clear" w:color="auto" w:fill="F1F1F1"/>
            <w:noWrap/>
            <w:vAlign w:val="center"/>
          </w:tcPr>
          <w:p w14:paraId="4B71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16C0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1628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190B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2D058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6432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1D89C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591D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2581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A6C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8D06094">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1C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04ED1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A06ADF4">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85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3417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3C8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4F80B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6EF69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0" w:type="auto"/>
            <w:tcBorders>
              <w:top w:val="nil"/>
              <w:left w:val="nil"/>
              <w:bottom w:val="single" w:color="D4D4D4" w:sz="4" w:space="0"/>
              <w:right w:val="single" w:color="D4D4D4" w:sz="4" w:space="0"/>
            </w:tcBorders>
            <w:shd w:val="clear" w:color="auto" w:fill="F1F1F1"/>
            <w:noWrap/>
            <w:vAlign w:val="center"/>
          </w:tcPr>
          <w:p w14:paraId="3BD7F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6171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04E0D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r>
      <w:tr w14:paraId="03A3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4057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60BD8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09BF77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091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14347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0F69199A">
            <w:pPr>
              <w:jc w:val="right"/>
              <w:rPr>
                <w:rFonts w:hint="eastAsia" w:ascii="宋体" w:hAnsi="宋体" w:eastAsia="宋体" w:cs="宋体"/>
                <w:i w:val="0"/>
                <w:iCs w:val="0"/>
                <w:color w:val="000000"/>
                <w:sz w:val="22"/>
                <w:szCs w:val="22"/>
                <w:u w:val="none"/>
              </w:rPr>
            </w:pPr>
          </w:p>
        </w:tc>
      </w:tr>
      <w:tr w14:paraId="20FA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844C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439C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54D6F32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F7D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39A1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77DBA255">
            <w:pPr>
              <w:jc w:val="right"/>
              <w:rPr>
                <w:rFonts w:hint="eastAsia" w:ascii="宋体" w:hAnsi="宋体" w:eastAsia="宋体" w:cs="宋体"/>
                <w:i w:val="0"/>
                <w:iCs w:val="0"/>
                <w:color w:val="000000"/>
                <w:sz w:val="22"/>
                <w:szCs w:val="22"/>
                <w:u w:val="none"/>
              </w:rPr>
            </w:pPr>
          </w:p>
        </w:tc>
      </w:tr>
      <w:tr w14:paraId="1508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E209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72094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179C1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CD1E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A571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1DA9ACF0">
            <w:pPr>
              <w:jc w:val="right"/>
              <w:rPr>
                <w:rFonts w:hint="eastAsia" w:ascii="宋体" w:hAnsi="宋体" w:eastAsia="宋体" w:cs="宋体"/>
                <w:i w:val="0"/>
                <w:iCs w:val="0"/>
                <w:color w:val="000000"/>
                <w:sz w:val="22"/>
                <w:szCs w:val="22"/>
                <w:u w:val="none"/>
              </w:rPr>
            </w:pPr>
          </w:p>
        </w:tc>
      </w:tr>
      <w:tr w14:paraId="29FE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367BA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578A4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8305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7798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41D99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4DF9A4F4">
            <w:pPr>
              <w:jc w:val="right"/>
              <w:rPr>
                <w:rFonts w:hint="eastAsia" w:ascii="宋体" w:hAnsi="宋体" w:eastAsia="宋体" w:cs="宋体"/>
                <w:i w:val="0"/>
                <w:iCs w:val="0"/>
                <w:color w:val="000000"/>
                <w:sz w:val="22"/>
                <w:szCs w:val="22"/>
                <w:u w:val="none"/>
              </w:rPr>
            </w:pPr>
          </w:p>
        </w:tc>
      </w:tr>
      <w:tr w14:paraId="48FC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68886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6EE3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28124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6970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256E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332A22A5">
            <w:pPr>
              <w:jc w:val="right"/>
              <w:rPr>
                <w:rFonts w:hint="eastAsia" w:ascii="宋体" w:hAnsi="宋体" w:eastAsia="宋体" w:cs="宋体"/>
                <w:i w:val="0"/>
                <w:iCs w:val="0"/>
                <w:color w:val="000000"/>
                <w:sz w:val="22"/>
                <w:szCs w:val="22"/>
                <w:u w:val="none"/>
              </w:rPr>
            </w:pPr>
          </w:p>
        </w:tc>
      </w:tr>
      <w:tr w14:paraId="7829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7012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709FC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7D3EE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E21B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7F9C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0C5DD725">
            <w:pPr>
              <w:jc w:val="right"/>
              <w:rPr>
                <w:rFonts w:hint="eastAsia" w:ascii="宋体" w:hAnsi="宋体" w:eastAsia="宋体" w:cs="宋体"/>
                <w:i w:val="0"/>
                <w:iCs w:val="0"/>
                <w:color w:val="000000"/>
                <w:sz w:val="22"/>
                <w:szCs w:val="22"/>
                <w:u w:val="none"/>
              </w:rPr>
            </w:pPr>
          </w:p>
        </w:tc>
      </w:tr>
      <w:tr w14:paraId="022E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F0BD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223DB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7926A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91F6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6BF44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0323C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r>
      <w:tr w14:paraId="2765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5E75D1F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9E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6A8A668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43F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726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0BB8C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r>
      <w:tr w14:paraId="4A2B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2221ED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AF4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3042666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389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45263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409E015E">
            <w:pPr>
              <w:jc w:val="right"/>
              <w:rPr>
                <w:rFonts w:hint="eastAsia" w:ascii="宋体" w:hAnsi="宋体" w:eastAsia="宋体" w:cs="宋体"/>
                <w:i w:val="0"/>
                <w:iCs w:val="0"/>
                <w:color w:val="000000"/>
                <w:sz w:val="22"/>
                <w:szCs w:val="22"/>
                <w:u w:val="none"/>
              </w:rPr>
            </w:pPr>
          </w:p>
        </w:tc>
      </w:tr>
      <w:tr w14:paraId="140F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5D3A193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052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2F0B675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FDE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3FF4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F2D41F5">
            <w:pPr>
              <w:jc w:val="right"/>
              <w:rPr>
                <w:rFonts w:hint="eastAsia" w:ascii="宋体" w:hAnsi="宋体" w:eastAsia="宋体" w:cs="宋体"/>
                <w:i w:val="0"/>
                <w:iCs w:val="0"/>
                <w:color w:val="000000"/>
                <w:sz w:val="22"/>
                <w:szCs w:val="22"/>
                <w:u w:val="none"/>
              </w:rPr>
            </w:pPr>
          </w:p>
        </w:tc>
      </w:tr>
      <w:tr w14:paraId="6878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490A51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DD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3CB19E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BF8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1F54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3CC98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r>
      <w:tr w14:paraId="16BD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657BE4B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EC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2FBA3E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742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28A88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68B5B3E4">
            <w:pPr>
              <w:jc w:val="right"/>
              <w:rPr>
                <w:rFonts w:hint="eastAsia" w:ascii="宋体" w:hAnsi="宋体" w:eastAsia="宋体" w:cs="宋体"/>
                <w:i w:val="0"/>
                <w:iCs w:val="0"/>
                <w:color w:val="000000"/>
                <w:sz w:val="22"/>
                <w:szCs w:val="22"/>
                <w:u w:val="none"/>
              </w:rPr>
            </w:pPr>
          </w:p>
        </w:tc>
      </w:tr>
      <w:tr w14:paraId="0888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BA5C59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53A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21B3AE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C13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F753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5E5DE268">
            <w:pPr>
              <w:jc w:val="right"/>
              <w:rPr>
                <w:rFonts w:hint="eastAsia" w:ascii="宋体" w:hAnsi="宋体" w:eastAsia="宋体" w:cs="宋体"/>
                <w:i w:val="0"/>
                <w:iCs w:val="0"/>
                <w:color w:val="000000"/>
                <w:sz w:val="22"/>
                <w:szCs w:val="22"/>
                <w:u w:val="none"/>
              </w:rPr>
            </w:pPr>
          </w:p>
        </w:tc>
      </w:tr>
      <w:tr w14:paraId="18A6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6F2111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81E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4306A2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C0D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44DE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11AB4A8D">
            <w:pPr>
              <w:jc w:val="right"/>
              <w:rPr>
                <w:rFonts w:hint="eastAsia" w:ascii="宋体" w:hAnsi="宋体" w:eastAsia="宋体" w:cs="宋体"/>
                <w:i w:val="0"/>
                <w:iCs w:val="0"/>
                <w:color w:val="000000"/>
                <w:sz w:val="22"/>
                <w:szCs w:val="22"/>
                <w:u w:val="none"/>
              </w:rPr>
            </w:pPr>
          </w:p>
        </w:tc>
      </w:tr>
      <w:tr w14:paraId="78CF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C7AB6D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75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79A9E5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BFC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B300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647FAF21">
            <w:pPr>
              <w:jc w:val="right"/>
              <w:rPr>
                <w:rFonts w:hint="eastAsia" w:ascii="宋体" w:hAnsi="宋体" w:eastAsia="宋体" w:cs="宋体"/>
                <w:i w:val="0"/>
                <w:iCs w:val="0"/>
                <w:color w:val="000000"/>
                <w:sz w:val="22"/>
                <w:szCs w:val="22"/>
                <w:u w:val="none"/>
              </w:rPr>
            </w:pPr>
          </w:p>
        </w:tc>
      </w:tr>
      <w:tr w14:paraId="5A48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038BF7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264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78DA25F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794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F937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2F4AB3CF">
            <w:pPr>
              <w:jc w:val="right"/>
              <w:rPr>
                <w:rFonts w:hint="eastAsia" w:ascii="宋体" w:hAnsi="宋体" w:eastAsia="宋体" w:cs="宋体"/>
                <w:i w:val="0"/>
                <w:iCs w:val="0"/>
                <w:color w:val="000000"/>
                <w:sz w:val="22"/>
                <w:szCs w:val="22"/>
                <w:u w:val="none"/>
              </w:rPr>
            </w:pPr>
          </w:p>
        </w:tc>
      </w:tr>
      <w:tr w14:paraId="3CCD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6D45FB1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29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E8D6A3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054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5F29B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60E0E955">
            <w:pPr>
              <w:jc w:val="right"/>
              <w:rPr>
                <w:rFonts w:hint="eastAsia" w:ascii="宋体" w:hAnsi="宋体" w:eastAsia="宋体" w:cs="宋体"/>
                <w:i w:val="0"/>
                <w:iCs w:val="0"/>
                <w:color w:val="000000"/>
                <w:sz w:val="22"/>
                <w:szCs w:val="22"/>
                <w:u w:val="none"/>
              </w:rPr>
            </w:pPr>
          </w:p>
        </w:tc>
      </w:tr>
      <w:tr w14:paraId="79A6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49BC3A9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E2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2D0333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EF50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4D131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41CDA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r>
      <w:tr w14:paraId="5F2A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7D202B9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4B9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79823D2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285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3D69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7CFE933B">
            <w:pPr>
              <w:jc w:val="right"/>
              <w:rPr>
                <w:rFonts w:hint="eastAsia" w:ascii="宋体" w:hAnsi="宋体" w:eastAsia="宋体" w:cs="宋体"/>
                <w:i w:val="0"/>
                <w:iCs w:val="0"/>
                <w:color w:val="000000"/>
                <w:sz w:val="22"/>
                <w:szCs w:val="22"/>
                <w:u w:val="none"/>
              </w:rPr>
            </w:pPr>
          </w:p>
        </w:tc>
      </w:tr>
      <w:tr w14:paraId="3F7D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5474C7C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CFBE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505F4C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9D1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1F7F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887021D">
            <w:pPr>
              <w:jc w:val="right"/>
              <w:rPr>
                <w:rFonts w:hint="eastAsia" w:ascii="宋体" w:hAnsi="宋体" w:eastAsia="宋体" w:cs="宋体"/>
                <w:i w:val="0"/>
                <w:iCs w:val="0"/>
                <w:color w:val="000000"/>
                <w:sz w:val="22"/>
                <w:szCs w:val="22"/>
                <w:u w:val="none"/>
              </w:rPr>
            </w:pPr>
          </w:p>
        </w:tc>
      </w:tr>
      <w:tr w14:paraId="5984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0F43B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CDD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4414557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BDB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26C1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61B42D03">
            <w:pPr>
              <w:jc w:val="right"/>
              <w:rPr>
                <w:rFonts w:hint="eastAsia" w:ascii="宋体" w:hAnsi="宋体" w:eastAsia="宋体" w:cs="宋体"/>
                <w:i w:val="0"/>
                <w:iCs w:val="0"/>
                <w:color w:val="000000"/>
                <w:sz w:val="22"/>
                <w:szCs w:val="22"/>
                <w:u w:val="none"/>
              </w:rPr>
            </w:pPr>
          </w:p>
        </w:tc>
      </w:tr>
      <w:tr w14:paraId="6FCD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383568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1C6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7D4E6A1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EF5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56CB4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5BDDAD83">
            <w:pPr>
              <w:jc w:val="right"/>
              <w:rPr>
                <w:rFonts w:hint="eastAsia" w:ascii="宋体" w:hAnsi="宋体" w:eastAsia="宋体" w:cs="宋体"/>
                <w:i w:val="0"/>
                <w:iCs w:val="0"/>
                <w:color w:val="000000"/>
                <w:sz w:val="22"/>
                <w:szCs w:val="22"/>
                <w:u w:val="none"/>
              </w:rPr>
            </w:pPr>
          </w:p>
        </w:tc>
      </w:tr>
      <w:tr w14:paraId="18C0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0C5F5FAE">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58F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04DDE8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C84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1874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3CD1C285">
            <w:pPr>
              <w:jc w:val="right"/>
              <w:rPr>
                <w:rFonts w:hint="eastAsia" w:ascii="宋体" w:hAnsi="宋体" w:eastAsia="宋体" w:cs="宋体"/>
                <w:i w:val="0"/>
                <w:iCs w:val="0"/>
                <w:color w:val="000000"/>
                <w:sz w:val="22"/>
                <w:szCs w:val="22"/>
                <w:u w:val="none"/>
              </w:rPr>
            </w:pPr>
          </w:p>
        </w:tc>
      </w:tr>
      <w:tr w14:paraId="6F79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2A1241A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C8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0B1F9E8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E4D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6E7A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52E8EF6A">
            <w:pPr>
              <w:jc w:val="right"/>
              <w:rPr>
                <w:rFonts w:hint="eastAsia" w:ascii="宋体" w:hAnsi="宋体" w:eastAsia="宋体" w:cs="宋体"/>
                <w:i w:val="0"/>
                <w:iCs w:val="0"/>
                <w:color w:val="000000"/>
                <w:sz w:val="22"/>
                <w:szCs w:val="22"/>
                <w:u w:val="none"/>
              </w:rPr>
            </w:pPr>
          </w:p>
        </w:tc>
      </w:tr>
      <w:tr w14:paraId="535D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0628AC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B1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2647467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F9E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11285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3CD0B2A1">
            <w:pPr>
              <w:jc w:val="right"/>
              <w:rPr>
                <w:rFonts w:hint="eastAsia" w:ascii="宋体" w:hAnsi="宋体" w:eastAsia="宋体" w:cs="宋体"/>
                <w:i w:val="0"/>
                <w:iCs w:val="0"/>
                <w:color w:val="000000"/>
                <w:sz w:val="22"/>
                <w:szCs w:val="22"/>
                <w:u w:val="none"/>
              </w:rPr>
            </w:pPr>
          </w:p>
        </w:tc>
      </w:tr>
      <w:tr w14:paraId="459C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3D1C4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71A0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5A17C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0" w:type="auto"/>
            <w:tcBorders>
              <w:top w:val="nil"/>
              <w:left w:val="nil"/>
              <w:bottom w:val="single" w:color="D4D4D4" w:sz="4" w:space="0"/>
              <w:right w:val="single" w:color="D4D4D4" w:sz="4" w:space="0"/>
            </w:tcBorders>
            <w:shd w:val="clear" w:color="auto" w:fill="F1F1F1"/>
            <w:noWrap/>
            <w:vAlign w:val="center"/>
          </w:tcPr>
          <w:p w14:paraId="7F703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6AAF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12B3A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r>
      <w:tr w14:paraId="4575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34B31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098C4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60738C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69F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24B1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79C7F12B">
            <w:pPr>
              <w:jc w:val="right"/>
              <w:rPr>
                <w:rFonts w:hint="eastAsia" w:ascii="宋体" w:hAnsi="宋体" w:eastAsia="宋体" w:cs="宋体"/>
                <w:i w:val="0"/>
                <w:iCs w:val="0"/>
                <w:color w:val="000000"/>
                <w:sz w:val="22"/>
                <w:szCs w:val="22"/>
                <w:u w:val="none"/>
              </w:rPr>
            </w:pPr>
          </w:p>
        </w:tc>
      </w:tr>
      <w:tr w14:paraId="06CD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46B3B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40C2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771006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E5C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6977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2533F56D">
            <w:pPr>
              <w:jc w:val="right"/>
              <w:rPr>
                <w:rFonts w:hint="eastAsia" w:ascii="宋体" w:hAnsi="宋体" w:eastAsia="宋体" w:cs="宋体"/>
                <w:i w:val="0"/>
                <w:iCs w:val="0"/>
                <w:color w:val="000000"/>
                <w:sz w:val="22"/>
                <w:szCs w:val="22"/>
                <w:u w:val="none"/>
              </w:rPr>
            </w:pPr>
          </w:p>
        </w:tc>
      </w:tr>
      <w:tr w14:paraId="7CA4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1F1F1"/>
            <w:noWrap/>
            <w:vAlign w:val="center"/>
          </w:tcPr>
          <w:p w14:paraId="16CB77B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4F8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4D1C8AB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61D17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7A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12E73560">
            <w:pPr>
              <w:jc w:val="left"/>
              <w:rPr>
                <w:rFonts w:hint="eastAsia" w:ascii="宋体" w:hAnsi="宋体" w:eastAsia="宋体" w:cs="宋体"/>
                <w:i w:val="0"/>
                <w:iCs w:val="0"/>
                <w:color w:val="000000"/>
                <w:sz w:val="22"/>
                <w:szCs w:val="22"/>
                <w:u w:val="none"/>
              </w:rPr>
            </w:pPr>
          </w:p>
        </w:tc>
      </w:tr>
      <w:tr w14:paraId="1636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nil"/>
              <w:left w:val="nil"/>
              <w:bottom w:val="single" w:color="D4D4D4" w:sz="4" w:space="0"/>
              <w:right w:val="single" w:color="D4D4D4" w:sz="4" w:space="0"/>
            </w:tcBorders>
            <w:shd w:val="clear" w:color="auto" w:fill="F1F1F1"/>
            <w:noWrap/>
            <w:vAlign w:val="center"/>
          </w:tcPr>
          <w:p w14:paraId="685FA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2BDBA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2151F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0" w:type="auto"/>
            <w:tcBorders>
              <w:top w:val="nil"/>
              <w:left w:val="nil"/>
              <w:bottom w:val="single" w:color="D4D4D4" w:sz="4" w:space="0"/>
              <w:right w:val="single" w:color="D4D4D4" w:sz="4" w:space="0"/>
            </w:tcBorders>
            <w:shd w:val="clear" w:color="auto" w:fill="F1F1F1"/>
            <w:noWrap/>
            <w:vAlign w:val="center"/>
          </w:tcPr>
          <w:p w14:paraId="589C8E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499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121C6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r>
    </w:tbl>
    <w:p w14:paraId="0C22280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3D15FEF">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6AA0579">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E89D5E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3AF1E6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C200B4D">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3510A1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D8E66B7">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AC4762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59DD434">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31AE62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EB9C73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0E53D3B">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0ABC24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0CA8D1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861424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1E53727">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374777E">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856DB5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AAD582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07437E6">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0427D8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AA7F0D5">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8C7374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
        <w:gridCol w:w="232"/>
        <w:gridCol w:w="232"/>
        <w:gridCol w:w="2928"/>
        <w:gridCol w:w="1128"/>
        <w:gridCol w:w="1128"/>
        <w:gridCol w:w="520"/>
        <w:gridCol w:w="520"/>
        <w:gridCol w:w="520"/>
        <w:gridCol w:w="520"/>
        <w:gridCol w:w="713"/>
      </w:tblGrid>
      <w:tr w14:paraId="6F7E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noWrap/>
            <w:vAlign w:val="center"/>
          </w:tcPr>
          <w:p w14:paraId="2F23C78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3CD2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64" w:type="pct"/>
            <w:tcBorders>
              <w:top w:val="nil"/>
              <w:left w:val="nil"/>
              <w:bottom w:val="nil"/>
              <w:right w:val="nil"/>
            </w:tcBorders>
            <w:shd w:val="clear"/>
            <w:noWrap/>
            <w:vAlign w:val="center"/>
          </w:tcPr>
          <w:p w14:paraId="4120C327">
            <w:pPr>
              <w:rPr>
                <w:rFonts w:hint="eastAsia" w:ascii="宋体" w:hAnsi="宋体" w:eastAsia="宋体" w:cs="宋体"/>
                <w:i w:val="0"/>
                <w:iCs w:val="0"/>
                <w:color w:val="000000"/>
                <w:sz w:val="22"/>
                <w:szCs w:val="22"/>
                <w:u w:val="none"/>
              </w:rPr>
            </w:pPr>
          </w:p>
        </w:tc>
        <w:tc>
          <w:tcPr>
            <w:tcW w:w="124" w:type="pct"/>
            <w:tcBorders>
              <w:top w:val="nil"/>
              <w:left w:val="nil"/>
              <w:bottom w:val="nil"/>
              <w:right w:val="nil"/>
            </w:tcBorders>
            <w:shd w:val="clear"/>
            <w:noWrap/>
            <w:vAlign w:val="center"/>
          </w:tcPr>
          <w:p w14:paraId="6C33BB8B">
            <w:pPr>
              <w:rPr>
                <w:rFonts w:hint="eastAsia" w:ascii="宋体" w:hAnsi="宋体" w:eastAsia="宋体" w:cs="宋体"/>
                <w:i w:val="0"/>
                <w:iCs w:val="0"/>
                <w:color w:val="000000"/>
                <w:sz w:val="22"/>
                <w:szCs w:val="22"/>
                <w:u w:val="none"/>
              </w:rPr>
            </w:pPr>
          </w:p>
        </w:tc>
        <w:tc>
          <w:tcPr>
            <w:tcW w:w="124" w:type="pct"/>
            <w:tcBorders>
              <w:top w:val="nil"/>
              <w:left w:val="nil"/>
              <w:bottom w:val="nil"/>
              <w:right w:val="nil"/>
            </w:tcBorders>
            <w:shd w:val="clear"/>
            <w:noWrap/>
            <w:vAlign w:val="center"/>
          </w:tcPr>
          <w:p w14:paraId="5CE0020D">
            <w:pPr>
              <w:rPr>
                <w:rFonts w:hint="eastAsia" w:ascii="宋体" w:hAnsi="宋体" w:eastAsia="宋体" w:cs="宋体"/>
                <w:i w:val="0"/>
                <w:iCs w:val="0"/>
                <w:color w:val="000000"/>
                <w:sz w:val="22"/>
                <w:szCs w:val="22"/>
                <w:u w:val="none"/>
              </w:rPr>
            </w:pPr>
          </w:p>
        </w:tc>
        <w:tc>
          <w:tcPr>
            <w:tcW w:w="1570" w:type="pct"/>
            <w:tcBorders>
              <w:top w:val="nil"/>
              <w:left w:val="nil"/>
              <w:bottom w:val="nil"/>
              <w:right w:val="nil"/>
            </w:tcBorders>
            <w:shd w:val="clear"/>
            <w:noWrap/>
            <w:vAlign w:val="center"/>
          </w:tcPr>
          <w:p w14:paraId="5F65E990">
            <w:pPr>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noWrap/>
            <w:vAlign w:val="center"/>
          </w:tcPr>
          <w:p w14:paraId="601ECCB4">
            <w:pPr>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noWrap/>
            <w:vAlign w:val="center"/>
          </w:tcPr>
          <w:p w14:paraId="4982BF73">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29A15DA6">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16FC6BCC">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7785DBFB">
            <w:pPr>
              <w:rPr>
                <w:rFonts w:hint="eastAsia" w:ascii="宋体" w:hAnsi="宋体" w:eastAsia="宋体" w:cs="宋体"/>
                <w:i w:val="0"/>
                <w:iCs w:val="0"/>
                <w:color w:val="000000"/>
                <w:sz w:val="22"/>
                <w:szCs w:val="22"/>
                <w:u w:val="none"/>
              </w:rPr>
            </w:pPr>
          </w:p>
        </w:tc>
        <w:tc>
          <w:tcPr>
            <w:tcW w:w="845" w:type="pct"/>
            <w:gridSpan w:val="2"/>
            <w:tcBorders>
              <w:top w:val="nil"/>
              <w:left w:val="nil"/>
              <w:bottom w:val="nil"/>
              <w:right w:val="nil"/>
            </w:tcBorders>
            <w:shd w:val="clear"/>
            <w:noWrap/>
            <w:vAlign w:val="center"/>
          </w:tcPr>
          <w:p w14:paraId="02AC16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14D5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083" w:type="pct"/>
            <w:gridSpan w:val="4"/>
            <w:tcBorders>
              <w:top w:val="nil"/>
              <w:left w:val="nil"/>
              <w:bottom w:val="nil"/>
              <w:right w:val="nil"/>
            </w:tcBorders>
            <w:shd w:val="clear"/>
            <w:noWrap/>
            <w:vAlign w:val="bottom"/>
          </w:tcPr>
          <w:p w14:paraId="6E6569B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608" w:type="pct"/>
            <w:tcBorders>
              <w:top w:val="nil"/>
              <w:left w:val="nil"/>
              <w:bottom w:val="nil"/>
              <w:right w:val="nil"/>
            </w:tcBorders>
            <w:shd w:val="clear"/>
            <w:noWrap/>
            <w:vAlign w:val="center"/>
          </w:tcPr>
          <w:p w14:paraId="4E498E6C">
            <w:pPr>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noWrap/>
            <w:vAlign w:val="center"/>
          </w:tcPr>
          <w:p w14:paraId="3237D511">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4B17B1D4">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1E738081">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noWrap/>
            <w:vAlign w:val="center"/>
          </w:tcPr>
          <w:p w14:paraId="1534CD35">
            <w:pPr>
              <w:rPr>
                <w:rFonts w:hint="eastAsia" w:ascii="宋体" w:hAnsi="宋体" w:eastAsia="宋体" w:cs="宋体"/>
                <w:i w:val="0"/>
                <w:iCs w:val="0"/>
                <w:color w:val="000000"/>
                <w:sz w:val="22"/>
                <w:szCs w:val="22"/>
                <w:u w:val="none"/>
              </w:rPr>
            </w:pPr>
          </w:p>
        </w:tc>
        <w:tc>
          <w:tcPr>
            <w:tcW w:w="845" w:type="pct"/>
            <w:gridSpan w:val="2"/>
            <w:tcBorders>
              <w:top w:val="nil"/>
              <w:left w:val="nil"/>
              <w:bottom w:val="nil"/>
              <w:right w:val="nil"/>
            </w:tcBorders>
            <w:shd w:val="clear"/>
            <w:noWrap/>
            <w:vAlign w:val="center"/>
          </w:tcPr>
          <w:p w14:paraId="1AA5CD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47BA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83" w:type="pct"/>
            <w:gridSpan w:val="4"/>
            <w:tcBorders>
              <w:top w:val="nil"/>
              <w:left w:val="nil"/>
              <w:bottom w:val="single" w:color="D4D4D4" w:sz="4" w:space="0"/>
              <w:right w:val="single" w:color="D4D4D4" w:sz="4" w:space="0"/>
            </w:tcBorders>
            <w:shd w:val="clear" w:color="auto" w:fill="F1F1F1"/>
            <w:noWrap/>
            <w:vAlign w:val="center"/>
          </w:tcPr>
          <w:p w14:paraId="74D58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08" w:type="pct"/>
            <w:vMerge w:val="restart"/>
            <w:tcBorders>
              <w:top w:val="nil"/>
              <w:left w:val="nil"/>
              <w:bottom w:val="single" w:color="D4D4D4" w:sz="4" w:space="0"/>
              <w:right w:val="single" w:color="D4D4D4" w:sz="4" w:space="0"/>
            </w:tcBorders>
            <w:shd w:val="clear" w:color="auto" w:fill="F1F1F1"/>
            <w:vAlign w:val="center"/>
          </w:tcPr>
          <w:p w14:paraId="6049A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608" w:type="pct"/>
            <w:vMerge w:val="restart"/>
            <w:tcBorders>
              <w:top w:val="nil"/>
              <w:left w:val="nil"/>
              <w:bottom w:val="single" w:color="D4D4D4" w:sz="4" w:space="0"/>
              <w:right w:val="single" w:color="D4D4D4" w:sz="4" w:space="0"/>
            </w:tcBorders>
            <w:shd w:val="clear" w:color="auto" w:fill="F1F1F1"/>
            <w:vAlign w:val="center"/>
          </w:tcPr>
          <w:p w14:paraId="65D0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284" w:type="pct"/>
            <w:vMerge w:val="restart"/>
            <w:tcBorders>
              <w:top w:val="nil"/>
              <w:left w:val="nil"/>
              <w:bottom w:val="single" w:color="D4D4D4" w:sz="4" w:space="0"/>
              <w:right w:val="single" w:color="D4D4D4" w:sz="4" w:space="0"/>
            </w:tcBorders>
            <w:shd w:val="clear" w:color="auto" w:fill="F1F1F1"/>
            <w:vAlign w:val="center"/>
          </w:tcPr>
          <w:p w14:paraId="0DD7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284" w:type="pct"/>
            <w:vMerge w:val="restart"/>
            <w:tcBorders>
              <w:top w:val="nil"/>
              <w:left w:val="nil"/>
              <w:bottom w:val="single" w:color="D4D4D4" w:sz="4" w:space="0"/>
              <w:right w:val="single" w:color="D4D4D4" w:sz="4" w:space="0"/>
            </w:tcBorders>
            <w:shd w:val="clear" w:color="auto" w:fill="F1F1F1"/>
            <w:vAlign w:val="center"/>
          </w:tcPr>
          <w:p w14:paraId="202D9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284" w:type="pct"/>
            <w:vMerge w:val="restart"/>
            <w:tcBorders>
              <w:top w:val="nil"/>
              <w:left w:val="nil"/>
              <w:bottom w:val="single" w:color="D4D4D4" w:sz="4" w:space="0"/>
              <w:right w:val="single" w:color="D4D4D4" w:sz="4" w:space="0"/>
            </w:tcBorders>
            <w:shd w:val="clear" w:color="auto" w:fill="F1F1F1"/>
            <w:vAlign w:val="center"/>
          </w:tcPr>
          <w:p w14:paraId="02E1A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284" w:type="pct"/>
            <w:vMerge w:val="restart"/>
            <w:tcBorders>
              <w:top w:val="nil"/>
              <w:left w:val="nil"/>
              <w:bottom w:val="single" w:color="D4D4D4" w:sz="4" w:space="0"/>
              <w:right w:val="single" w:color="D4D4D4" w:sz="4" w:space="0"/>
            </w:tcBorders>
            <w:shd w:val="clear" w:color="auto" w:fill="F1F1F1"/>
            <w:vAlign w:val="center"/>
          </w:tcPr>
          <w:p w14:paraId="2E04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561" w:type="pct"/>
            <w:vMerge w:val="restart"/>
            <w:tcBorders>
              <w:top w:val="nil"/>
              <w:left w:val="nil"/>
              <w:bottom w:val="single" w:color="D4D4D4" w:sz="4" w:space="0"/>
              <w:right w:val="single" w:color="D4D4D4" w:sz="4" w:space="0"/>
            </w:tcBorders>
            <w:shd w:val="clear" w:color="auto" w:fill="F1F1F1"/>
            <w:vAlign w:val="center"/>
          </w:tcPr>
          <w:p w14:paraId="2AAC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0D23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vMerge w:val="restart"/>
            <w:tcBorders>
              <w:top w:val="nil"/>
              <w:left w:val="nil"/>
              <w:bottom w:val="single" w:color="D4D4D4" w:sz="4" w:space="0"/>
              <w:right w:val="single" w:color="D4D4D4" w:sz="4" w:space="0"/>
            </w:tcBorders>
            <w:shd w:val="clear" w:color="auto" w:fill="F1F1F1"/>
            <w:vAlign w:val="center"/>
          </w:tcPr>
          <w:p w14:paraId="058CC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570" w:type="pct"/>
            <w:vMerge w:val="restart"/>
            <w:tcBorders>
              <w:top w:val="nil"/>
              <w:left w:val="nil"/>
              <w:bottom w:val="single" w:color="D4D4D4" w:sz="4" w:space="0"/>
              <w:right w:val="single" w:color="D4D4D4" w:sz="4" w:space="0"/>
            </w:tcBorders>
            <w:shd w:val="clear" w:color="auto" w:fill="F1F1F1"/>
            <w:noWrap/>
            <w:vAlign w:val="center"/>
          </w:tcPr>
          <w:p w14:paraId="2224B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608" w:type="pct"/>
            <w:vMerge w:val="continue"/>
            <w:tcBorders>
              <w:top w:val="nil"/>
              <w:left w:val="nil"/>
              <w:bottom w:val="single" w:color="D4D4D4" w:sz="4" w:space="0"/>
              <w:right w:val="single" w:color="D4D4D4" w:sz="4" w:space="0"/>
            </w:tcBorders>
            <w:shd w:val="clear" w:color="auto" w:fill="F1F1F1"/>
            <w:vAlign w:val="center"/>
          </w:tcPr>
          <w:p w14:paraId="1B43CB6A">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3FB1A707">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1DE9F73D">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53F72BCE">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47B1EF08">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3D08D4DA">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1F1F1"/>
            <w:vAlign w:val="center"/>
          </w:tcPr>
          <w:p w14:paraId="26EEA216">
            <w:pPr>
              <w:jc w:val="center"/>
              <w:rPr>
                <w:rFonts w:hint="eastAsia" w:ascii="宋体" w:hAnsi="宋体" w:eastAsia="宋体" w:cs="宋体"/>
                <w:i w:val="0"/>
                <w:iCs w:val="0"/>
                <w:color w:val="000000"/>
                <w:sz w:val="22"/>
                <w:szCs w:val="22"/>
                <w:u w:val="none"/>
              </w:rPr>
            </w:pPr>
          </w:p>
        </w:tc>
      </w:tr>
      <w:tr w14:paraId="7AB2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vMerge w:val="continue"/>
            <w:tcBorders>
              <w:top w:val="nil"/>
              <w:left w:val="nil"/>
              <w:bottom w:val="single" w:color="D4D4D4" w:sz="4" w:space="0"/>
              <w:right w:val="single" w:color="D4D4D4" w:sz="4" w:space="0"/>
            </w:tcBorders>
            <w:shd w:val="clear" w:color="auto" w:fill="F1F1F1"/>
            <w:vAlign w:val="center"/>
          </w:tcPr>
          <w:p w14:paraId="002DD706">
            <w:pPr>
              <w:jc w:val="center"/>
              <w:rPr>
                <w:rFonts w:hint="eastAsia" w:ascii="宋体" w:hAnsi="宋体" w:eastAsia="宋体" w:cs="宋体"/>
                <w:i w:val="0"/>
                <w:iCs w:val="0"/>
                <w:color w:val="000000"/>
                <w:sz w:val="22"/>
                <w:szCs w:val="22"/>
                <w:u w:val="none"/>
              </w:rPr>
            </w:pPr>
          </w:p>
        </w:tc>
        <w:tc>
          <w:tcPr>
            <w:tcW w:w="1570" w:type="pct"/>
            <w:vMerge w:val="continue"/>
            <w:tcBorders>
              <w:top w:val="nil"/>
              <w:left w:val="nil"/>
              <w:bottom w:val="single" w:color="D4D4D4" w:sz="4" w:space="0"/>
              <w:right w:val="single" w:color="D4D4D4" w:sz="4" w:space="0"/>
            </w:tcBorders>
            <w:shd w:val="clear" w:color="auto" w:fill="F1F1F1"/>
            <w:noWrap/>
            <w:vAlign w:val="center"/>
          </w:tcPr>
          <w:p w14:paraId="72337185">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6C6445D5">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23430187">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15DE4250">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31C458F5">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0E743541">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5F39C46F">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1F1F1"/>
            <w:vAlign w:val="center"/>
          </w:tcPr>
          <w:p w14:paraId="1E135E78">
            <w:pPr>
              <w:jc w:val="center"/>
              <w:rPr>
                <w:rFonts w:hint="eastAsia" w:ascii="宋体" w:hAnsi="宋体" w:eastAsia="宋体" w:cs="宋体"/>
                <w:i w:val="0"/>
                <w:iCs w:val="0"/>
                <w:color w:val="000000"/>
                <w:sz w:val="22"/>
                <w:szCs w:val="22"/>
                <w:u w:val="none"/>
              </w:rPr>
            </w:pPr>
          </w:p>
        </w:tc>
      </w:tr>
      <w:tr w14:paraId="5D59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vMerge w:val="continue"/>
            <w:tcBorders>
              <w:top w:val="nil"/>
              <w:left w:val="nil"/>
              <w:bottom w:val="single" w:color="D4D4D4" w:sz="4" w:space="0"/>
              <w:right w:val="single" w:color="D4D4D4" w:sz="4" w:space="0"/>
            </w:tcBorders>
            <w:shd w:val="clear" w:color="auto" w:fill="F1F1F1"/>
            <w:vAlign w:val="center"/>
          </w:tcPr>
          <w:p w14:paraId="6A29F0B8">
            <w:pPr>
              <w:jc w:val="center"/>
              <w:rPr>
                <w:rFonts w:hint="eastAsia" w:ascii="宋体" w:hAnsi="宋体" w:eastAsia="宋体" w:cs="宋体"/>
                <w:i w:val="0"/>
                <w:iCs w:val="0"/>
                <w:color w:val="000000"/>
                <w:sz w:val="22"/>
                <w:szCs w:val="22"/>
                <w:u w:val="none"/>
              </w:rPr>
            </w:pPr>
          </w:p>
        </w:tc>
        <w:tc>
          <w:tcPr>
            <w:tcW w:w="1570" w:type="pct"/>
            <w:vMerge w:val="continue"/>
            <w:tcBorders>
              <w:top w:val="nil"/>
              <w:left w:val="nil"/>
              <w:bottom w:val="single" w:color="D4D4D4" w:sz="4" w:space="0"/>
              <w:right w:val="single" w:color="D4D4D4" w:sz="4" w:space="0"/>
            </w:tcBorders>
            <w:shd w:val="clear" w:color="auto" w:fill="F1F1F1"/>
            <w:noWrap/>
            <w:vAlign w:val="center"/>
          </w:tcPr>
          <w:p w14:paraId="483CC190">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66117881">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1EBC091D">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7799895D">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4F80F60A">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6C1B3B7B">
            <w:pPr>
              <w:jc w:val="center"/>
              <w:rPr>
                <w:rFonts w:hint="eastAsia" w:ascii="宋体" w:hAnsi="宋体" w:eastAsia="宋体" w:cs="宋体"/>
                <w:i w:val="0"/>
                <w:iCs w:val="0"/>
                <w:color w:val="000000"/>
                <w:sz w:val="22"/>
                <w:szCs w:val="22"/>
                <w:u w:val="none"/>
              </w:rPr>
            </w:pPr>
          </w:p>
        </w:tc>
        <w:tc>
          <w:tcPr>
            <w:tcW w:w="284" w:type="pct"/>
            <w:vMerge w:val="continue"/>
            <w:tcBorders>
              <w:top w:val="nil"/>
              <w:left w:val="nil"/>
              <w:bottom w:val="single" w:color="D4D4D4" w:sz="4" w:space="0"/>
              <w:right w:val="single" w:color="D4D4D4" w:sz="4" w:space="0"/>
            </w:tcBorders>
            <w:shd w:val="clear" w:color="auto" w:fill="F1F1F1"/>
            <w:vAlign w:val="center"/>
          </w:tcPr>
          <w:p w14:paraId="07D60C6E">
            <w:pPr>
              <w:jc w:val="center"/>
              <w:rPr>
                <w:rFonts w:hint="eastAsia" w:ascii="宋体" w:hAnsi="宋体" w:eastAsia="宋体" w:cs="宋体"/>
                <w:i w:val="0"/>
                <w:iCs w:val="0"/>
                <w:color w:val="000000"/>
                <w:sz w:val="22"/>
                <w:szCs w:val="22"/>
                <w:u w:val="none"/>
              </w:rPr>
            </w:pPr>
          </w:p>
        </w:tc>
        <w:tc>
          <w:tcPr>
            <w:tcW w:w="561" w:type="pct"/>
            <w:vMerge w:val="continue"/>
            <w:tcBorders>
              <w:top w:val="nil"/>
              <w:left w:val="nil"/>
              <w:bottom w:val="single" w:color="D4D4D4" w:sz="4" w:space="0"/>
              <w:right w:val="single" w:color="D4D4D4" w:sz="4" w:space="0"/>
            </w:tcBorders>
            <w:shd w:val="clear" w:color="auto" w:fill="F1F1F1"/>
            <w:vAlign w:val="center"/>
          </w:tcPr>
          <w:p w14:paraId="46C3F07D">
            <w:pPr>
              <w:jc w:val="center"/>
              <w:rPr>
                <w:rFonts w:hint="eastAsia" w:ascii="宋体" w:hAnsi="宋体" w:eastAsia="宋体" w:cs="宋体"/>
                <w:i w:val="0"/>
                <w:iCs w:val="0"/>
                <w:color w:val="000000"/>
                <w:sz w:val="22"/>
                <w:szCs w:val="22"/>
                <w:u w:val="none"/>
              </w:rPr>
            </w:pPr>
          </w:p>
        </w:tc>
      </w:tr>
      <w:tr w14:paraId="71E7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3" w:type="pct"/>
            <w:gridSpan w:val="4"/>
            <w:tcBorders>
              <w:top w:val="nil"/>
              <w:left w:val="nil"/>
              <w:bottom w:val="single" w:color="D4D4D4" w:sz="4" w:space="0"/>
              <w:right w:val="single" w:color="D4D4D4" w:sz="4" w:space="0"/>
            </w:tcBorders>
            <w:shd w:val="clear" w:color="auto" w:fill="F1F1F1"/>
            <w:noWrap/>
            <w:vAlign w:val="center"/>
          </w:tcPr>
          <w:p w14:paraId="110BA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608" w:type="pct"/>
            <w:tcBorders>
              <w:top w:val="nil"/>
              <w:left w:val="nil"/>
              <w:bottom w:val="single" w:color="D4D4D4" w:sz="4" w:space="0"/>
              <w:right w:val="single" w:color="D4D4D4" w:sz="4" w:space="0"/>
            </w:tcBorders>
            <w:shd w:val="clear" w:color="auto" w:fill="F1F1F1"/>
            <w:vAlign w:val="center"/>
          </w:tcPr>
          <w:p w14:paraId="15589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08" w:type="pct"/>
            <w:tcBorders>
              <w:top w:val="nil"/>
              <w:left w:val="nil"/>
              <w:bottom w:val="single" w:color="D4D4D4" w:sz="4" w:space="0"/>
              <w:right w:val="single" w:color="D4D4D4" w:sz="4" w:space="0"/>
            </w:tcBorders>
            <w:shd w:val="clear" w:color="auto" w:fill="F1F1F1"/>
            <w:vAlign w:val="center"/>
          </w:tcPr>
          <w:p w14:paraId="722D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84" w:type="pct"/>
            <w:tcBorders>
              <w:top w:val="nil"/>
              <w:left w:val="nil"/>
              <w:bottom w:val="single" w:color="D4D4D4" w:sz="4" w:space="0"/>
              <w:right w:val="single" w:color="D4D4D4" w:sz="4" w:space="0"/>
            </w:tcBorders>
            <w:shd w:val="clear" w:color="auto" w:fill="F1F1F1"/>
            <w:vAlign w:val="center"/>
          </w:tcPr>
          <w:p w14:paraId="2BB0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84" w:type="pct"/>
            <w:tcBorders>
              <w:top w:val="nil"/>
              <w:left w:val="nil"/>
              <w:bottom w:val="single" w:color="D4D4D4" w:sz="4" w:space="0"/>
              <w:right w:val="single" w:color="D4D4D4" w:sz="4" w:space="0"/>
            </w:tcBorders>
            <w:shd w:val="clear" w:color="auto" w:fill="F1F1F1"/>
            <w:vAlign w:val="center"/>
          </w:tcPr>
          <w:p w14:paraId="3AA00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84" w:type="pct"/>
            <w:tcBorders>
              <w:top w:val="nil"/>
              <w:left w:val="nil"/>
              <w:bottom w:val="single" w:color="D4D4D4" w:sz="4" w:space="0"/>
              <w:right w:val="single" w:color="D4D4D4" w:sz="4" w:space="0"/>
            </w:tcBorders>
            <w:shd w:val="clear" w:color="auto" w:fill="F1F1F1"/>
            <w:vAlign w:val="center"/>
          </w:tcPr>
          <w:p w14:paraId="0EAE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84" w:type="pct"/>
            <w:tcBorders>
              <w:top w:val="nil"/>
              <w:left w:val="nil"/>
              <w:bottom w:val="single" w:color="D4D4D4" w:sz="4" w:space="0"/>
              <w:right w:val="single" w:color="D4D4D4" w:sz="4" w:space="0"/>
            </w:tcBorders>
            <w:shd w:val="clear" w:color="auto" w:fill="F1F1F1"/>
            <w:vAlign w:val="center"/>
          </w:tcPr>
          <w:p w14:paraId="7FE9D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61" w:type="pct"/>
            <w:tcBorders>
              <w:top w:val="nil"/>
              <w:left w:val="nil"/>
              <w:bottom w:val="single" w:color="D4D4D4" w:sz="4" w:space="0"/>
              <w:right w:val="single" w:color="D4D4D4" w:sz="4" w:space="0"/>
            </w:tcBorders>
            <w:shd w:val="clear" w:color="auto" w:fill="F1F1F1"/>
            <w:vAlign w:val="center"/>
          </w:tcPr>
          <w:p w14:paraId="46B2A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71BD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3" w:type="pct"/>
            <w:gridSpan w:val="4"/>
            <w:tcBorders>
              <w:top w:val="nil"/>
              <w:left w:val="nil"/>
              <w:bottom w:val="single" w:color="D4D4D4" w:sz="4" w:space="0"/>
              <w:right w:val="single" w:color="D4D4D4" w:sz="4" w:space="0"/>
            </w:tcBorders>
            <w:shd w:val="clear" w:color="auto" w:fill="F1F1F1"/>
            <w:noWrap/>
            <w:vAlign w:val="center"/>
          </w:tcPr>
          <w:p w14:paraId="75F3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608" w:type="pct"/>
            <w:tcBorders>
              <w:top w:val="nil"/>
              <w:left w:val="nil"/>
              <w:bottom w:val="single" w:color="D4D4D4" w:sz="4" w:space="0"/>
              <w:right w:val="single" w:color="D4D4D4" w:sz="4" w:space="0"/>
            </w:tcBorders>
            <w:shd w:val="clear" w:color="auto" w:fill="FFFFFF"/>
            <w:noWrap/>
            <w:vAlign w:val="center"/>
          </w:tcPr>
          <w:p w14:paraId="38CD3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2,972,353.52</w:t>
            </w:r>
          </w:p>
        </w:tc>
        <w:tc>
          <w:tcPr>
            <w:tcW w:w="608" w:type="pct"/>
            <w:tcBorders>
              <w:top w:val="nil"/>
              <w:left w:val="nil"/>
              <w:bottom w:val="single" w:color="D4D4D4" w:sz="4" w:space="0"/>
              <w:right w:val="single" w:color="D4D4D4" w:sz="4" w:space="0"/>
            </w:tcBorders>
            <w:shd w:val="clear" w:color="auto" w:fill="FFFFFF"/>
            <w:noWrap/>
            <w:vAlign w:val="center"/>
          </w:tcPr>
          <w:p w14:paraId="5EB48F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2,972,353.52</w:t>
            </w:r>
          </w:p>
        </w:tc>
        <w:tc>
          <w:tcPr>
            <w:tcW w:w="284" w:type="pct"/>
            <w:tcBorders>
              <w:top w:val="nil"/>
              <w:left w:val="nil"/>
              <w:bottom w:val="single" w:color="D4D4D4" w:sz="4" w:space="0"/>
              <w:right w:val="single" w:color="D4D4D4" w:sz="4" w:space="0"/>
            </w:tcBorders>
            <w:shd w:val="clear" w:color="auto" w:fill="FFFFFF"/>
            <w:noWrap/>
            <w:vAlign w:val="center"/>
          </w:tcPr>
          <w:p w14:paraId="2A77B6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29588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EF443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F5505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49EF5E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1421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4F6F7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570" w:type="pct"/>
            <w:tcBorders>
              <w:top w:val="nil"/>
              <w:left w:val="nil"/>
              <w:bottom w:val="single" w:color="D4D4D4" w:sz="4" w:space="0"/>
              <w:right w:val="single" w:color="D4D4D4" w:sz="4" w:space="0"/>
            </w:tcBorders>
            <w:shd w:val="clear" w:color="auto" w:fill="FFFFFF"/>
            <w:noWrap/>
            <w:vAlign w:val="center"/>
          </w:tcPr>
          <w:p w14:paraId="75FDB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608" w:type="pct"/>
            <w:tcBorders>
              <w:top w:val="nil"/>
              <w:left w:val="nil"/>
              <w:bottom w:val="single" w:color="D4D4D4" w:sz="4" w:space="0"/>
              <w:right w:val="single" w:color="D4D4D4" w:sz="4" w:space="0"/>
            </w:tcBorders>
            <w:shd w:val="clear" w:color="auto" w:fill="FFFFFF"/>
            <w:noWrap/>
            <w:vAlign w:val="center"/>
          </w:tcPr>
          <w:p w14:paraId="0AA92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608" w:type="pct"/>
            <w:tcBorders>
              <w:top w:val="nil"/>
              <w:left w:val="nil"/>
              <w:bottom w:val="single" w:color="D4D4D4" w:sz="4" w:space="0"/>
              <w:right w:val="single" w:color="D4D4D4" w:sz="4" w:space="0"/>
            </w:tcBorders>
            <w:shd w:val="clear" w:color="auto" w:fill="FFFFFF"/>
            <w:noWrap/>
            <w:vAlign w:val="center"/>
          </w:tcPr>
          <w:p w14:paraId="76DC9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284" w:type="pct"/>
            <w:tcBorders>
              <w:top w:val="nil"/>
              <w:left w:val="nil"/>
              <w:bottom w:val="single" w:color="D4D4D4" w:sz="4" w:space="0"/>
              <w:right w:val="single" w:color="D4D4D4" w:sz="4" w:space="0"/>
            </w:tcBorders>
            <w:shd w:val="clear" w:color="auto" w:fill="FFFFFF"/>
            <w:noWrap/>
            <w:vAlign w:val="center"/>
          </w:tcPr>
          <w:p w14:paraId="614EF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F0CF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07044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616F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5DDEE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C5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02796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w:t>
            </w:r>
          </w:p>
        </w:tc>
        <w:tc>
          <w:tcPr>
            <w:tcW w:w="1570" w:type="pct"/>
            <w:tcBorders>
              <w:top w:val="nil"/>
              <w:left w:val="nil"/>
              <w:bottom w:val="single" w:color="D4D4D4" w:sz="4" w:space="0"/>
              <w:right w:val="single" w:color="D4D4D4" w:sz="4" w:space="0"/>
            </w:tcBorders>
            <w:shd w:val="clear" w:color="auto" w:fill="FFFFFF"/>
            <w:noWrap/>
            <w:vAlign w:val="center"/>
          </w:tcPr>
          <w:p w14:paraId="1826F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档案事务</w:t>
            </w:r>
          </w:p>
        </w:tc>
        <w:tc>
          <w:tcPr>
            <w:tcW w:w="608" w:type="pct"/>
            <w:tcBorders>
              <w:top w:val="nil"/>
              <w:left w:val="nil"/>
              <w:bottom w:val="single" w:color="D4D4D4" w:sz="4" w:space="0"/>
              <w:right w:val="single" w:color="D4D4D4" w:sz="4" w:space="0"/>
            </w:tcBorders>
            <w:shd w:val="clear" w:color="auto" w:fill="FFFFFF"/>
            <w:noWrap/>
            <w:vAlign w:val="center"/>
          </w:tcPr>
          <w:p w14:paraId="30A19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608" w:type="pct"/>
            <w:tcBorders>
              <w:top w:val="nil"/>
              <w:left w:val="nil"/>
              <w:bottom w:val="single" w:color="D4D4D4" w:sz="4" w:space="0"/>
              <w:right w:val="single" w:color="D4D4D4" w:sz="4" w:space="0"/>
            </w:tcBorders>
            <w:shd w:val="clear" w:color="auto" w:fill="FFFFFF"/>
            <w:noWrap/>
            <w:vAlign w:val="center"/>
          </w:tcPr>
          <w:p w14:paraId="2B243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284" w:type="pct"/>
            <w:tcBorders>
              <w:top w:val="nil"/>
              <w:left w:val="nil"/>
              <w:bottom w:val="single" w:color="D4D4D4" w:sz="4" w:space="0"/>
              <w:right w:val="single" w:color="D4D4D4" w:sz="4" w:space="0"/>
            </w:tcBorders>
            <w:shd w:val="clear" w:color="auto" w:fill="FFFFFF"/>
            <w:noWrap/>
            <w:vAlign w:val="center"/>
          </w:tcPr>
          <w:p w14:paraId="34CA5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24417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210F4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73D8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11ECC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7B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54FF5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2012601</w:t>
            </w:r>
          </w:p>
        </w:tc>
        <w:tc>
          <w:tcPr>
            <w:tcW w:w="1570" w:type="pct"/>
            <w:tcBorders>
              <w:top w:val="nil"/>
              <w:left w:val="nil"/>
              <w:bottom w:val="single" w:color="D4D4D4" w:sz="4" w:space="0"/>
              <w:right w:val="single" w:color="D4D4D4" w:sz="4" w:space="0"/>
            </w:tcBorders>
            <w:shd w:val="clear" w:color="auto" w:fill="FFFFFF"/>
            <w:noWrap/>
            <w:vAlign w:val="center"/>
          </w:tcPr>
          <w:p w14:paraId="0130A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608" w:type="pct"/>
            <w:tcBorders>
              <w:top w:val="nil"/>
              <w:left w:val="nil"/>
              <w:bottom w:val="single" w:color="D4D4D4" w:sz="4" w:space="0"/>
              <w:right w:val="single" w:color="D4D4D4" w:sz="4" w:space="0"/>
            </w:tcBorders>
            <w:shd w:val="clear" w:color="auto" w:fill="FFFFFF"/>
            <w:noWrap/>
            <w:vAlign w:val="center"/>
          </w:tcPr>
          <w:p w14:paraId="64DBC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608" w:type="pct"/>
            <w:tcBorders>
              <w:top w:val="nil"/>
              <w:left w:val="nil"/>
              <w:bottom w:val="single" w:color="D4D4D4" w:sz="4" w:space="0"/>
              <w:right w:val="single" w:color="D4D4D4" w:sz="4" w:space="0"/>
            </w:tcBorders>
            <w:shd w:val="clear" w:color="auto" w:fill="FFFFFF"/>
            <w:noWrap/>
            <w:vAlign w:val="center"/>
          </w:tcPr>
          <w:p w14:paraId="11EC3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284" w:type="pct"/>
            <w:tcBorders>
              <w:top w:val="nil"/>
              <w:left w:val="nil"/>
              <w:bottom w:val="single" w:color="D4D4D4" w:sz="4" w:space="0"/>
              <w:right w:val="single" w:color="D4D4D4" w:sz="4" w:space="0"/>
            </w:tcBorders>
            <w:shd w:val="clear" w:color="auto" w:fill="FFFFFF"/>
            <w:noWrap/>
            <w:vAlign w:val="center"/>
          </w:tcPr>
          <w:p w14:paraId="4BD1B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D513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4D5D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8338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630DB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FB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2A9CE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1570" w:type="pct"/>
            <w:tcBorders>
              <w:top w:val="nil"/>
              <w:left w:val="nil"/>
              <w:bottom w:val="single" w:color="D4D4D4" w:sz="4" w:space="0"/>
              <w:right w:val="single" w:color="D4D4D4" w:sz="4" w:space="0"/>
            </w:tcBorders>
            <w:shd w:val="clear" w:color="auto" w:fill="FFFFFF"/>
            <w:noWrap/>
            <w:vAlign w:val="center"/>
          </w:tcPr>
          <w:p w14:paraId="021C7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608" w:type="pct"/>
            <w:tcBorders>
              <w:top w:val="nil"/>
              <w:left w:val="nil"/>
              <w:bottom w:val="single" w:color="D4D4D4" w:sz="4" w:space="0"/>
              <w:right w:val="single" w:color="D4D4D4" w:sz="4" w:space="0"/>
            </w:tcBorders>
            <w:shd w:val="clear" w:color="auto" w:fill="FFFFFF"/>
            <w:noWrap/>
            <w:vAlign w:val="center"/>
          </w:tcPr>
          <w:p w14:paraId="0D851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608" w:type="pct"/>
            <w:tcBorders>
              <w:top w:val="nil"/>
              <w:left w:val="nil"/>
              <w:bottom w:val="single" w:color="D4D4D4" w:sz="4" w:space="0"/>
              <w:right w:val="single" w:color="D4D4D4" w:sz="4" w:space="0"/>
            </w:tcBorders>
            <w:shd w:val="clear" w:color="auto" w:fill="FFFFFF"/>
            <w:noWrap/>
            <w:vAlign w:val="center"/>
          </w:tcPr>
          <w:p w14:paraId="12EC6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284" w:type="pct"/>
            <w:tcBorders>
              <w:top w:val="nil"/>
              <w:left w:val="nil"/>
              <w:bottom w:val="single" w:color="D4D4D4" w:sz="4" w:space="0"/>
              <w:right w:val="single" w:color="D4D4D4" w:sz="4" w:space="0"/>
            </w:tcBorders>
            <w:shd w:val="clear" w:color="auto" w:fill="FFFFFF"/>
            <w:noWrap/>
            <w:vAlign w:val="center"/>
          </w:tcPr>
          <w:p w14:paraId="724B9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F5C1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3FAB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25A34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4D081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8B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335B2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570" w:type="pct"/>
            <w:tcBorders>
              <w:top w:val="nil"/>
              <w:left w:val="nil"/>
              <w:bottom w:val="single" w:color="D4D4D4" w:sz="4" w:space="0"/>
              <w:right w:val="single" w:color="D4D4D4" w:sz="4" w:space="0"/>
            </w:tcBorders>
            <w:shd w:val="clear" w:color="auto" w:fill="FFFFFF"/>
            <w:noWrap/>
            <w:vAlign w:val="center"/>
          </w:tcPr>
          <w:p w14:paraId="7D69D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608" w:type="pct"/>
            <w:tcBorders>
              <w:top w:val="nil"/>
              <w:left w:val="nil"/>
              <w:bottom w:val="single" w:color="D4D4D4" w:sz="4" w:space="0"/>
              <w:right w:val="single" w:color="D4D4D4" w:sz="4" w:space="0"/>
            </w:tcBorders>
            <w:shd w:val="clear" w:color="auto" w:fill="FFFFFF"/>
            <w:noWrap/>
            <w:vAlign w:val="center"/>
          </w:tcPr>
          <w:p w14:paraId="01732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608" w:type="pct"/>
            <w:tcBorders>
              <w:top w:val="nil"/>
              <w:left w:val="nil"/>
              <w:bottom w:val="single" w:color="D4D4D4" w:sz="4" w:space="0"/>
              <w:right w:val="single" w:color="D4D4D4" w:sz="4" w:space="0"/>
            </w:tcBorders>
            <w:shd w:val="clear" w:color="auto" w:fill="FFFFFF"/>
            <w:noWrap/>
            <w:vAlign w:val="center"/>
          </w:tcPr>
          <w:p w14:paraId="60348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284" w:type="pct"/>
            <w:tcBorders>
              <w:top w:val="nil"/>
              <w:left w:val="nil"/>
              <w:bottom w:val="single" w:color="D4D4D4" w:sz="4" w:space="0"/>
              <w:right w:val="single" w:color="D4D4D4" w:sz="4" w:space="0"/>
            </w:tcBorders>
            <w:shd w:val="clear" w:color="auto" w:fill="FFFFFF"/>
            <w:noWrap/>
            <w:vAlign w:val="center"/>
          </w:tcPr>
          <w:p w14:paraId="343E6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58E6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2F67C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CB02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0CCCD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D9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3D6D0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570" w:type="pct"/>
            <w:tcBorders>
              <w:top w:val="nil"/>
              <w:left w:val="nil"/>
              <w:bottom w:val="single" w:color="D4D4D4" w:sz="4" w:space="0"/>
              <w:right w:val="single" w:color="D4D4D4" w:sz="4" w:space="0"/>
            </w:tcBorders>
            <w:shd w:val="clear" w:color="auto" w:fill="FFFFFF"/>
            <w:noWrap/>
            <w:vAlign w:val="center"/>
          </w:tcPr>
          <w:p w14:paraId="3563A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608" w:type="pct"/>
            <w:tcBorders>
              <w:top w:val="nil"/>
              <w:left w:val="nil"/>
              <w:bottom w:val="single" w:color="D4D4D4" w:sz="4" w:space="0"/>
              <w:right w:val="single" w:color="D4D4D4" w:sz="4" w:space="0"/>
            </w:tcBorders>
            <w:shd w:val="clear" w:color="auto" w:fill="FFFFFF"/>
            <w:noWrap/>
            <w:vAlign w:val="center"/>
          </w:tcPr>
          <w:p w14:paraId="04A3C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608" w:type="pct"/>
            <w:tcBorders>
              <w:top w:val="nil"/>
              <w:left w:val="nil"/>
              <w:bottom w:val="single" w:color="D4D4D4" w:sz="4" w:space="0"/>
              <w:right w:val="single" w:color="D4D4D4" w:sz="4" w:space="0"/>
            </w:tcBorders>
            <w:shd w:val="clear" w:color="auto" w:fill="FFFFFF"/>
            <w:noWrap/>
            <w:vAlign w:val="center"/>
          </w:tcPr>
          <w:p w14:paraId="7D1A4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284" w:type="pct"/>
            <w:tcBorders>
              <w:top w:val="nil"/>
              <w:left w:val="nil"/>
              <w:bottom w:val="single" w:color="D4D4D4" w:sz="4" w:space="0"/>
              <w:right w:val="single" w:color="D4D4D4" w:sz="4" w:space="0"/>
            </w:tcBorders>
            <w:shd w:val="clear" w:color="auto" w:fill="FFFFFF"/>
            <w:noWrap/>
            <w:vAlign w:val="center"/>
          </w:tcPr>
          <w:p w14:paraId="28FEF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3BD6A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2EFA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11A6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0A87D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6B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14EEB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570" w:type="pct"/>
            <w:tcBorders>
              <w:top w:val="nil"/>
              <w:left w:val="nil"/>
              <w:bottom w:val="single" w:color="D4D4D4" w:sz="4" w:space="0"/>
              <w:right w:val="single" w:color="D4D4D4" w:sz="4" w:space="0"/>
            </w:tcBorders>
            <w:shd w:val="clear" w:color="auto" w:fill="FFFFFF"/>
            <w:noWrap/>
            <w:vAlign w:val="center"/>
          </w:tcPr>
          <w:p w14:paraId="5D5E4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608" w:type="pct"/>
            <w:tcBorders>
              <w:top w:val="nil"/>
              <w:left w:val="nil"/>
              <w:bottom w:val="single" w:color="D4D4D4" w:sz="4" w:space="0"/>
              <w:right w:val="single" w:color="D4D4D4" w:sz="4" w:space="0"/>
            </w:tcBorders>
            <w:shd w:val="clear" w:color="auto" w:fill="FFFFFF"/>
            <w:noWrap/>
            <w:vAlign w:val="center"/>
          </w:tcPr>
          <w:p w14:paraId="25EA6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608" w:type="pct"/>
            <w:tcBorders>
              <w:top w:val="nil"/>
              <w:left w:val="nil"/>
              <w:bottom w:val="single" w:color="D4D4D4" w:sz="4" w:space="0"/>
              <w:right w:val="single" w:color="D4D4D4" w:sz="4" w:space="0"/>
            </w:tcBorders>
            <w:shd w:val="clear" w:color="auto" w:fill="FFFFFF"/>
            <w:noWrap/>
            <w:vAlign w:val="center"/>
          </w:tcPr>
          <w:p w14:paraId="6722B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284" w:type="pct"/>
            <w:tcBorders>
              <w:top w:val="nil"/>
              <w:left w:val="nil"/>
              <w:bottom w:val="single" w:color="D4D4D4" w:sz="4" w:space="0"/>
              <w:right w:val="single" w:color="D4D4D4" w:sz="4" w:space="0"/>
            </w:tcBorders>
            <w:shd w:val="clear" w:color="auto" w:fill="FFFFFF"/>
            <w:noWrap/>
            <w:vAlign w:val="center"/>
          </w:tcPr>
          <w:p w14:paraId="132D3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51DE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E5D5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24A3F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6A68A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16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2FE82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1570" w:type="pct"/>
            <w:tcBorders>
              <w:top w:val="nil"/>
              <w:left w:val="nil"/>
              <w:bottom w:val="single" w:color="D4D4D4" w:sz="4" w:space="0"/>
              <w:right w:val="single" w:color="D4D4D4" w:sz="4" w:space="0"/>
            </w:tcBorders>
            <w:shd w:val="clear" w:color="auto" w:fill="FFFFFF"/>
            <w:noWrap/>
            <w:vAlign w:val="center"/>
          </w:tcPr>
          <w:p w14:paraId="47068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608" w:type="pct"/>
            <w:tcBorders>
              <w:top w:val="nil"/>
              <w:left w:val="nil"/>
              <w:bottom w:val="single" w:color="D4D4D4" w:sz="4" w:space="0"/>
              <w:right w:val="single" w:color="D4D4D4" w:sz="4" w:space="0"/>
            </w:tcBorders>
            <w:shd w:val="clear" w:color="auto" w:fill="FFFFFF"/>
            <w:noWrap/>
            <w:vAlign w:val="center"/>
          </w:tcPr>
          <w:p w14:paraId="4D47F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608" w:type="pct"/>
            <w:tcBorders>
              <w:top w:val="nil"/>
              <w:left w:val="nil"/>
              <w:bottom w:val="single" w:color="D4D4D4" w:sz="4" w:space="0"/>
              <w:right w:val="single" w:color="D4D4D4" w:sz="4" w:space="0"/>
            </w:tcBorders>
            <w:shd w:val="clear" w:color="auto" w:fill="FFFFFF"/>
            <w:noWrap/>
            <w:vAlign w:val="center"/>
          </w:tcPr>
          <w:p w14:paraId="2D425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284" w:type="pct"/>
            <w:tcBorders>
              <w:top w:val="nil"/>
              <w:left w:val="nil"/>
              <w:bottom w:val="single" w:color="D4D4D4" w:sz="4" w:space="0"/>
              <w:right w:val="single" w:color="D4D4D4" w:sz="4" w:space="0"/>
            </w:tcBorders>
            <w:shd w:val="clear" w:color="auto" w:fill="FFFFFF"/>
            <w:noWrap/>
            <w:vAlign w:val="center"/>
          </w:tcPr>
          <w:p w14:paraId="21824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038A2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2612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033B3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2CC71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29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1C499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570" w:type="pct"/>
            <w:tcBorders>
              <w:top w:val="nil"/>
              <w:left w:val="nil"/>
              <w:bottom w:val="single" w:color="D4D4D4" w:sz="4" w:space="0"/>
              <w:right w:val="single" w:color="D4D4D4" w:sz="4" w:space="0"/>
            </w:tcBorders>
            <w:shd w:val="clear" w:color="auto" w:fill="FFFFFF"/>
            <w:noWrap/>
            <w:vAlign w:val="center"/>
          </w:tcPr>
          <w:p w14:paraId="6BC3B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608" w:type="pct"/>
            <w:tcBorders>
              <w:top w:val="nil"/>
              <w:left w:val="nil"/>
              <w:bottom w:val="single" w:color="D4D4D4" w:sz="4" w:space="0"/>
              <w:right w:val="single" w:color="D4D4D4" w:sz="4" w:space="0"/>
            </w:tcBorders>
            <w:shd w:val="clear" w:color="auto" w:fill="FFFFFF"/>
            <w:noWrap/>
            <w:vAlign w:val="center"/>
          </w:tcPr>
          <w:p w14:paraId="58AB2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608" w:type="pct"/>
            <w:tcBorders>
              <w:top w:val="nil"/>
              <w:left w:val="nil"/>
              <w:bottom w:val="single" w:color="D4D4D4" w:sz="4" w:space="0"/>
              <w:right w:val="single" w:color="D4D4D4" w:sz="4" w:space="0"/>
            </w:tcBorders>
            <w:shd w:val="clear" w:color="auto" w:fill="FFFFFF"/>
            <w:noWrap/>
            <w:vAlign w:val="center"/>
          </w:tcPr>
          <w:p w14:paraId="3DA29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284" w:type="pct"/>
            <w:tcBorders>
              <w:top w:val="nil"/>
              <w:left w:val="nil"/>
              <w:bottom w:val="single" w:color="D4D4D4" w:sz="4" w:space="0"/>
              <w:right w:val="single" w:color="D4D4D4" w:sz="4" w:space="0"/>
            </w:tcBorders>
            <w:shd w:val="clear" w:color="auto" w:fill="FFFFFF"/>
            <w:noWrap/>
            <w:vAlign w:val="center"/>
          </w:tcPr>
          <w:p w14:paraId="59AE7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EB72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ACEC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F5C3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109C7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A7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49D66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1570" w:type="pct"/>
            <w:tcBorders>
              <w:top w:val="nil"/>
              <w:left w:val="nil"/>
              <w:bottom w:val="single" w:color="D4D4D4" w:sz="4" w:space="0"/>
              <w:right w:val="single" w:color="D4D4D4" w:sz="4" w:space="0"/>
            </w:tcBorders>
            <w:shd w:val="clear" w:color="auto" w:fill="FFFFFF"/>
            <w:noWrap/>
            <w:vAlign w:val="center"/>
          </w:tcPr>
          <w:p w14:paraId="77CD7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6E73E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608" w:type="pct"/>
            <w:tcBorders>
              <w:top w:val="nil"/>
              <w:left w:val="nil"/>
              <w:bottom w:val="single" w:color="D4D4D4" w:sz="4" w:space="0"/>
              <w:right w:val="single" w:color="D4D4D4" w:sz="4" w:space="0"/>
            </w:tcBorders>
            <w:shd w:val="clear" w:color="auto" w:fill="FFFFFF"/>
            <w:noWrap/>
            <w:vAlign w:val="center"/>
          </w:tcPr>
          <w:p w14:paraId="354A1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284" w:type="pct"/>
            <w:tcBorders>
              <w:top w:val="nil"/>
              <w:left w:val="nil"/>
              <w:bottom w:val="single" w:color="D4D4D4" w:sz="4" w:space="0"/>
              <w:right w:val="single" w:color="D4D4D4" w:sz="4" w:space="0"/>
            </w:tcBorders>
            <w:shd w:val="clear" w:color="auto" w:fill="FFFFFF"/>
            <w:noWrap/>
            <w:vAlign w:val="center"/>
          </w:tcPr>
          <w:p w14:paraId="4C4AA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4CB4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B1C8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69BD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0FB21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60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526C8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570" w:type="pct"/>
            <w:tcBorders>
              <w:top w:val="nil"/>
              <w:left w:val="nil"/>
              <w:bottom w:val="single" w:color="D4D4D4" w:sz="4" w:space="0"/>
              <w:right w:val="single" w:color="D4D4D4" w:sz="4" w:space="0"/>
            </w:tcBorders>
            <w:shd w:val="clear" w:color="auto" w:fill="FFFFFF"/>
            <w:noWrap/>
            <w:vAlign w:val="center"/>
          </w:tcPr>
          <w:p w14:paraId="2ECBC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50AFE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608" w:type="pct"/>
            <w:tcBorders>
              <w:top w:val="nil"/>
              <w:left w:val="nil"/>
              <w:bottom w:val="single" w:color="D4D4D4" w:sz="4" w:space="0"/>
              <w:right w:val="single" w:color="D4D4D4" w:sz="4" w:space="0"/>
            </w:tcBorders>
            <w:shd w:val="clear" w:color="auto" w:fill="FFFFFF"/>
            <w:noWrap/>
            <w:vAlign w:val="center"/>
          </w:tcPr>
          <w:p w14:paraId="7B7F1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284" w:type="pct"/>
            <w:tcBorders>
              <w:top w:val="nil"/>
              <w:left w:val="nil"/>
              <w:bottom w:val="single" w:color="D4D4D4" w:sz="4" w:space="0"/>
              <w:right w:val="single" w:color="D4D4D4" w:sz="4" w:space="0"/>
            </w:tcBorders>
            <w:shd w:val="clear" w:color="auto" w:fill="FFFFFF"/>
            <w:noWrap/>
            <w:vAlign w:val="center"/>
          </w:tcPr>
          <w:p w14:paraId="7DE3F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5C64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086CD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ECE7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53F92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4B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4202A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570" w:type="pct"/>
            <w:tcBorders>
              <w:top w:val="nil"/>
              <w:left w:val="nil"/>
              <w:bottom w:val="single" w:color="D4D4D4" w:sz="4" w:space="0"/>
              <w:right w:val="single" w:color="D4D4D4" w:sz="4" w:space="0"/>
            </w:tcBorders>
            <w:shd w:val="clear" w:color="auto" w:fill="FFFFFF"/>
            <w:noWrap/>
            <w:vAlign w:val="center"/>
          </w:tcPr>
          <w:p w14:paraId="50794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608" w:type="pct"/>
            <w:tcBorders>
              <w:top w:val="nil"/>
              <w:left w:val="nil"/>
              <w:bottom w:val="single" w:color="D4D4D4" w:sz="4" w:space="0"/>
              <w:right w:val="single" w:color="D4D4D4" w:sz="4" w:space="0"/>
            </w:tcBorders>
            <w:shd w:val="clear" w:color="auto" w:fill="FFFFFF"/>
            <w:noWrap/>
            <w:vAlign w:val="center"/>
          </w:tcPr>
          <w:p w14:paraId="109EC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608" w:type="pct"/>
            <w:tcBorders>
              <w:top w:val="nil"/>
              <w:left w:val="nil"/>
              <w:bottom w:val="single" w:color="D4D4D4" w:sz="4" w:space="0"/>
              <w:right w:val="single" w:color="D4D4D4" w:sz="4" w:space="0"/>
            </w:tcBorders>
            <w:shd w:val="clear" w:color="auto" w:fill="FFFFFF"/>
            <w:noWrap/>
            <w:vAlign w:val="center"/>
          </w:tcPr>
          <w:p w14:paraId="6407B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284" w:type="pct"/>
            <w:tcBorders>
              <w:top w:val="nil"/>
              <w:left w:val="nil"/>
              <w:bottom w:val="single" w:color="D4D4D4" w:sz="4" w:space="0"/>
              <w:right w:val="single" w:color="D4D4D4" w:sz="4" w:space="0"/>
            </w:tcBorders>
            <w:shd w:val="clear" w:color="auto" w:fill="FFFFFF"/>
            <w:noWrap/>
            <w:vAlign w:val="center"/>
          </w:tcPr>
          <w:p w14:paraId="49C6D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AA42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DDD9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39FE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13007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C8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645CA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1570" w:type="pct"/>
            <w:tcBorders>
              <w:top w:val="nil"/>
              <w:left w:val="nil"/>
              <w:bottom w:val="single" w:color="D4D4D4" w:sz="4" w:space="0"/>
              <w:right w:val="single" w:color="D4D4D4" w:sz="4" w:space="0"/>
            </w:tcBorders>
            <w:shd w:val="clear" w:color="auto" w:fill="FFFFFF"/>
            <w:noWrap/>
            <w:vAlign w:val="center"/>
          </w:tcPr>
          <w:p w14:paraId="56433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360F9C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608" w:type="pct"/>
            <w:tcBorders>
              <w:top w:val="nil"/>
              <w:left w:val="nil"/>
              <w:bottom w:val="single" w:color="D4D4D4" w:sz="4" w:space="0"/>
              <w:right w:val="single" w:color="D4D4D4" w:sz="4" w:space="0"/>
            </w:tcBorders>
            <w:shd w:val="clear" w:color="auto" w:fill="FFFFFF"/>
            <w:noWrap/>
            <w:vAlign w:val="center"/>
          </w:tcPr>
          <w:p w14:paraId="24589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284" w:type="pct"/>
            <w:tcBorders>
              <w:top w:val="nil"/>
              <w:left w:val="nil"/>
              <w:bottom w:val="single" w:color="D4D4D4" w:sz="4" w:space="0"/>
              <w:right w:val="single" w:color="D4D4D4" w:sz="4" w:space="0"/>
            </w:tcBorders>
            <w:shd w:val="clear" w:color="auto" w:fill="FFFFFF"/>
            <w:noWrap/>
            <w:vAlign w:val="center"/>
          </w:tcPr>
          <w:p w14:paraId="1A5C9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D4D4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C714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30351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24264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F7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17825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570" w:type="pct"/>
            <w:tcBorders>
              <w:top w:val="nil"/>
              <w:left w:val="nil"/>
              <w:bottom w:val="single" w:color="D4D4D4" w:sz="4" w:space="0"/>
              <w:right w:val="single" w:color="D4D4D4" w:sz="4" w:space="0"/>
            </w:tcBorders>
            <w:shd w:val="clear" w:color="auto" w:fill="FFFFFF"/>
            <w:noWrap/>
            <w:vAlign w:val="center"/>
          </w:tcPr>
          <w:p w14:paraId="7BFB4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47227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608" w:type="pct"/>
            <w:tcBorders>
              <w:top w:val="nil"/>
              <w:left w:val="nil"/>
              <w:bottom w:val="single" w:color="D4D4D4" w:sz="4" w:space="0"/>
              <w:right w:val="single" w:color="D4D4D4" w:sz="4" w:space="0"/>
            </w:tcBorders>
            <w:shd w:val="clear" w:color="auto" w:fill="FFFFFF"/>
            <w:noWrap/>
            <w:vAlign w:val="center"/>
          </w:tcPr>
          <w:p w14:paraId="2D814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284" w:type="pct"/>
            <w:tcBorders>
              <w:top w:val="nil"/>
              <w:left w:val="nil"/>
              <w:bottom w:val="single" w:color="D4D4D4" w:sz="4" w:space="0"/>
              <w:right w:val="single" w:color="D4D4D4" w:sz="4" w:space="0"/>
            </w:tcBorders>
            <w:shd w:val="clear" w:color="auto" w:fill="FFFFFF"/>
            <w:noWrap/>
            <w:vAlign w:val="center"/>
          </w:tcPr>
          <w:p w14:paraId="5E71B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12D11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866B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44FC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77214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4F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18B33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570" w:type="pct"/>
            <w:tcBorders>
              <w:top w:val="nil"/>
              <w:left w:val="nil"/>
              <w:bottom w:val="single" w:color="D4D4D4" w:sz="4" w:space="0"/>
              <w:right w:val="single" w:color="D4D4D4" w:sz="4" w:space="0"/>
            </w:tcBorders>
            <w:shd w:val="clear" w:color="auto" w:fill="FFFFFF"/>
            <w:noWrap/>
            <w:vAlign w:val="center"/>
          </w:tcPr>
          <w:p w14:paraId="488D3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608" w:type="pct"/>
            <w:tcBorders>
              <w:top w:val="nil"/>
              <w:left w:val="nil"/>
              <w:bottom w:val="single" w:color="D4D4D4" w:sz="4" w:space="0"/>
              <w:right w:val="single" w:color="D4D4D4" w:sz="4" w:space="0"/>
            </w:tcBorders>
            <w:shd w:val="clear" w:color="auto" w:fill="FFFFFF"/>
            <w:noWrap/>
            <w:vAlign w:val="center"/>
          </w:tcPr>
          <w:p w14:paraId="3B038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608" w:type="pct"/>
            <w:tcBorders>
              <w:top w:val="nil"/>
              <w:left w:val="nil"/>
              <w:bottom w:val="single" w:color="D4D4D4" w:sz="4" w:space="0"/>
              <w:right w:val="single" w:color="D4D4D4" w:sz="4" w:space="0"/>
            </w:tcBorders>
            <w:shd w:val="clear" w:color="auto" w:fill="FFFFFF"/>
            <w:noWrap/>
            <w:vAlign w:val="center"/>
          </w:tcPr>
          <w:p w14:paraId="3BCAB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284" w:type="pct"/>
            <w:tcBorders>
              <w:top w:val="nil"/>
              <w:left w:val="nil"/>
              <w:bottom w:val="single" w:color="D4D4D4" w:sz="4" w:space="0"/>
              <w:right w:val="single" w:color="D4D4D4" w:sz="4" w:space="0"/>
            </w:tcBorders>
            <w:shd w:val="clear" w:color="auto" w:fill="FFFFFF"/>
            <w:noWrap/>
            <w:vAlign w:val="center"/>
          </w:tcPr>
          <w:p w14:paraId="64E47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04001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E8C9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82E2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61401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AF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0685B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1570" w:type="pct"/>
            <w:tcBorders>
              <w:top w:val="nil"/>
              <w:left w:val="nil"/>
              <w:bottom w:val="single" w:color="D4D4D4" w:sz="4" w:space="0"/>
              <w:right w:val="single" w:color="D4D4D4" w:sz="4" w:space="0"/>
            </w:tcBorders>
            <w:shd w:val="clear" w:color="auto" w:fill="FFFFFF"/>
            <w:noWrap/>
            <w:vAlign w:val="center"/>
          </w:tcPr>
          <w:p w14:paraId="1A8BF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608" w:type="pct"/>
            <w:tcBorders>
              <w:top w:val="nil"/>
              <w:left w:val="nil"/>
              <w:bottom w:val="single" w:color="D4D4D4" w:sz="4" w:space="0"/>
              <w:right w:val="single" w:color="D4D4D4" w:sz="4" w:space="0"/>
            </w:tcBorders>
            <w:shd w:val="clear" w:color="auto" w:fill="FFFFFF"/>
            <w:noWrap/>
            <w:vAlign w:val="center"/>
          </w:tcPr>
          <w:p w14:paraId="7AC10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608" w:type="pct"/>
            <w:tcBorders>
              <w:top w:val="nil"/>
              <w:left w:val="nil"/>
              <w:bottom w:val="single" w:color="D4D4D4" w:sz="4" w:space="0"/>
              <w:right w:val="single" w:color="D4D4D4" w:sz="4" w:space="0"/>
            </w:tcBorders>
            <w:shd w:val="clear" w:color="auto" w:fill="FFFFFF"/>
            <w:noWrap/>
            <w:vAlign w:val="center"/>
          </w:tcPr>
          <w:p w14:paraId="69208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284" w:type="pct"/>
            <w:tcBorders>
              <w:top w:val="nil"/>
              <w:left w:val="nil"/>
              <w:bottom w:val="single" w:color="D4D4D4" w:sz="4" w:space="0"/>
              <w:right w:val="single" w:color="D4D4D4" w:sz="4" w:space="0"/>
            </w:tcBorders>
            <w:shd w:val="clear" w:color="auto" w:fill="FFFFFF"/>
            <w:noWrap/>
            <w:vAlign w:val="center"/>
          </w:tcPr>
          <w:p w14:paraId="074BF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53A4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C46C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C92C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019EB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B2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4A763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570" w:type="pct"/>
            <w:tcBorders>
              <w:top w:val="nil"/>
              <w:left w:val="nil"/>
              <w:bottom w:val="single" w:color="D4D4D4" w:sz="4" w:space="0"/>
              <w:right w:val="single" w:color="D4D4D4" w:sz="4" w:space="0"/>
            </w:tcBorders>
            <w:shd w:val="clear" w:color="auto" w:fill="FFFFFF"/>
            <w:noWrap/>
            <w:vAlign w:val="center"/>
          </w:tcPr>
          <w:p w14:paraId="50E21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608" w:type="pct"/>
            <w:tcBorders>
              <w:top w:val="nil"/>
              <w:left w:val="nil"/>
              <w:bottom w:val="single" w:color="D4D4D4" w:sz="4" w:space="0"/>
              <w:right w:val="single" w:color="D4D4D4" w:sz="4" w:space="0"/>
            </w:tcBorders>
            <w:shd w:val="clear" w:color="auto" w:fill="FFFFFF"/>
            <w:noWrap/>
            <w:vAlign w:val="center"/>
          </w:tcPr>
          <w:p w14:paraId="4ED54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608" w:type="pct"/>
            <w:tcBorders>
              <w:top w:val="nil"/>
              <w:left w:val="nil"/>
              <w:bottom w:val="single" w:color="D4D4D4" w:sz="4" w:space="0"/>
              <w:right w:val="single" w:color="D4D4D4" w:sz="4" w:space="0"/>
            </w:tcBorders>
            <w:shd w:val="clear" w:color="auto" w:fill="FFFFFF"/>
            <w:noWrap/>
            <w:vAlign w:val="center"/>
          </w:tcPr>
          <w:p w14:paraId="6CEF0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284" w:type="pct"/>
            <w:tcBorders>
              <w:top w:val="nil"/>
              <w:left w:val="nil"/>
              <w:bottom w:val="single" w:color="D4D4D4" w:sz="4" w:space="0"/>
              <w:right w:val="single" w:color="D4D4D4" w:sz="4" w:space="0"/>
            </w:tcBorders>
            <w:shd w:val="clear" w:color="auto" w:fill="FFFFFF"/>
            <w:noWrap/>
            <w:vAlign w:val="center"/>
          </w:tcPr>
          <w:p w14:paraId="0BE13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5E56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3E8F3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559F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79D0F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73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24A08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570" w:type="pct"/>
            <w:tcBorders>
              <w:top w:val="nil"/>
              <w:left w:val="nil"/>
              <w:bottom w:val="single" w:color="D4D4D4" w:sz="4" w:space="0"/>
              <w:right w:val="single" w:color="D4D4D4" w:sz="4" w:space="0"/>
            </w:tcBorders>
            <w:shd w:val="clear" w:color="auto" w:fill="FFFFFF"/>
            <w:noWrap/>
            <w:vAlign w:val="center"/>
          </w:tcPr>
          <w:p w14:paraId="2DBF2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608" w:type="pct"/>
            <w:tcBorders>
              <w:top w:val="nil"/>
              <w:left w:val="nil"/>
              <w:bottom w:val="single" w:color="D4D4D4" w:sz="4" w:space="0"/>
              <w:right w:val="single" w:color="D4D4D4" w:sz="4" w:space="0"/>
            </w:tcBorders>
            <w:shd w:val="clear" w:color="auto" w:fill="FFFFFF"/>
            <w:noWrap/>
            <w:vAlign w:val="center"/>
          </w:tcPr>
          <w:p w14:paraId="3D7E4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608" w:type="pct"/>
            <w:tcBorders>
              <w:top w:val="nil"/>
              <w:left w:val="nil"/>
              <w:bottom w:val="single" w:color="D4D4D4" w:sz="4" w:space="0"/>
              <w:right w:val="single" w:color="D4D4D4" w:sz="4" w:space="0"/>
            </w:tcBorders>
            <w:shd w:val="clear" w:color="auto" w:fill="FFFFFF"/>
            <w:noWrap/>
            <w:vAlign w:val="center"/>
          </w:tcPr>
          <w:p w14:paraId="4A4F0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284" w:type="pct"/>
            <w:tcBorders>
              <w:top w:val="nil"/>
              <w:left w:val="nil"/>
              <w:bottom w:val="single" w:color="D4D4D4" w:sz="4" w:space="0"/>
              <w:right w:val="single" w:color="D4D4D4" w:sz="4" w:space="0"/>
            </w:tcBorders>
            <w:shd w:val="clear" w:color="auto" w:fill="FFFFFF"/>
            <w:noWrap/>
            <w:vAlign w:val="center"/>
          </w:tcPr>
          <w:p w14:paraId="62DF2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4DB60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389BD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5816A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47B87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23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20FF3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570" w:type="pct"/>
            <w:tcBorders>
              <w:top w:val="nil"/>
              <w:left w:val="nil"/>
              <w:bottom w:val="single" w:color="D4D4D4" w:sz="4" w:space="0"/>
              <w:right w:val="single" w:color="D4D4D4" w:sz="4" w:space="0"/>
            </w:tcBorders>
            <w:shd w:val="clear" w:color="auto" w:fill="FFFFFF"/>
            <w:noWrap/>
            <w:vAlign w:val="center"/>
          </w:tcPr>
          <w:p w14:paraId="03D97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608" w:type="pct"/>
            <w:tcBorders>
              <w:top w:val="nil"/>
              <w:left w:val="nil"/>
              <w:bottom w:val="single" w:color="D4D4D4" w:sz="4" w:space="0"/>
              <w:right w:val="single" w:color="D4D4D4" w:sz="4" w:space="0"/>
            </w:tcBorders>
            <w:shd w:val="clear" w:color="auto" w:fill="FFFFFF"/>
            <w:noWrap/>
            <w:vAlign w:val="center"/>
          </w:tcPr>
          <w:p w14:paraId="677C0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608" w:type="pct"/>
            <w:tcBorders>
              <w:top w:val="nil"/>
              <w:left w:val="nil"/>
              <w:bottom w:val="single" w:color="D4D4D4" w:sz="4" w:space="0"/>
              <w:right w:val="single" w:color="D4D4D4" w:sz="4" w:space="0"/>
            </w:tcBorders>
            <w:shd w:val="clear" w:color="auto" w:fill="FFFFFF"/>
            <w:noWrap/>
            <w:vAlign w:val="center"/>
          </w:tcPr>
          <w:p w14:paraId="0906E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284" w:type="pct"/>
            <w:tcBorders>
              <w:top w:val="nil"/>
              <w:left w:val="nil"/>
              <w:bottom w:val="single" w:color="D4D4D4" w:sz="4" w:space="0"/>
              <w:right w:val="single" w:color="D4D4D4" w:sz="4" w:space="0"/>
            </w:tcBorders>
            <w:shd w:val="clear" w:color="auto" w:fill="FFFFFF"/>
            <w:noWrap/>
            <w:vAlign w:val="center"/>
          </w:tcPr>
          <w:p w14:paraId="4E80B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3FB61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622E8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5ECE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2FFE1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AC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2" w:type="pct"/>
            <w:gridSpan w:val="3"/>
            <w:tcBorders>
              <w:top w:val="nil"/>
              <w:left w:val="nil"/>
              <w:bottom w:val="single" w:color="D4D4D4" w:sz="4" w:space="0"/>
              <w:right w:val="single" w:color="D4D4D4" w:sz="4" w:space="0"/>
            </w:tcBorders>
            <w:shd w:val="clear" w:color="auto" w:fill="FFFFFF"/>
            <w:noWrap/>
            <w:vAlign w:val="center"/>
          </w:tcPr>
          <w:p w14:paraId="6D5A6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570" w:type="pct"/>
            <w:tcBorders>
              <w:top w:val="nil"/>
              <w:left w:val="nil"/>
              <w:bottom w:val="single" w:color="D4D4D4" w:sz="4" w:space="0"/>
              <w:right w:val="single" w:color="D4D4D4" w:sz="4" w:space="0"/>
            </w:tcBorders>
            <w:shd w:val="clear" w:color="auto" w:fill="FFFFFF"/>
            <w:noWrap/>
            <w:vAlign w:val="center"/>
          </w:tcPr>
          <w:p w14:paraId="51A86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608" w:type="pct"/>
            <w:tcBorders>
              <w:top w:val="nil"/>
              <w:left w:val="nil"/>
              <w:bottom w:val="single" w:color="D4D4D4" w:sz="4" w:space="0"/>
              <w:right w:val="single" w:color="D4D4D4" w:sz="4" w:space="0"/>
            </w:tcBorders>
            <w:shd w:val="clear" w:color="auto" w:fill="FFFFFF"/>
            <w:noWrap/>
            <w:vAlign w:val="center"/>
          </w:tcPr>
          <w:p w14:paraId="172E1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608" w:type="pct"/>
            <w:tcBorders>
              <w:top w:val="nil"/>
              <w:left w:val="nil"/>
              <w:bottom w:val="single" w:color="D4D4D4" w:sz="4" w:space="0"/>
              <w:right w:val="single" w:color="D4D4D4" w:sz="4" w:space="0"/>
            </w:tcBorders>
            <w:shd w:val="clear" w:color="auto" w:fill="FFFFFF"/>
            <w:noWrap/>
            <w:vAlign w:val="center"/>
          </w:tcPr>
          <w:p w14:paraId="335D6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284" w:type="pct"/>
            <w:tcBorders>
              <w:top w:val="nil"/>
              <w:left w:val="nil"/>
              <w:bottom w:val="single" w:color="D4D4D4" w:sz="4" w:space="0"/>
              <w:right w:val="single" w:color="D4D4D4" w:sz="4" w:space="0"/>
            </w:tcBorders>
            <w:shd w:val="clear" w:color="auto" w:fill="FFFFFF"/>
            <w:noWrap/>
            <w:vAlign w:val="center"/>
          </w:tcPr>
          <w:p w14:paraId="66336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28038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ABA5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84" w:type="pct"/>
            <w:tcBorders>
              <w:top w:val="nil"/>
              <w:left w:val="nil"/>
              <w:bottom w:val="single" w:color="D4D4D4" w:sz="4" w:space="0"/>
              <w:right w:val="single" w:color="D4D4D4" w:sz="4" w:space="0"/>
            </w:tcBorders>
            <w:shd w:val="clear" w:color="auto" w:fill="FFFFFF"/>
            <w:noWrap/>
            <w:vAlign w:val="center"/>
          </w:tcPr>
          <w:p w14:paraId="7A4AA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61" w:type="pct"/>
            <w:tcBorders>
              <w:top w:val="nil"/>
              <w:left w:val="nil"/>
              <w:bottom w:val="single" w:color="D4D4D4" w:sz="4" w:space="0"/>
              <w:right w:val="single" w:color="D4D4D4" w:sz="4" w:space="0"/>
            </w:tcBorders>
            <w:shd w:val="clear" w:color="auto" w:fill="FFFFFF"/>
            <w:noWrap/>
            <w:vAlign w:val="center"/>
          </w:tcPr>
          <w:p w14:paraId="202C4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14:paraId="273CBD49">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1B6BD0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9D30917">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3B31C49">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B95B68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824046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B4D7DE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FCF4752">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3984A7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9A7F0A7">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34B666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2D78A9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E8A7C32">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F86D22E">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D8ADEE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676B34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3F43B99">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C4CB0A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6C00B5B">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32"/>
        <w:gridCol w:w="222"/>
        <w:gridCol w:w="240"/>
        <w:gridCol w:w="2344"/>
        <w:gridCol w:w="1027"/>
        <w:gridCol w:w="937"/>
        <w:gridCol w:w="817"/>
        <w:gridCol w:w="335"/>
        <w:gridCol w:w="335"/>
        <w:gridCol w:w="867"/>
      </w:tblGrid>
      <w:tr w14:paraId="3FBA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noWrap/>
            <w:vAlign w:val="center"/>
          </w:tcPr>
          <w:p w14:paraId="2E800D4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4D9C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7" w:type="pct"/>
            <w:tcBorders>
              <w:top w:val="nil"/>
              <w:left w:val="nil"/>
              <w:bottom w:val="nil"/>
              <w:right w:val="nil"/>
            </w:tcBorders>
            <w:shd w:val="clear"/>
            <w:noWrap/>
            <w:vAlign w:val="center"/>
          </w:tcPr>
          <w:p w14:paraId="26266FF0">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3D3D5B78">
            <w:pPr>
              <w:rPr>
                <w:rFonts w:hint="eastAsia" w:ascii="宋体" w:hAnsi="宋体" w:eastAsia="宋体" w:cs="宋体"/>
                <w:i w:val="0"/>
                <w:iCs w:val="0"/>
                <w:color w:val="000000"/>
                <w:sz w:val="22"/>
                <w:szCs w:val="22"/>
                <w:u w:val="none"/>
              </w:rPr>
            </w:pPr>
          </w:p>
        </w:tc>
        <w:tc>
          <w:tcPr>
            <w:tcW w:w="135" w:type="pct"/>
            <w:tcBorders>
              <w:top w:val="nil"/>
              <w:left w:val="nil"/>
              <w:bottom w:val="nil"/>
              <w:right w:val="nil"/>
            </w:tcBorders>
            <w:shd w:val="clear"/>
            <w:noWrap/>
            <w:vAlign w:val="center"/>
          </w:tcPr>
          <w:p w14:paraId="32F70DDC">
            <w:pPr>
              <w:rPr>
                <w:rFonts w:hint="eastAsia" w:ascii="宋体" w:hAnsi="宋体" w:eastAsia="宋体" w:cs="宋体"/>
                <w:i w:val="0"/>
                <w:iCs w:val="0"/>
                <w:color w:val="000000"/>
                <w:sz w:val="22"/>
                <w:szCs w:val="22"/>
                <w:u w:val="none"/>
              </w:rPr>
            </w:pPr>
          </w:p>
        </w:tc>
        <w:tc>
          <w:tcPr>
            <w:tcW w:w="1323" w:type="pct"/>
            <w:tcBorders>
              <w:top w:val="nil"/>
              <w:left w:val="nil"/>
              <w:bottom w:val="nil"/>
              <w:right w:val="nil"/>
            </w:tcBorders>
            <w:shd w:val="clear"/>
            <w:noWrap/>
            <w:vAlign w:val="center"/>
          </w:tcPr>
          <w:p w14:paraId="22A0E47A">
            <w:pPr>
              <w:rPr>
                <w:rFonts w:hint="eastAsia" w:ascii="宋体" w:hAnsi="宋体" w:eastAsia="宋体" w:cs="宋体"/>
                <w:i w:val="0"/>
                <w:iCs w:val="0"/>
                <w:color w:val="000000"/>
                <w:sz w:val="22"/>
                <w:szCs w:val="22"/>
                <w:u w:val="none"/>
              </w:rPr>
            </w:pPr>
          </w:p>
        </w:tc>
        <w:tc>
          <w:tcPr>
            <w:tcW w:w="579" w:type="pct"/>
            <w:tcBorders>
              <w:top w:val="nil"/>
              <w:left w:val="nil"/>
              <w:bottom w:val="nil"/>
              <w:right w:val="nil"/>
            </w:tcBorders>
            <w:shd w:val="clear"/>
            <w:noWrap/>
            <w:vAlign w:val="center"/>
          </w:tcPr>
          <w:p w14:paraId="1774199A">
            <w:pPr>
              <w:rPr>
                <w:rFonts w:hint="eastAsia" w:ascii="宋体" w:hAnsi="宋体" w:eastAsia="宋体" w:cs="宋体"/>
                <w:i w:val="0"/>
                <w:iCs w:val="0"/>
                <w:color w:val="000000"/>
                <w:sz w:val="22"/>
                <w:szCs w:val="22"/>
                <w:u w:val="none"/>
              </w:rPr>
            </w:pPr>
          </w:p>
        </w:tc>
        <w:tc>
          <w:tcPr>
            <w:tcW w:w="529" w:type="pct"/>
            <w:tcBorders>
              <w:top w:val="nil"/>
              <w:left w:val="nil"/>
              <w:bottom w:val="nil"/>
              <w:right w:val="nil"/>
            </w:tcBorders>
            <w:shd w:val="clear"/>
            <w:noWrap/>
            <w:vAlign w:val="center"/>
          </w:tcPr>
          <w:p w14:paraId="19D33B76">
            <w:pPr>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noWrap/>
            <w:vAlign w:val="center"/>
          </w:tcPr>
          <w:p w14:paraId="320DC381">
            <w:pPr>
              <w:rPr>
                <w:rFonts w:hint="eastAsia" w:ascii="宋体" w:hAnsi="宋体" w:eastAsia="宋体" w:cs="宋体"/>
                <w:i w:val="0"/>
                <w:iCs w:val="0"/>
                <w:color w:val="000000"/>
                <w:sz w:val="22"/>
                <w:szCs w:val="22"/>
                <w:u w:val="none"/>
              </w:rPr>
            </w:pPr>
          </w:p>
        </w:tc>
        <w:tc>
          <w:tcPr>
            <w:tcW w:w="867" w:type="pct"/>
            <w:gridSpan w:val="3"/>
            <w:tcBorders>
              <w:top w:val="nil"/>
              <w:left w:val="nil"/>
              <w:bottom w:val="nil"/>
              <w:right w:val="nil"/>
            </w:tcBorders>
            <w:shd w:val="clear"/>
            <w:noWrap/>
            <w:vAlign w:val="center"/>
          </w:tcPr>
          <w:p w14:paraId="4D77A4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7F18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62" w:type="pct"/>
            <w:gridSpan w:val="4"/>
            <w:tcBorders>
              <w:top w:val="nil"/>
              <w:left w:val="nil"/>
              <w:bottom w:val="nil"/>
              <w:right w:val="nil"/>
            </w:tcBorders>
            <w:shd w:val="clear"/>
            <w:noWrap/>
            <w:vAlign w:val="bottom"/>
          </w:tcPr>
          <w:p w14:paraId="4F96FEE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579" w:type="pct"/>
            <w:tcBorders>
              <w:top w:val="nil"/>
              <w:left w:val="nil"/>
              <w:bottom w:val="nil"/>
              <w:right w:val="nil"/>
            </w:tcBorders>
            <w:shd w:val="clear"/>
            <w:noWrap/>
            <w:vAlign w:val="center"/>
          </w:tcPr>
          <w:p w14:paraId="330685FC">
            <w:pPr>
              <w:rPr>
                <w:rFonts w:hint="eastAsia" w:ascii="宋体" w:hAnsi="宋体" w:eastAsia="宋体" w:cs="宋体"/>
                <w:i w:val="0"/>
                <w:iCs w:val="0"/>
                <w:color w:val="000000"/>
                <w:sz w:val="22"/>
                <w:szCs w:val="22"/>
                <w:u w:val="none"/>
              </w:rPr>
            </w:pPr>
          </w:p>
        </w:tc>
        <w:tc>
          <w:tcPr>
            <w:tcW w:w="529" w:type="pct"/>
            <w:tcBorders>
              <w:top w:val="nil"/>
              <w:left w:val="nil"/>
              <w:bottom w:val="nil"/>
              <w:right w:val="nil"/>
            </w:tcBorders>
            <w:shd w:val="clear"/>
            <w:noWrap/>
            <w:vAlign w:val="center"/>
          </w:tcPr>
          <w:p w14:paraId="7779212F">
            <w:pPr>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noWrap/>
            <w:vAlign w:val="center"/>
          </w:tcPr>
          <w:p w14:paraId="6EFAF61A">
            <w:pPr>
              <w:rPr>
                <w:rFonts w:hint="eastAsia" w:ascii="宋体" w:hAnsi="宋体" w:eastAsia="宋体" w:cs="宋体"/>
                <w:i w:val="0"/>
                <w:iCs w:val="0"/>
                <w:color w:val="000000"/>
                <w:sz w:val="22"/>
                <w:szCs w:val="22"/>
                <w:u w:val="none"/>
              </w:rPr>
            </w:pPr>
          </w:p>
        </w:tc>
        <w:tc>
          <w:tcPr>
            <w:tcW w:w="867" w:type="pct"/>
            <w:gridSpan w:val="3"/>
            <w:tcBorders>
              <w:top w:val="nil"/>
              <w:left w:val="nil"/>
              <w:bottom w:val="nil"/>
              <w:right w:val="nil"/>
            </w:tcBorders>
            <w:shd w:val="clear"/>
            <w:noWrap/>
            <w:vAlign w:val="center"/>
          </w:tcPr>
          <w:p w14:paraId="69F780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4E80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62" w:type="pct"/>
            <w:gridSpan w:val="4"/>
            <w:tcBorders>
              <w:top w:val="nil"/>
              <w:left w:val="nil"/>
              <w:bottom w:val="single" w:color="D4D4D4" w:sz="4" w:space="0"/>
              <w:right w:val="single" w:color="D4D4D4" w:sz="4" w:space="0"/>
            </w:tcBorders>
            <w:shd w:val="clear" w:color="auto" w:fill="F1F1F1"/>
            <w:noWrap/>
            <w:vAlign w:val="center"/>
          </w:tcPr>
          <w:p w14:paraId="48CE5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9" w:type="pct"/>
            <w:vMerge w:val="restart"/>
            <w:tcBorders>
              <w:top w:val="nil"/>
              <w:left w:val="nil"/>
              <w:bottom w:val="single" w:color="D4D4D4" w:sz="4" w:space="0"/>
              <w:right w:val="single" w:color="D4D4D4" w:sz="4" w:space="0"/>
            </w:tcBorders>
            <w:shd w:val="clear" w:color="auto" w:fill="F1F1F1"/>
            <w:vAlign w:val="center"/>
          </w:tcPr>
          <w:p w14:paraId="3D223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529" w:type="pct"/>
            <w:vMerge w:val="restart"/>
            <w:tcBorders>
              <w:top w:val="nil"/>
              <w:left w:val="nil"/>
              <w:bottom w:val="single" w:color="D4D4D4" w:sz="4" w:space="0"/>
              <w:right w:val="single" w:color="D4D4D4" w:sz="4" w:space="0"/>
            </w:tcBorders>
            <w:shd w:val="clear" w:color="auto" w:fill="F1F1F1"/>
            <w:vAlign w:val="center"/>
          </w:tcPr>
          <w:p w14:paraId="77E78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461" w:type="pct"/>
            <w:vMerge w:val="restart"/>
            <w:tcBorders>
              <w:top w:val="nil"/>
              <w:left w:val="nil"/>
              <w:bottom w:val="single" w:color="D4D4D4" w:sz="4" w:space="0"/>
              <w:right w:val="single" w:color="D4D4D4" w:sz="4" w:space="0"/>
            </w:tcBorders>
            <w:shd w:val="clear" w:color="auto" w:fill="F1F1F1"/>
            <w:vAlign w:val="center"/>
          </w:tcPr>
          <w:p w14:paraId="4DEF7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9" w:type="pct"/>
            <w:vMerge w:val="restart"/>
            <w:tcBorders>
              <w:top w:val="nil"/>
              <w:left w:val="nil"/>
              <w:bottom w:val="single" w:color="D4D4D4" w:sz="4" w:space="0"/>
              <w:right w:val="single" w:color="D4D4D4" w:sz="4" w:space="0"/>
            </w:tcBorders>
            <w:shd w:val="clear" w:color="auto" w:fill="F1F1F1"/>
            <w:vAlign w:val="center"/>
          </w:tcPr>
          <w:p w14:paraId="69B6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9" w:type="pct"/>
            <w:vMerge w:val="restart"/>
            <w:tcBorders>
              <w:top w:val="nil"/>
              <w:left w:val="nil"/>
              <w:bottom w:val="single" w:color="D4D4D4" w:sz="4" w:space="0"/>
              <w:right w:val="single" w:color="D4D4D4" w:sz="4" w:space="0"/>
            </w:tcBorders>
            <w:shd w:val="clear" w:color="auto" w:fill="F1F1F1"/>
            <w:vAlign w:val="center"/>
          </w:tcPr>
          <w:p w14:paraId="5F347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489" w:type="pct"/>
            <w:vMerge w:val="restart"/>
            <w:tcBorders>
              <w:top w:val="nil"/>
              <w:left w:val="nil"/>
              <w:bottom w:val="single" w:color="D4D4D4" w:sz="4" w:space="0"/>
              <w:right w:val="single" w:color="D4D4D4" w:sz="4" w:space="0"/>
            </w:tcBorders>
            <w:shd w:val="clear" w:color="auto" w:fill="F1F1F1"/>
            <w:vAlign w:val="center"/>
          </w:tcPr>
          <w:p w14:paraId="4EF9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52BD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vMerge w:val="restart"/>
            <w:tcBorders>
              <w:top w:val="nil"/>
              <w:left w:val="nil"/>
              <w:bottom w:val="single" w:color="D4D4D4" w:sz="4" w:space="0"/>
              <w:right w:val="single" w:color="D4D4D4" w:sz="4" w:space="0"/>
            </w:tcBorders>
            <w:shd w:val="clear" w:color="auto" w:fill="F1F1F1"/>
            <w:vAlign w:val="center"/>
          </w:tcPr>
          <w:p w14:paraId="5FBF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23" w:type="pct"/>
            <w:vMerge w:val="restart"/>
            <w:tcBorders>
              <w:top w:val="nil"/>
              <w:left w:val="nil"/>
              <w:bottom w:val="single" w:color="D4D4D4" w:sz="4" w:space="0"/>
              <w:right w:val="single" w:color="D4D4D4" w:sz="4" w:space="0"/>
            </w:tcBorders>
            <w:shd w:val="clear" w:color="auto" w:fill="F1F1F1"/>
            <w:noWrap/>
            <w:vAlign w:val="center"/>
          </w:tcPr>
          <w:p w14:paraId="17D5E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79" w:type="pct"/>
            <w:vMerge w:val="continue"/>
            <w:tcBorders>
              <w:top w:val="nil"/>
              <w:left w:val="nil"/>
              <w:bottom w:val="single" w:color="D4D4D4" w:sz="4" w:space="0"/>
              <w:right w:val="single" w:color="D4D4D4" w:sz="4" w:space="0"/>
            </w:tcBorders>
            <w:shd w:val="clear" w:color="auto" w:fill="F1F1F1"/>
            <w:vAlign w:val="center"/>
          </w:tcPr>
          <w:p w14:paraId="0AF5B5AB">
            <w:pPr>
              <w:jc w:val="center"/>
              <w:rPr>
                <w:rFonts w:hint="eastAsia" w:ascii="宋体" w:hAnsi="宋体" w:eastAsia="宋体" w:cs="宋体"/>
                <w:i w:val="0"/>
                <w:iCs w:val="0"/>
                <w:color w:val="000000"/>
                <w:sz w:val="22"/>
                <w:szCs w:val="22"/>
                <w:u w:val="none"/>
              </w:rPr>
            </w:pPr>
          </w:p>
        </w:tc>
        <w:tc>
          <w:tcPr>
            <w:tcW w:w="529" w:type="pct"/>
            <w:vMerge w:val="continue"/>
            <w:tcBorders>
              <w:top w:val="nil"/>
              <w:left w:val="nil"/>
              <w:bottom w:val="single" w:color="D4D4D4" w:sz="4" w:space="0"/>
              <w:right w:val="single" w:color="D4D4D4" w:sz="4" w:space="0"/>
            </w:tcBorders>
            <w:shd w:val="clear" w:color="auto" w:fill="F1F1F1"/>
            <w:vAlign w:val="center"/>
          </w:tcPr>
          <w:p w14:paraId="7D8C1182">
            <w:pPr>
              <w:jc w:val="center"/>
              <w:rPr>
                <w:rFonts w:hint="eastAsia" w:ascii="宋体" w:hAnsi="宋体" w:eastAsia="宋体" w:cs="宋体"/>
                <w:i w:val="0"/>
                <w:iCs w:val="0"/>
                <w:color w:val="000000"/>
                <w:sz w:val="22"/>
                <w:szCs w:val="22"/>
                <w:u w:val="none"/>
              </w:rPr>
            </w:pPr>
          </w:p>
        </w:tc>
        <w:tc>
          <w:tcPr>
            <w:tcW w:w="461" w:type="pct"/>
            <w:vMerge w:val="continue"/>
            <w:tcBorders>
              <w:top w:val="nil"/>
              <w:left w:val="nil"/>
              <w:bottom w:val="single" w:color="D4D4D4" w:sz="4" w:space="0"/>
              <w:right w:val="single" w:color="D4D4D4" w:sz="4" w:space="0"/>
            </w:tcBorders>
            <w:shd w:val="clear" w:color="auto" w:fill="F1F1F1"/>
            <w:vAlign w:val="center"/>
          </w:tcPr>
          <w:p w14:paraId="4EE07B76">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1A142A9E">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38D96A7F">
            <w:pPr>
              <w:jc w:val="center"/>
              <w:rPr>
                <w:rFonts w:hint="eastAsia" w:ascii="宋体" w:hAnsi="宋体" w:eastAsia="宋体" w:cs="宋体"/>
                <w:i w:val="0"/>
                <w:iCs w:val="0"/>
                <w:color w:val="000000"/>
                <w:sz w:val="22"/>
                <w:szCs w:val="22"/>
                <w:u w:val="none"/>
              </w:rPr>
            </w:pPr>
          </w:p>
        </w:tc>
        <w:tc>
          <w:tcPr>
            <w:tcW w:w="489" w:type="pct"/>
            <w:vMerge w:val="continue"/>
            <w:tcBorders>
              <w:top w:val="nil"/>
              <w:left w:val="nil"/>
              <w:bottom w:val="single" w:color="D4D4D4" w:sz="4" w:space="0"/>
              <w:right w:val="single" w:color="D4D4D4" w:sz="4" w:space="0"/>
            </w:tcBorders>
            <w:shd w:val="clear" w:color="auto" w:fill="F1F1F1"/>
            <w:vAlign w:val="center"/>
          </w:tcPr>
          <w:p w14:paraId="6B4ADAEA">
            <w:pPr>
              <w:jc w:val="center"/>
              <w:rPr>
                <w:rFonts w:hint="eastAsia" w:ascii="宋体" w:hAnsi="宋体" w:eastAsia="宋体" w:cs="宋体"/>
                <w:i w:val="0"/>
                <w:iCs w:val="0"/>
                <w:color w:val="000000"/>
                <w:sz w:val="22"/>
                <w:szCs w:val="22"/>
                <w:u w:val="none"/>
              </w:rPr>
            </w:pPr>
          </w:p>
        </w:tc>
      </w:tr>
      <w:tr w14:paraId="09A1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vMerge w:val="continue"/>
            <w:tcBorders>
              <w:top w:val="nil"/>
              <w:left w:val="nil"/>
              <w:bottom w:val="single" w:color="D4D4D4" w:sz="4" w:space="0"/>
              <w:right w:val="single" w:color="D4D4D4" w:sz="4" w:space="0"/>
            </w:tcBorders>
            <w:shd w:val="clear" w:color="auto" w:fill="F1F1F1"/>
            <w:vAlign w:val="center"/>
          </w:tcPr>
          <w:p w14:paraId="30C47CC5">
            <w:pPr>
              <w:jc w:val="center"/>
              <w:rPr>
                <w:rFonts w:hint="eastAsia" w:ascii="宋体" w:hAnsi="宋体" w:eastAsia="宋体" w:cs="宋体"/>
                <w:i w:val="0"/>
                <w:iCs w:val="0"/>
                <w:color w:val="000000"/>
                <w:sz w:val="22"/>
                <w:szCs w:val="22"/>
                <w:u w:val="none"/>
              </w:rPr>
            </w:pPr>
          </w:p>
        </w:tc>
        <w:tc>
          <w:tcPr>
            <w:tcW w:w="1323" w:type="pct"/>
            <w:vMerge w:val="continue"/>
            <w:tcBorders>
              <w:top w:val="nil"/>
              <w:left w:val="nil"/>
              <w:bottom w:val="single" w:color="D4D4D4" w:sz="4" w:space="0"/>
              <w:right w:val="single" w:color="D4D4D4" w:sz="4" w:space="0"/>
            </w:tcBorders>
            <w:shd w:val="clear" w:color="auto" w:fill="F1F1F1"/>
            <w:noWrap/>
            <w:vAlign w:val="center"/>
          </w:tcPr>
          <w:p w14:paraId="6FECAF11">
            <w:pPr>
              <w:jc w:val="center"/>
              <w:rPr>
                <w:rFonts w:hint="eastAsia" w:ascii="宋体" w:hAnsi="宋体" w:eastAsia="宋体" w:cs="宋体"/>
                <w:i w:val="0"/>
                <w:iCs w:val="0"/>
                <w:color w:val="000000"/>
                <w:sz w:val="22"/>
                <w:szCs w:val="22"/>
                <w:u w:val="none"/>
              </w:rPr>
            </w:pPr>
          </w:p>
        </w:tc>
        <w:tc>
          <w:tcPr>
            <w:tcW w:w="579" w:type="pct"/>
            <w:vMerge w:val="continue"/>
            <w:tcBorders>
              <w:top w:val="nil"/>
              <w:left w:val="nil"/>
              <w:bottom w:val="single" w:color="D4D4D4" w:sz="4" w:space="0"/>
              <w:right w:val="single" w:color="D4D4D4" w:sz="4" w:space="0"/>
            </w:tcBorders>
            <w:shd w:val="clear" w:color="auto" w:fill="F1F1F1"/>
            <w:vAlign w:val="center"/>
          </w:tcPr>
          <w:p w14:paraId="7445BBBB">
            <w:pPr>
              <w:jc w:val="center"/>
              <w:rPr>
                <w:rFonts w:hint="eastAsia" w:ascii="宋体" w:hAnsi="宋体" w:eastAsia="宋体" w:cs="宋体"/>
                <w:i w:val="0"/>
                <w:iCs w:val="0"/>
                <w:color w:val="000000"/>
                <w:sz w:val="22"/>
                <w:szCs w:val="22"/>
                <w:u w:val="none"/>
              </w:rPr>
            </w:pPr>
          </w:p>
        </w:tc>
        <w:tc>
          <w:tcPr>
            <w:tcW w:w="529" w:type="pct"/>
            <w:vMerge w:val="continue"/>
            <w:tcBorders>
              <w:top w:val="nil"/>
              <w:left w:val="nil"/>
              <w:bottom w:val="single" w:color="D4D4D4" w:sz="4" w:space="0"/>
              <w:right w:val="single" w:color="D4D4D4" w:sz="4" w:space="0"/>
            </w:tcBorders>
            <w:shd w:val="clear" w:color="auto" w:fill="F1F1F1"/>
            <w:vAlign w:val="center"/>
          </w:tcPr>
          <w:p w14:paraId="104DD1BB">
            <w:pPr>
              <w:jc w:val="center"/>
              <w:rPr>
                <w:rFonts w:hint="eastAsia" w:ascii="宋体" w:hAnsi="宋体" w:eastAsia="宋体" w:cs="宋体"/>
                <w:i w:val="0"/>
                <w:iCs w:val="0"/>
                <w:color w:val="000000"/>
                <w:sz w:val="22"/>
                <w:szCs w:val="22"/>
                <w:u w:val="none"/>
              </w:rPr>
            </w:pPr>
          </w:p>
        </w:tc>
        <w:tc>
          <w:tcPr>
            <w:tcW w:w="461" w:type="pct"/>
            <w:vMerge w:val="continue"/>
            <w:tcBorders>
              <w:top w:val="nil"/>
              <w:left w:val="nil"/>
              <w:bottom w:val="single" w:color="D4D4D4" w:sz="4" w:space="0"/>
              <w:right w:val="single" w:color="D4D4D4" w:sz="4" w:space="0"/>
            </w:tcBorders>
            <w:shd w:val="clear" w:color="auto" w:fill="F1F1F1"/>
            <w:vAlign w:val="center"/>
          </w:tcPr>
          <w:p w14:paraId="6F24AE72">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2969EA59">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246F0504">
            <w:pPr>
              <w:jc w:val="center"/>
              <w:rPr>
                <w:rFonts w:hint="eastAsia" w:ascii="宋体" w:hAnsi="宋体" w:eastAsia="宋体" w:cs="宋体"/>
                <w:i w:val="0"/>
                <w:iCs w:val="0"/>
                <w:color w:val="000000"/>
                <w:sz w:val="22"/>
                <w:szCs w:val="22"/>
                <w:u w:val="none"/>
              </w:rPr>
            </w:pPr>
          </w:p>
        </w:tc>
        <w:tc>
          <w:tcPr>
            <w:tcW w:w="489" w:type="pct"/>
            <w:vMerge w:val="continue"/>
            <w:tcBorders>
              <w:top w:val="nil"/>
              <w:left w:val="nil"/>
              <w:bottom w:val="single" w:color="D4D4D4" w:sz="4" w:space="0"/>
              <w:right w:val="single" w:color="D4D4D4" w:sz="4" w:space="0"/>
            </w:tcBorders>
            <w:shd w:val="clear" w:color="auto" w:fill="F1F1F1"/>
            <w:vAlign w:val="center"/>
          </w:tcPr>
          <w:p w14:paraId="1B45F47C">
            <w:pPr>
              <w:jc w:val="center"/>
              <w:rPr>
                <w:rFonts w:hint="eastAsia" w:ascii="宋体" w:hAnsi="宋体" w:eastAsia="宋体" w:cs="宋体"/>
                <w:i w:val="0"/>
                <w:iCs w:val="0"/>
                <w:color w:val="000000"/>
                <w:sz w:val="22"/>
                <w:szCs w:val="22"/>
                <w:u w:val="none"/>
              </w:rPr>
            </w:pPr>
          </w:p>
        </w:tc>
      </w:tr>
      <w:tr w14:paraId="6A84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vMerge w:val="continue"/>
            <w:tcBorders>
              <w:top w:val="nil"/>
              <w:left w:val="nil"/>
              <w:bottom w:val="single" w:color="D4D4D4" w:sz="4" w:space="0"/>
              <w:right w:val="single" w:color="D4D4D4" w:sz="4" w:space="0"/>
            </w:tcBorders>
            <w:shd w:val="clear" w:color="auto" w:fill="F1F1F1"/>
            <w:vAlign w:val="center"/>
          </w:tcPr>
          <w:p w14:paraId="376D33CD">
            <w:pPr>
              <w:jc w:val="center"/>
              <w:rPr>
                <w:rFonts w:hint="eastAsia" w:ascii="宋体" w:hAnsi="宋体" w:eastAsia="宋体" w:cs="宋体"/>
                <w:i w:val="0"/>
                <w:iCs w:val="0"/>
                <w:color w:val="000000"/>
                <w:sz w:val="22"/>
                <w:szCs w:val="22"/>
                <w:u w:val="none"/>
              </w:rPr>
            </w:pPr>
          </w:p>
        </w:tc>
        <w:tc>
          <w:tcPr>
            <w:tcW w:w="1323" w:type="pct"/>
            <w:vMerge w:val="continue"/>
            <w:tcBorders>
              <w:top w:val="nil"/>
              <w:left w:val="nil"/>
              <w:bottom w:val="single" w:color="D4D4D4" w:sz="4" w:space="0"/>
              <w:right w:val="single" w:color="D4D4D4" w:sz="4" w:space="0"/>
            </w:tcBorders>
            <w:shd w:val="clear" w:color="auto" w:fill="F1F1F1"/>
            <w:noWrap/>
            <w:vAlign w:val="center"/>
          </w:tcPr>
          <w:p w14:paraId="12C168D2">
            <w:pPr>
              <w:jc w:val="center"/>
              <w:rPr>
                <w:rFonts w:hint="eastAsia" w:ascii="宋体" w:hAnsi="宋体" w:eastAsia="宋体" w:cs="宋体"/>
                <w:i w:val="0"/>
                <w:iCs w:val="0"/>
                <w:color w:val="000000"/>
                <w:sz w:val="22"/>
                <w:szCs w:val="22"/>
                <w:u w:val="none"/>
              </w:rPr>
            </w:pPr>
          </w:p>
        </w:tc>
        <w:tc>
          <w:tcPr>
            <w:tcW w:w="579" w:type="pct"/>
            <w:vMerge w:val="continue"/>
            <w:tcBorders>
              <w:top w:val="nil"/>
              <w:left w:val="nil"/>
              <w:bottom w:val="single" w:color="D4D4D4" w:sz="4" w:space="0"/>
              <w:right w:val="single" w:color="D4D4D4" w:sz="4" w:space="0"/>
            </w:tcBorders>
            <w:shd w:val="clear" w:color="auto" w:fill="F1F1F1"/>
            <w:vAlign w:val="center"/>
          </w:tcPr>
          <w:p w14:paraId="085A2DF3">
            <w:pPr>
              <w:jc w:val="center"/>
              <w:rPr>
                <w:rFonts w:hint="eastAsia" w:ascii="宋体" w:hAnsi="宋体" w:eastAsia="宋体" w:cs="宋体"/>
                <w:i w:val="0"/>
                <w:iCs w:val="0"/>
                <w:color w:val="000000"/>
                <w:sz w:val="22"/>
                <w:szCs w:val="22"/>
                <w:u w:val="none"/>
              </w:rPr>
            </w:pPr>
          </w:p>
        </w:tc>
        <w:tc>
          <w:tcPr>
            <w:tcW w:w="529" w:type="pct"/>
            <w:vMerge w:val="continue"/>
            <w:tcBorders>
              <w:top w:val="nil"/>
              <w:left w:val="nil"/>
              <w:bottom w:val="single" w:color="D4D4D4" w:sz="4" w:space="0"/>
              <w:right w:val="single" w:color="D4D4D4" w:sz="4" w:space="0"/>
            </w:tcBorders>
            <w:shd w:val="clear" w:color="auto" w:fill="F1F1F1"/>
            <w:vAlign w:val="center"/>
          </w:tcPr>
          <w:p w14:paraId="66446DF3">
            <w:pPr>
              <w:jc w:val="center"/>
              <w:rPr>
                <w:rFonts w:hint="eastAsia" w:ascii="宋体" w:hAnsi="宋体" w:eastAsia="宋体" w:cs="宋体"/>
                <w:i w:val="0"/>
                <w:iCs w:val="0"/>
                <w:color w:val="000000"/>
                <w:sz w:val="22"/>
                <w:szCs w:val="22"/>
                <w:u w:val="none"/>
              </w:rPr>
            </w:pPr>
          </w:p>
        </w:tc>
        <w:tc>
          <w:tcPr>
            <w:tcW w:w="461" w:type="pct"/>
            <w:vMerge w:val="continue"/>
            <w:tcBorders>
              <w:top w:val="nil"/>
              <w:left w:val="nil"/>
              <w:bottom w:val="single" w:color="D4D4D4" w:sz="4" w:space="0"/>
              <w:right w:val="single" w:color="D4D4D4" w:sz="4" w:space="0"/>
            </w:tcBorders>
            <w:shd w:val="clear" w:color="auto" w:fill="F1F1F1"/>
            <w:vAlign w:val="center"/>
          </w:tcPr>
          <w:p w14:paraId="10AB5153">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15727353">
            <w:pPr>
              <w:jc w:val="center"/>
              <w:rPr>
                <w:rFonts w:hint="eastAsia" w:ascii="宋体" w:hAnsi="宋体" w:eastAsia="宋体" w:cs="宋体"/>
                <w:i w:val="0"/>
                <w:iCs w:val="0"/>
                <w:color w:val="000000"/>
                <w:sz w:val="22"/>
                <w:szCs w:val="22"/>
                <w:u w:val="none"/>
              </w:rPr>
            </w:pPr>
          </w:p>
        </w:tc>
        <w:tc>
          <w:tcPr>
            <w:tcW w:w="189" w:type="pct"/>
            <w:vMerge w:val="continue"/>
            <w:tcBorders>
              <w:top w:val="nil"/>
              <w:left w:val="nil"/>
              <w:bottom w:val="single" w:color="D4D4D4" w:sz="4" w:space="0"/>
              <w:right w:val="single" w:color="D4D4D4" w:sz="4" w:space="0"/>
            </w:tcBorders>
            <w:shd w:val="clear" w:color="auto" w:fill="F1F1F1"/>
            <w:vAlign w:val="center"/>
          </w:tcPr>
          <w:p w14:paraId="70BE9A03">
            <w:pPr>
              <w:jc w:val="center"/>
              <w:rPr>
                <w:rFonts w:hint="eastAsia" w:ascii="宋体" w:hAnsi="宋体" w:eastAsia="宋体" w:cs="宋体"/>
                <w:i w:val="0"/>
                <w:iCs w:val="0"/>
                <w:color w:val="000000"/>
                <w:sz w:val="22"/>
                <w:szCs w:val="22"/>
                <w:u w:val="none"/>
              </w:rPr>
            </w:pPr>
          </w:p>
        </w:tc>
        <w:tc>
          <w:tcPr>
            <w:tcW w:w="489" w:type="pct"/>
            <w:vMerge w:val="continue"/>
            <w:tcBorders>
              <w:top w:val="nil"/>
              <w:left w:val="nil"/>
              <w:bottom w:val="single" w:color="D4D4D4" w:sz="4" w:space="0"/>
              <w:right w:val="single" w:color="D4D4D4" w:sz="4" w:space="0"/>
            </w:tcBorders>
            <w:shd w:val="clear" w:color="auto" w:fill="F1F1F1"/>
            <w:vAlign w:val="center"/>
          </w:tcPr>
          <w:p w14:paraId="36FF83F5">
            <w:pPr>
              <w:jc w:val="center"/>
              <w:rPr>
                <w:rFonts w:hint="eastAsia" w:ascii="宋体" w:hAnsi="宋体" w:eastAsia="宋体" w:cs="宋体"/>
                <w:i w:val="0"/>
                <w:iCs w:val="0"/>
                <w:color w:val="000000"/>
                <w:sz w:val="22"/>
                <w:szCs w:val="22"/>
                <w:u w:val="none"/>
              </w:rPr>
            </w:pPr>
          </w:p>
        </w:tc>
      </w:tr>
      <w:tr w14:paraId="298B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2" w:type="pct"/>
            <w:gridSpan w:val="4"/>
            <w:tcBorders>
              <w:top w:val="nil"/>
              <w:left w:val="nil"/>
              <w:bottom w:val="single" w:color="D4D4D4" w:sz="4" w:space="0"/>
              <w:right w:val="single" w:color="D4D4D4" w:sz="4" w:space="0"/>
            </w:tcBorders>
            <w:shd w:val="clear" w:color="auto" w:fill="F1F1F1"/>
            <w:noWrap/>
            <w:vAlign w:val="center"/>
          </w:tcPr>
          <w:p w14:paraId="2121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79" w:type="pct"/>
            <w:tcBorders>
              <w:top w:val="nil"/>
              <w:left w:val="nil"/>
              <w:bottom w:val="single" w:color="D4D4D4" w:sz="4" w:space="0"/>
              <w:right w:val="single" w:color="D4D4D4" w:sz="4" w:space="0"/>
            </w:tcBorders>
            <w:shd w:val="clear" w:color="auto" w:fill="F1F1F1"/>
            <w:vAlign w:val="center"/>
          </w:tcPr>
          <w:p w14:paraId="33043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29" w:type="pct"/>
            <w:tcBorders>
              <w:top w:val="nil"/>
              <w:left w:val="nil"/>
              <w:bottom w:val="single" w:color="D4D4D4" w:sz="4" w:space="0"/>
              <w:right w:val="single" w:color="D4D4D4" w:sz="4" w:space="0"/>
            </w:tcBorders>
            <w:shd w:val="clear" w:color="auto" w:fill="F1F1F1"/>
            <w:vAlign w:val="center"/>
          </w:tcPr>
          <w:p w14:paraId="7864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1" w:type="pct"/>
            <w:tcBorders>
              <w:top w:val="nil"/>
              <w:left w:val="nil"/>
              <w:bottom w:val="single" w:color="D4D4D4" w:sz="4" w:space="0"/>
              <w:right w:val="single" w:color="D4D4D4" w:sz="4" w:space="0"/>
            </w:tcBorders>
            <w:shd w:val="clear" w:color="auto" w:fill="F1F1F1"/>
            <w:vAlign w:val="center"/>
          </w:tcPr>
          <w:p w14:paraId="56B95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9" w:type="pct"/>
            <w:tcBorders>
              <w:top w:val="nil"/>
              <w:left w:val="nil"/>
              <w:bottom w:val="single" w:color="D4D4D4" w:sz="4" w:space="0"/>
              <w:right w:val="single" w:color="D4D4D4" w:sz="4" w:space="0"/>
            </w:tcBorders>
            <w:shd w:val="clear" w:color="auto" w:fill="F1F1F1"/>
            <w:vAlign w:val="center"/>
          </w:tcPr>
          <w:p w14:paraId="18A9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9" w:type="pct"/>
            <w:tcBorders>
              <w:top w:val="nil"/>
              <w:left w:val="nil"/>
              <w:bottom w:val="single" w:color="D4D4D4" w:sz="4" w:space="0"/>
              <w:right w:val="single" w:color="D4D4D4" w:sz="4" w:space="0"/>
            </w:tcBorders>
            <w:shd w:val="clear" w:color="auto" w:fill="F1F1F1"/>
            <w:vAlign w:val="center"/>
          </w:tcPr>
          <w:p w14:paraId="07DF0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89" w:type="pct"/>
            <w:tcBorders>
              <w:top w:val="nil"/>
              <w:left w:val="nil"/>
              <w:bottom w:val="single" w:color="D4D4D4" w:sz="4" w:space="0"/>
              <w:right w:val="single" w:color="D4D4D4" w:sz="4" w:space="0"/>
            </w:tcBorders>
            <w:shd w:val="clear" w:color="auto" w:fill="F1F1F1"/>
            <w:vAlign w:val="center"/>
          </w:tcPr>
          <w:p w14:paraId="597B7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54BE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62" w:type="pct"/>
            <w:gridSpan w:val="4"/>
            <w:tcBorders>
              <w:top w:val="nil"/>
              <w:left w:val="nil"/>
              <w:bottom w:val="single" w:color="D4D4D4" w:sz="4" w:space="0"/>
              <w:right w:val="single" w:color="D4D4D4" w:sz="4" w:space="0"/>
            </w:tcBorders>
            <w:shd w:val="clear" w:color="auto" w:fill="F1F1F1"/>
            <w:noWrap/>
            <w:vAlign w:val="center"/>
          </w:tcPr>
          <w:p w14:paraId="1374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79" w:type="pct"/>
            <w:tcBorders>
              <w:top w:val="nil"/>
              <w:left w:val="nil"/>
              <w:bottom w:val="single" w:color="D4D4D4" w:sz="4" w:space="0"/>
              <w:right w:val="single" w:color="D4D4D4" w:sz="4" w:space="0"/>
            </w:tcBorders>
            <w:shd w:val="clear" w:color="auto" w:fill="FFFFFF"/>
            <w:noWrap/>
            <w:vAlign w:val="center"/>
          </w:tcPr>
          <w:p w14:paraId="646985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2,972,353.52</w:t>
            </w:r>
          </w:p>
        </w:tc>
        <w:tc>
          <w:tcPr>
            <w:tcW w:w="529" w:type="pct"/>
            <w:tcBorders>
              <w:top w:val="nil"/>
              <w:left w:val="nil"/>
              <w:bottom w:val="single" w:color="D4D4D4" w:sz="4" w:space="0"/>
              <w:right w:val="single" w:color="D4D4D4" w:sz="4" w:space="0"/>
            </w:tcBorders>
            <w:shd w:val="clear" w:color="auto" w:fill="FFFFFF"/>
            <w:noWrap/>
            <w:vAlign w:val="center"/>
          </w:tcPr>
          <w:p w14:paraId="3AD58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2,720,053.52</w:t>
            </w:r>
          </w:p>
        </w:tc>
        <w:tc>
          <w:tcPr>
            <w:tcW w:w="461" w:type="pct"/>
            <w:tcBorders>
              <w:top w:val="nil"/>
              <w:left w:val="nil"/>
              <w:bottom w:val="single" w:color="D4D4D4" w:sz="4" w:space="0"/>
              <w:right w:val="single" w:color="D4D4D4" w:sz="4" w:space="0"/>
            </w:tcBorders>
            <w:shd w:val="clear" w:color="auto" w:fill="FFFFFF"/>
            <w:noWrap/>
            <w:vAlign w:val="center"/>
          </w:tcPr>
          <w:p w14:paraId="65D186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252,300.00</w:t>
            </w:r>
          </w:p>
        </w:tc>
        <w:tc>
          <w:tcPr>
            <w:tcW w:w="189" w:type="pct"/>
            <w:tcBorders>
              <w:top w:val="nil"/>
              <w:left w:val="nil"/>
              <w:bottom w:val="single" w:color="D4D4D4" w:sz="4" w:space="0"/>
              <w:right w:val="single" w:color="D4D4D4" w:sz="4" w:space="0"/>
            </w:tcBorders>
            <w:shd w:val="clear" w:color="auto" w:fill="FFFFFF"/>
            <w:noWrap/>
            <w:vAlign w:val="center"/>
          </w:tcPr>
          <w:p w14:paraId="2D75CCE9">
            <w:pPr>
              <w:jc w:val="right"/>
              <w:rPr>
                <w:rFonts w:hint="eastAsia" w:ascii="宋体" w:hAnsi="宋体" w:eastAsia="宋体" w:cs="宋体"/>
                <w:b/>
                <w:bCs/>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DE2DA2B">
            <w:pPr>
              <w:jc w:val="right"/>
              <w:rPr>
                <w:rFonts w:hint="eastAsia" w:ascii="宋体" w:hAnsi="宋体" w:eastAsia="宋体" w:cs="宋体"/>
                <w:b/>
                <w:bCs/>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068DADDC">
            <w:pPr>
              <w:jc w:val="right"/>
              <w:rPr>
                <w:rFonts w:hint="eastAsia" w:ascii="宋体" w:hAnsi="宋体" w:eastAsia="宋体" w:cs="宋体"/>
                <w:b/>
                <w:bCs/>
                <w:i w:val="0"/>
                <w:iCs w:val="0"/>
                <w:color w:val="000000"/>
                <w:sz w:val="22"/>
                <w:szCs w:val="22"/>
                <w:u w:val="none"/>
              </w:rPr>
            </w:pPr>
          </w:p>
        </w:tc>
      </w:tr>
      <w:tr w14:paraId="45EE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0BB31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323" w:type="pct"/>
            <w:tcBorders>
              <w:top w:val="nil"/>
              <w:left w:val="nil"/>
              <w:bottom w:val="single" w:color="D4D4D4" w:sz="4" w:space="0"/>
              <w:right w:val="single" w:color="D4D4D4" w:sz="4" w:space="0"/>
            </w:tcBorders>
            <w:shd w:val="clear" w:color="auto" w:fill="FFFFFF"/>
            <w:noWrap/>
            <w:vAlign w:val="center"/>
          </w:tcPr>
          <w:p w14:paraId="4F31D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579" w:type="pct"/>
            <w:tcBorders>
              <w:top w:val="nil"/>
              <w:left w:val="nil"/>
              <w:bottom w:val="single" w:color="D4D4D4" w:sz="4" w:space="0"/>
              <w:right w:val="single" w:color="D4D4D4" w:sz="4" w:space="0"/>
            </w:tcBorders>
            <w:shd w:val="clear" w:color="auto" w:fill="FFFFFF"/>
            <w:noWrap/>
            <w:vAlign w:val="center"/>
          </w:tcPr>
          <w:p w14:paraId="0A036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529" w:type="pct"/>
            <w:tcBorders>
              <w:top w:val="nil"/>
              <w:left w:val="nil"/>
              <w:bottom w:val="single" w:color="D4D4D4" w:sz="4" w:space="0"/>
              <w:right w:val="single" w:color="D4D4D4" w:sz="4" w:space="0"/>
            </w:tcBorders>
            <w:shd w:val="clear" w:color="auto" w:fill="FFFFFF"/>
            <w:noWrap/>
            <w:vAlign w:val="center"/>
          </w:tcPr>
          <w:p w14:paraId="40B91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2,154,059.00</w:t>
            </w:r>
          </w:p>
        </w:tc>
        <w:tc>
          <w:tcPr>
            <w:tcW w:w="461" w:type="pct"/>
            <w:tcBorders>
              <w:top w:val="nil"/>
              <w:left w:val="nil"/>
              <w:bottom w:val="single" w:color="D4D4D4" w:sz="4" w:space="0"/>
              <w:right w:val="single" w:color="D4D4D4" w:sz="4" w:space="0"/>
            </w:tcBorders>
            <w:shd w:val="clear" w:color="auto" w:fill="FFFFFF"/>
            <w:noWrap/>
            <w:vAlign w:val="center"/>
          </w:tcPr>
          <w:p w14:paraId="3DC04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c>
          <w:tcPr>
            <w:tcW w:w="189" w:type="pct"/>
            <w:tcBorders>
              <w:top w:val="nil"/>
              <w:left w:val="nil"/>
              <w:bottom w:val="single" w:color="D4D4D4" w:sz="4" w:space="0"/>
              <w:right w:val="single" w:color="D4D4D4" w:sz="4" w:space="0"/>
            </w:tcBorders>
            <w:shd w:val="clear" w:color="auto" w:fill="FFFFFF"/>
            <w:noWrap/>
            <w:vAlign w:val="center"/>
          </w:tcPr>
          <w:p w14:paraId="7E078D24">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5126B1AA">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4860358">
            <w:pPr>
              <w:jc w:val="right"/>
              <w:rPr>
                <w:rFonts w:hint="eastAsia" w:ascii="宋体" w:hAnsi="宋体" w:eastAsia="宋体" w:cs="宋体"/>
                <w:i w:val="0"/>
                <w:iCs w:val="0"/>
                <w:color w:val="000000"/>
                <w:sz w:val="22"/>
                <w:szCs w:val="22"/>
                <w:u w:val="none"/>
              </w:rPr>
            </w:pPr>
          </w:p>
        </w:tc>
      </w:tr>
      <w:tr w14:paraId="28C3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22E5A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w:t>
            </w:r>
          </w:p>
        </w:tc>
        <w:tc>
          <w:tcPr>
            <w:tcW w:w="1323" w:type="pct"/>
            <w:tcBorders>
              <w:top w:val="nil"/>
              <w:left w:val="nil"/>
              <w:bottom w:val="single" w:color="D4D4D4" w:sz="4" w:space="0"/>
              <w:right w:val="single" w:color="D4D4D4" w:sz="4" w:space="0"/>
            </w:tcBorders>
            <w:shd w:val="clear" w:color="auto" w:fill="FFFFFF"/>
            <w:noWrap/>
            <w:vAlign w:val="center"/>
          </w:tcPr>
          <w:p w14:paraId="07291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档案事务</w:t>
            </w:r>
          </w:p>
        </w:tc>
        <w:tc>
          <w:tcPr>
            <w:tcW w:w="579" w:type="pct"/>
            <w:tcBorders>
              <w:top w:val="nil"/>
              <w:left w:val="nil"/>
              <w:bottom w:val="single" w:color="D4D4D4" w:sz="4" w:space="0"/>
              <w:right w:val="single" w:color="D4D4D4" w:sz="4" w:space="0"/>
            </w:tcBorders>
            <w:shd w:val="clear" w:color="auto" w:fill="FFFFFF"/>
            <w:noWrap/>
            <w:vAlign w:val="center"/>
          </w:tcPr>
          <w:p w14:paraId="4FA28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529" w:type="pct"/>
            <w:tcBorders>
              <w:top w:val="nil"/>
              <w:left w:val="nil"/>
              <w:bottom w:val="single" w:color="D4D4D4" w:sz="4" w:space="0"/>
              <w:right w:val="single" w:color="D4D4D4" w:sz="4" w:space="0"/>
            </w:tcBorders>
            <w:shd w:val="clear" w:color="auto" w:fill="FFFFFF"/>
            <w:noWrap/>
            <w:vAlign w:val="center"/>
          </w:tcPr>
          <w:p w14:paraId="5DA48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2,137,259.00</w:t>
            </w:r>
          </w:p>
        </w:tc>
        <w:tc>
          <w:tcPr>
            <w:tcW w:w="461" w:type="pct"/>
            <w:tcBorders>
              <w:top w:val="nil"/>
              <w:left w:val="nil"/>
              <w:bottom w:val="single" w:color="D4D4D4" w:sz="4" w:space="0"/>
              <w:right w:val="single" w:color="D4D4D4" w:sz="4" w:space="0"/>
            </w:tcBorders>
            <w:shd w:val="clear" w:color="auto" w:fill="FFFFFF"/>
            <w:noWrap/>
            <w:vAlign w:val="center"/>
          </w:tcPr>
          <w:p w14:paraId="0A14E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c>
          <w:tcPr>
            <w:tcW w:w="189" w:type="pct"/>
            <w:tcBorders>
              <w:top w:val="nil"/>
              <w:left w:val="nil"/>
              <w:bottom w:val="single" w:color="D4D4D4" w:sz="4" w:space="0"/>
              <w:right w:val="single" w:color="D4D4D4" w:sz="4" w:space="0"/>
            </w:tcBorders>
            <w:shd w:val="clear" w:color="auto" w:fill="FFFFFF"/>
            <w:noWrap/>
            <w:vAlign w:val="center"/>
          </w:tcPr>
          <w:p w14:paraId="568F032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922BA24">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3D966804">
            <w:pPr>
              <w:jc w:val="right"/>
              <w:rPr>
                <w:rFonts w:hint="eastAsia" w:ascii="宋体" w:hAnsi="宋体" w:eastAsia="宋体" w:cs="宋体"/>
                <w:i w:val="0"/>
                <w:iCs w:val="0"/>
                <w:color w:val="000000"/>
                <w:sz w:val="22"/>
                <w:szCs w:val="22"/>
                <w:u w:val="none"/>
              </w:rPr>
            </w:pPr>
          </w:p>
        </w:tc>
      </w:tr>
      <w:tr w14:paraId="17B6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77151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2012601</w:t>
            </w:r>
          </w:p>
        </w:tc>
        <w:tc>
          <w:tcPr>
            <w:tcW w:w="1323" w:type="pct"/>
            <w:tcBorders>
              <w:top w:val="nil"/>
              <w:left w:val="nil"/>
              <w:bottom w:val="single" w:color="D4D4D4" w:sz="4" w:space="0"/>
              <w:right w:val="single" w:color="D4D4D4" w:sz="4" w:space="0"/>
            </w:tcBorders>
            <w:shd w:val="clear" w:color="auto" w:fill="FFFFFF"/>
            <w:noWrap/>
            <w:vAlign w:val="center"/>
          </w:tcPr>
          <w:p w14:paraId="709DD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79" w:type="pct"/>
            <w:tcBorders>
              <w:top w:val="nil"/>
              <w:left w:val="nil"/>
              <w:bottom w:val="single" w:color="D4D4D4" w:sz="4" w:space="0"/>
              <w:right w:val="single" w:color="D4D4D4" w:sz="4" w:space="0"/>
            </w:tcBorders>
            <w:shd w:val="clear" w:color="auto" w:fill="FFFFFF"/>
            <w:noWrap/>
            <w:vAlign w:val="center"/>
          </w:tcPr>
          <w:p w14:paraId="6000C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529" w:type="pct"/>
            <w:tcBorders>
              <w:top w:val="nil"/>
              <w:left w:val="nil"/>
              <w:bottom w:val="single" w:color="D4D4D4" w:sz="4" w:space="0"/>
              <w:right w:val="single" w:color="D4D4D4" w:sz="4" w:space="0"/>
            </w:tcBorders>
            <w:shd w:val="clear" w:color="auto" w:fill="FFFFFF"/>
            <w:noWrap/>
            <w:vAlign w:val="center"/>
          </w:tcPr>
          <w:p w14:paraId="6EE60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2,137,259.00</w:t>
            </w:r>
          </w:p>
        </w:tc>
        <w:tc>
          <w:tcPr>
            <w:tcW w:w="461" w:type="pct"/>
            <w:tcBorders>
              <w:top w:val="nil"/>
              <w:left w:val="nil"/>
              <w:bottom w:val="single" w:color="D4D4D4" w:sz="4" w:space="0"/>
              <w:right w:val="single" w:color="D4D4D4" w:sz="4" w:space="0"/>
            </w:tcBorders>
            <w:shd w:val="clear" w:color="auto" w:fill="FFFFFF"/>
            <w:noWrap/>
            <w:vAlign w:val="center"/>
          </w:tcPr>
          <w:p w14:paraId="25F50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c>
          <w:tcPr>
            <w:tcW w:w="189" w:type="pct"/>
            <w:tcBorders>
              <w:top w:val="nil"/>
              <w:left w:val="nil"/>
              <w:bottom w:val="single" w:color="D4D4D4" w:sz="4" w:space="0"/>
              <w:right w:val="single" w:color="D4D4D4" w:sz="4" w:space="0"/>
            </w:tcBorders>
            <w:shd w:val="clear" w:color="auto" w:fill="FFFFFF"/>
            <w:noWrap/>
            <w:vAlign w:val="center"/>
          </w:tcPr>
          <w:p w14:paraId="16488C80">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79F0678">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14A0C93">
            <w:pPr>
              <w:jc w:val="right"/>
              <w:rPr>
                <w:rFonts w:hint="eastAsia" w:ascii="宋体" w:hAnsi="宋体" w:eastAsia="宋体" w:cs="宋体"/>
                <w:i w:val="0"/>
                <w:iCs w:val="0"/>
                <w:color w:val="000000"/>
                <w:sz w:val="22"/>
                <w:szCs w:val="22"/>
                <w:u w:val="none"/>
              </w:rPr>
            </w:pPr>
          </w:p>
        </w:tc>
      </w:tr>
      <w:tr w14:paraId="1E08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1036F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1323" w:type="pct"/>
            <w:tcBorders>
              <w:top w:val="nil"/>
              <w:left w:val="nil"/>
              <w:bottom w:val="single" w:color="D4D4D4" w:sz="4" w:space="0"/>
              <w:right w:val="single" w:color="D4D4D4" w:sz="4" w:space="0"/>
            </w:tcBorders>
            <w:shd w:val="clear" w:color="auto" w:fill="FFFFFF"/>
            <w:noWrap/>
            <w:vAlign w:val="center"/>
          </w:tcPr>
          <w:p w14:paraId="7FF34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579" w:type="pct"/>
            <w:tcBorders>
              <w:top w:val="nil"/>
              <w:left w:val="nil"/>
              <w:bottom w:val="single" w:color="D4D4D4" w:sz="4" w:space="0"/>
              <w:right w:val="single" w:color="D4D4D4" w:sz="4" w:space="0"/>
            </w:tcBorders>
            <w:shd w:val="clear" w:color="auto" w:fill="FFFFFF"/>
            <w:noWrap/>
            <w:vAlign w:val="center"/>
          </w:tcPr>
          <w:p w14:paraId="2D6E2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529" w:type="pct"/>
            <w:tcBorders>
              <w:top w:val="nil"/>
              <w:left w:val="nil"/>
              <w:bottom w:val="single" w:color="D4D4D4" w:sz="4" w:space="0"/>
              <w:right w:val="single" w:color="D4D4D4" w:sz="4" w:space="0"/>
            </w:tcBorders>
            <w:shd w:val="clear" w:color="auto" w:fill="FFFFFF"/>
            <w:noWrap/>
            <w:vAlign w:val="center"/>
          </w:tcPr>
          <w:p w14:paraId="6EAC7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461" w:type="pct"/>
            <w:tcBorders>
              <w:top w:val="nil"/>
              <w:left w:val="nil"/>
              <w:bottom w:val="single" w:color="D4D4D4" w:sz="4" w:space="0"/>
              <w:right w:val="single" w:color="D4D4D4" w:sz="4" w:space="0"/>
            </w:tcBorders>
            <w:shd w:val="clear" w:color="auto" w:fill="FFFFFF"/>
            <w:noWrap/>
            <w:vAlign w:val="center"/>
          </w:tcPr>
          <w:p w14:paraId="362A2A28">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1F23B3F4">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54A26F5B">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4A31B9DD">
            <w:pPr>
              <w:jc w:val="right"/>
              <w:rPr>
                <w:rFonts w:hint="eastAsia" w:ascii="宋体" w:hAnsi="宋体" w:eastAsia="宋体" w:cs="宋体"/>
                <w:i w:val="0"/>
                <w:iCs w:val="0"/>
                <w:color w:val="000000"/>
                <w:sz w:val="22"/>
                <w:szCs w:val="22"/>
                <w:u w:val="none"/>
              </w:rPr>
            </w:pPr>
          </w:p>
        </w:tc>
      </w:tr>
      <w:tr w14:paraId="1DA4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68261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323" w:type="pct"/>
            <w:tcBorders>
              <w:top w:val="nil"/>
              <w:left w:val="nil"/>
              <w:bottom w:val="single" w:color="D4D4D4" w:sz="4" w:space="0"/>
              <w:right w:val="single" w:color="D4D4D4" w:sz="4" w:space="0"/>
            </w:tcBorders>
            <w:shd w:val="clear" w:color="auto" w:fill="FFFFFF"/>
            <w:noWrap/>
            <w:vAlign w:val="center"/>
          </w:tcPr>
          <w:p w14:paraId="68D3E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579" w:type="pct"/>
            <w:tcBorders>
              <w:top w:val="nil"/>
              <w:left w:val="nil"/>
              <w:bottom w:val="single" w:color="D4D4D4" w:sz="4" w:space="0"/>
              <w:right w:val="single" w:color="D4D4D4" w:sz="4" w:space="0"/>
            </w:tcBorders>
            <w:shd w:val="clear" w:color="auto" w:fill="FFFFFF"/>
            <w:noWrap/>
            <w:vAlign w:val="center"/>
          </w:tcPr>
          <w:p w14:paraId="23D8A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529" w:type="pct"/>
            <w:tcBorders>
              <w:top w:val="nil"/>
              <w:left w:val="nil"/>
              <w:bottom w:val="single" w:color="D4D4D4" w:sz="4" w:space="0"/>
              <w:right w:val="single" w:color="D4D4D4" w:sz="4" w:space="0"/>
            </w:tcBorders>
            <w:shd w:val="clear" w:color="auto" w:fill="FFFFFF"/>
            <w:noWrap/>
            <w:vAlign w:val="center"/>
          </w:tcPr>
          <w:p w14:paraId="5F204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461" w:type="pct"/>
            <w:tcBorders>
              <w:top w:val="nil"/>
              <w:left w:val="nil"/>
              <w:bottom w:val="single" w:color="D4D4D4" w:sz="4" w:space="0"/>
              <w:right w:val="single" w:color="D4D4D4" w:sz="4" w:space="0"/>
            </w:tcBorders>
            <w:shd w:val="clear" w:color="auto" w:fill="FFFFFF"/>
            <w:noWrap/>
            <w:vAlign w:val="center"/>
          </w:tcPr>
          <w:p w14:paraId="7DDB2DEF">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05B470B">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77808691">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40E090DC">
            <w:pPr>
              <w:jc w:val="right"/>
              <w:rPr>
                <w:rFonts w:hint="eastAsia" w:ascii="宋体" w:hAnsi="宋体" w:eastAsia="宋体" w:cs="宋体"/>
                <w:i w:val="0"/>
                <w:iCs w:val="0"/>
                <w:color w:val="000000"/>
                <w:sz w:val="22"/>
                <w:szCs w:val="22"/>
                <w:u w:val="none"/>
              </w:rPr>
            </w:pPr>
          </w:p>
        </w:tc>
      </w:tr>
      <w:tr w14:paraId="787C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20D08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323" w:type="pct"/>
            <w:tcBorders>
              <w:top w:val="nil"/>
              <w:left w:val="nil"/>
              <w:bottom w:val="single" w:color="D4D4D4" w:sz="4" w:space="0"/>
              <w:right w:val="single" w:color="D4D4D4" w:sz="4" w:space="0"/>
            </w:tcBorders>
            <w:shd w:val="clear" w:color="auto" w:fill="FFFFFF"/>
            <w:noWrap/>
            <w:vAlign w:val="center"/>
          </w:tcPr>
          <w:p w14:paraId="3896D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579" w:type="pct"/>
            <w:tcBorders>
              <w:top w:val="nil"/>
              <w:left w:val="nil"/>
              <w:bottom w:val="single" w:color="D4D4D4" w:sz="4" w:space="0"/>
              <w:right w:val="single" w:color="D4D4D4" w:sz="4" w:space="0"/>
            </w:tcBorders>
            <w:shd w:val="clear" w:color="auto" w:fill="FFFFFF"/>
            <w:noWrap/>
            <w:vAlign w:val="center"/>
          </w:tcPr>
          <w:p w14:paraId="201FD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529" w:type="pct"/>
            <w:tcBorders>
              <w:top w:val="nil"/>
              <w:left w:val="nil"/>
              <w:bottom w:val="single" w:color="D4D4D4" w:sz="4" w:space="0"/>
              <w:right w:val="single" w:color="D4D4D4" w:sz="4" w:space="0"/>
            </w:tcBorders>
            <w:shd w:val="clear" w:color="auto" w:fill="FFFFFF"/>
            <w:noWrap/>
            <w:vAlign w:val="center"/>
          </w:tcPr>
          <w:p w14:paraId="79413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461" w:type="pct"/>
            <w:tcBorders>
              <w:top w:val="nil"/>
              <w:left w:val="nil"/>
              <w:bottom w:val="single" w:color="D4D4D4" w:sz="4" w:space="0"/>
              <w:right w:val="single" w:color="D4D4D4" w:sz="4" w:space="0"/>
            </w:tcBorders>
            <w:shd w:val="clear" w:color="auto" w:fill="FFFFFF"/>
            <w:noWrap/>
            <w:vAlign w:val="center"/>
          </w:tcPr>
          <w:p w14:paraId="1BC578CE">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707BBBD">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16F1D069">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6878D375">
            <w:pPr>
              <w:jc w:val="right"/>
              <w:rPr>
                <w:rFonts w:hint="eastAsia" w:ascii="宋体" w:hAnsi="宋体" w:eastAsia="宋体" w:cs="宋体"/>
                <w:i w:val="0"/>
                <w:iCs w:val="0"/>
                <w:color w:val="000000"/>
                <w:sz w:val="22"/>
                <w:szCs w:val="22"/>
                <w:u w:val="none"/>
              </w:rPr>
            </w:pPr>
          </w:p>
        </w:tc>
      </w:tr>
      <w:tr w14:paraId="2BA0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6CC8B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323" w:type="pct"/>
            <w:tcBorders>
              <w:top w:val="nil"/>
              <w:left w:val="nil"/>
              <w:bottom w:val="single" w:color="D4D4D4" w:sz="4" w:space="0"/>
              <w:right w:val="single" w:color="D4D4D4" w:sz="4" w:space="0"/>
            </w:tcBorders>
            <w:shd w:val="clear" w:color="auto" w:fill="FFFFFF"/>
            <w:noWrap/>
            <w:vAlign w:val="center"/>
          </w:tcPr>
          <w:p w14:paraId="40005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579" w:type="pct"/>
            <w:tcBorders>
              <w:top w:val="nil"/>
              <w:left w:val="nil"/>
              <w:bottom w:val="single" w:color="D4D4D4" w:sz="4" w:space="0"/>
              <w:right w:val="single" w:color="D4D4D4" w:sz="4" w:space="0"/>
            </w:tcBorders>
            <w:shd w:val="clear" w:color="auto" w:fill="FFFFFF"/>
            <w:noWrap/>
            <w:vAlign w:val="center"/>
          </w:tcPr>
          <w:p w14:paraId="312CA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529" w:type="pct"/>
            <w:tcBorders>
              <w:top w:val="nil"/>
              <w:left w:val="nil"/>
              <w:bottom w:val="single" w:color="D4D4D4" w:sz="4" w:space="0"/>
              <w:right w:val="single" w:color="D4D4D4" w:sz="4" w:space="0"/>
            </w:tcBorders>
            <w:shd w:val="clear" w:color="auto" w:fill="FFFFFF"/>
            <w:noWrap/>
            <w:vAlign w:val="center"/>
          </w:tcPr>
          <w:p w14:paraId="3C95E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461" w:type="pct"/>
            <w:tcBorders>
              <w:top w:val="nil"/>
              <w:left w:val="nil"/>
              <w:bottom w:val="single" w:color="D4D4D4" w:sz="4" w:space="0"/>
              <w:right w:val="single" w:color="D4D4D4" w:sz="4" w:space="0"/>
            </w:tcBorders>
            <w:shd w:val="clear" w:color="auto" w:fill="FFFFFF"/>
            <w:noWrap/>
            <w:vAlign w:val="center"/>
          </w:tcPr>
          <w:p w14:paraId="488346A2">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A2371B1">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3D29DFCD">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654A8F57">
            <w:pPr>
              <w:jc w:val="right"/>
              <w:rPr>
                <w:rFonts w:hint="eastAsia" w:ascii="宋体" w:hAnsi="宋体" w:eastAsia="宋体" w:cs="宋体"/>
                <w:i w:val="0"/>
                <w:iCs w:val="0"/>
                <w:color w:val="000000"/>
                <w:sz w:val="22"/>
                <w:szCs w:val="22"/>
                <w:u w:val="none"/>
              </w:rPr>
            </w:pPr>
          </w:p>
        </w:tc>
      </w:tr>
      <w:tr w14:paraId="09EA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4412E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1323" w:type="pct"/>
            <w:tcBorders>
              <w:top w:val="nil"/>
              <w:left w:val="nil"/>
              <w:bottom w:val="single" w:color="D4D4D4" w:sz="4" w:space="0"/>
              <w:right w:val="single" w:color="D4D4D4" w:sz="4" w:space="0"/>
            </w:tcBorders>
            <w:shd w:val="clear" w:color="auto" w:fill="FFFFFF"/>
            <w:noWrap/>
            <w:vAlign w:val="center"/>
          </w:tcPr>
          <w:p w14:paraId="681A1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579" w:type="pct"/>
            <w:tcBorders>
              <w:top w:val="nil"/>
              <w:left w:val="nil"/>
              <w:bottom w:val="single" w:color="D4D4D4" w:sz="4" w:space="0"/>
              <w:right w:val="single" w:color="D4D4D4" w:sz="4" w:space="0"/>
            </w:tcBorders>
            <w:shd w:val="clear" w:color="auto" w:fill="FFFFFF"/>
            <w:noWrap/>
            <w:vAlign w:val="center"/>
          </w:tcPr>
          <w:p w14:paraId="47548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529" w:type="pct"/>
            <w:tcBorders>
              <w:top w:val="nil"/>
              <w:left w:val="nil"/>
              <w:bottom w:val="single" w:color="D4D4D4" w:sz="4" w:space="0"/>
              <w:right w:val="single" w:color="D4D4D4" w:sz="4" w:space="0"/>
            </w:tcBorders>
            <w:shd w:val="clear" w:color="auto" w:fill="FFFFFF"/>
            <w:noWrap/>
            <w:vAlign w:val="center"/>
          </w:tcPr>
          <w:p w14:paraId="4F04B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461" w:type="pct"/>
            <w:tcBorders>
              <w:top w:val="nil"/>
              <w:left w:val="nil"/>
              <w:bottom w:val="single" w:color="D4D4D4" w:sz="4" w:space="0"/>
              <w:right w:val="single" w:color="D4D4D4" w:sz="4" w:space="0"/>
            </w:tcBorders>
            <w:shd w:val="clear" w:color="auto" w:fill="FFFFFF"/>
            <w:noWrap/>
            <w:vAlign w:val="center"/>
          </w:tcPr>
          <w:p w14:paraId="0A81952A">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40FA8BE">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4162F71">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412DC83A">
            <w:pPr>
              <w:jc w:val="right"/>
              <w:rPr>
                <w:rFonts w:hint="eastAsia" w:ascii="宋体" w:hAnsi="宋体" w:eastAsia="宋体" w:cs="宋体"/>
                <w:i w:val="0"/>
                <w:iCs w:val="0"/>
                <w:color w:val="000000"/>
                <w:sz w:val="22"/>
                <w:szCs w:val="22"/>
                <w:u w:val="none"/>
              </w:rPr>
            </w:pPr>
          </w:p>
        </w:tc>
      </w:tr>
      <w:tr w14:paraId="27F5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60AB2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323" w:type="pct"/>
            <w:tcBorders>
              <w:top w:val="nil"/>
              <w:left w:val="nil"/>
              <w:bottom w:val="single" w:color="D4D4D4" w:sz="4" w:space="0"/>
              <w:right w:val="single" w:color="D4D4D4" w:sz="4" w:space="0"/>
            </w:tcBorders>
            <w:shd w:val="clear" w:color="auto" w:fill="FFFFFF"/>
            <w:noWrap/>
            <w:vAlign w:val="center"/>
          </w:tcPr>
          <w:p w14:paraId="6BDC8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79" w:type="pct"/>
            <w:tcBorders>
              <w:top w:val="nil"/>
              <w:left w:val="nil"/>
              <w:bottom w:val="single" w:color="D4D4D4" w:sz="4" w:space="0"/>
              <w:right w:val="single" w:color="D4D4D4" w:sz="4" w:space="0"/>
            </w:tcBorders>
            <w:shd w:val="clear" w:color="auto" w:fill="FFFFFF"/>
            <w:noWrap/>
            <w:vAlign w:val="center"/>
          </w:tcPr>
          <w:p w14:paraId="0DA6B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529" w:type="pct"/>
            <w:tcBorders>
              <w:top w:val="nil"/>
              <w:left w:val="nil"/>
              <w:bottom w:val="single" w:color="D4D4D4" w:sz="4" w:space="0"/>
              <w:right w:val="single" w:color="D4D4D4" w:sz="4" w:space="0"/>
            </w:tcBorders>
            <w:shd w:val="clear" w:color="auto" w:fill="FFFFFF"/>
            <w:noWrap/>
            <w:vAlign w:val="center"/>
          </w:tcPr>
          <w:p w14:paraId="1C0EC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461" w:type="pct"/>
            <w:tcBorders>
              <w:top w:val="nil"/>
              <w:left w:val="nil"/>
              <w:bottom w:val="single" w:color="D4D4D4" w:sz="4" w:space="0"/>
              <w:right w:val="single" w:color="D4D4D4" w:sz="4" w:space="0"/>
            </w:tcBorders>
            <w:shd w:val="clear" w:color="auto" w:fill="FFFFFF"/>
            <w:noWrap/>
            <w:vAlign w:val="center"/>
          </w:tcPr>
          <w:p w14:paraId="5845B35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CCFE20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8CE6EFD">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4388DA5B">
            <w:pPr>
              <w:jc w:val="right"/>
              <w:rPr>
                <w:rFonts w:hint="eastAsia" w:ascii="宋体" w:hAnsi="宋体" w:eastAsia="宋体" w:cs="宋体"/>
                <w:i w:val="0"/>
                <w:iCs w:val="0"/>
                <w:color w:val="000000"/>
                <w:sz w:val="22"/>
                <w:szCs w:val="22"/>
                <w:u w:val="none"/>
              </w:rPr>
            </w:pPr>
          </w:p>
        </w:tc>
      </w:tr>
      <w:tr w14:paraId="2EB4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010C5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1323" w:type="pct"/>
            <w:tcBorders>
              <w:top w:val="nil"/>
              <w:left w:val="nil"/>
              <w:bottom w:val="single" w:color="D4D4D4" w:sz="4" w:space="0"/>
              <w:right w:val="single" w:color="D4D4D4" w:sz="4" w:space="0"/>
            </w:tcBorders>
            <w:shd w:val="clear" w:color="auto" w:fill="FFFFFF"/>
            <w:noWrap/>
            <w:vAlign w:val="center"/>
          </w:tcPr>
          <w:p w14:paraId="7880B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579" w:type="pct"/>
            <w:tcBorders>
              <w:top w:val="nil"/>
              <w:left w:val="nil"/>
              <w:bottom w:val="single" w:color="D4D4D4" w:sz="4" w:space="0"/>
              <w:right w:val="single" w:color="D4D4D4" w:sz="4" w:space="0"/>
            </w:tcBorders>
            <w:shd w:val="clear" w:color="auto" w:fill="FFFFFF"/>
            <w:noWrap/>
            <w:vAlign w:val="center"/>
          </w:tcPr>
          <w:p w14:paraId="6ED55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529" w:type="pct"/>
            <w:tcBorders>
              <w:top w:val="nil"/>
              <w:left w:val="nil"/>
              <w:bottom w:val="single" w:color="D4D4D4" w:sz="4" w:space="0"/>
              <w:right w:val="single" w:color="D4D4D4" w:sz="4" w:space="0"/>
            </w:tcBorders>
            <w:shd w:val="clear" w:color="auto" w:fill="FFFFFF"/>
            <w:noWrap/>
            <w:vAlign w:val="center"/>
          </w:tcPr>
          <w:p w14:paraId="31D92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461" w:type="pct"/>
            <w:tcBorders>
              <w:top w:val="nil"/>
              <w:left w:val="nil"/>
              <w:bottom w:val="single" w:color="D4D4D4" w:sz="4" w:space="0"/>
              <w:right w:val="single" w:color="D4D4D4" w:sz="4" w:space="0"/>
            </w:tcBorders>
            <w:shd w:val="clear" w:color="auto" w:fill="FFFFFF"/>
            <w:noWrap/>
            <w:vAlign w:val="center"/>
          </w:tcPr>
          <w:p w14:paraId="2F92195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4B77226E">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28A5A5BE">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7B9FE21">
            <w:pPr>
              <w:jc w:val="right"/>
              <w:rPr>
                <w:rFonts w:hint="eastAsia" w:ascii="宋体" w:hAnsi="宋体" w:eastAsia="宋体" w:cs="宋体"/>
                <w:i w:val="0"/>
                <w:iCs w:val="0"/>
                <w:color w:val="000000"/>
                <w:sz w:val="22"/>
                <w:szCs w:val="22"/>
                <w:u w:val="none"/>
              </w:rPr>
            </w:pPr>
          </w:p>
        </w:tc>
      </w:tr>
      <w:tr w14:paraId="14DD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59945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323" w:type="pct"/>
            <w:tcBorders>
              <w:top w:val="nil"/>
              <w:left w:val="nil"/>
              <w:bottom w:val="single" w:color="D4D4D4" w:sz="4" w:space="0"/>
              <w:right w:val="single" w:color="D4D4D4" w:sz="4" w:space="0"/>
            </w:tcBorders>
            <w:shd w:val="clear" w:color="auto" w:fill="FFFFFF"/>
            <w:noWrap/>
            <w:vAlign w:val="center"/>
          </w:tcPr>
          <w:p w14:paraId="033C5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579" w:type="pct"/>
            <w:tcBorders>
              <w:top w:val="nil"/>
              <w:left w:val="nil"/>
              <w:bottom w:val="single" w:color="D4D4D4" w:sz="4" w:space="0"/>
              <w:right w:val="single" w:color="D4D4D4" w:sz="4" w:space="0"/>
            </w:tcBorders>
            <w:shd w:val="clear" w:color="auto" w:fill="FFFFFF"/>
            <w:noWrap/>
            <w:vAlign w:val="center"/>
          </w:tcPr>
          <w:p w14:paraId="02EC3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529" w:type="pct"/>
            <w:tcBorders>
              <w:top w:val="nil"/>
              <w:left w:val="nil"/>
              <w:bottom w:val="single" w:color="D4D4D4" w:sz="4" w:space="0"/>
              <w:right w:val="single" w:color="D4D4D4" w:sz="4" w:space="0"/>
            </w:tcBorders>
            <w:shd w:val="clear" w:color="auto" w:fill="FFFFFF"/>
            <w:noWrap/>
            <w:vAlign w:val="center"/>
          </w:tcPr>
          <w:p w14:paraId="43A34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461" w:type="pct"/>
            <w:tcBorders>
              <w:top w:val="nil"/>
              <w:left w:val="nil"/>
              <w:bottom w:val="single" w:color="D4D4D4" w:sz="4" w:space="0"/>
              <w:right w:val="single" w:color="D4D4D4" w:sz="4" w:space="0"/>
            </w:tcBorders>
            <w:shd w:val="clear" w:color="auto" w:fill="FFFFFF"/>
            <w:noWrap/>
            <w:vAlign w:val="center"/>
          </w:tcPr>
          <w:p w14:paraId="3B72478B">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15DBF25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2DC5A0AC">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5CEACC2">
            <w:pPr>
              <w:jc w:val="right"/>
              <w:rPr>
                <w:rFonts w:hint="eastAsia" w:ascii="宋体" w:hAnsi="宋体" w:eastAsia="宋体" w:cs="宋体"/>
                <w:i w:val="0"/>
                <w:iCs w:val="0"/>
                <w:color w:val="000000"/>
                <w:sz w:val="22"/>
                <w:szCs w:val="22"/>
                <w:u w:val="none"/>
              </w:rPr>
            </w:pPr>
          </w:p>
        </w:tc>
      </w:tr>
      <w:tr w14:paraId="1A48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1C79D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323" w:type="pct"/>
            <w:tcBorders>
              <w:top w:val="nil"/>
              <w:left w:val="nil"/>
              <w:bottom w:val="single" w:color="D4D4D4" w:sz="4" w:space="0"/>
              <w:right w:val="single" w:color="D4D4D4" w:sz="4" w:space="0"/>
            </w:tcBorders>
            <w:shd w:val="clear" w:color="auto" w:fill="FFFFFF"/>
            <w:noWrap/>
            <w:vAlign w:val="center"/>
          </w:tcPr>
          <w:p w14:paraId="5A8AB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579" w:type="pct"/>
            <w:tcBorders>
              <w:top w:val="nil"/>
              <w:left w:val="nil"/>
              <w:bottom w:val="single" w:color="D4D4D4" w:sz="4" w:space="0"/>
              <w:right w:val="single" w:color="D4D4D4" w:sz="4" w:space="0"/>
            </w:tcBorders>
            <w:shd w:val="clear" w:color="auto" w:fill="FFFFFF"/>
            <w:noWrap/>
            <w:vAlign w:val="center"/>
          </w:tcPr>
          <w:p w14:paraId="48FF8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529" w:type="pct"/>
            <w:tcBorders>
              <w:top w:val="nil"/>
              <w:left w:val="nil"/>
              <w:bottom w:val="single" w:color="D4D4D4" w:sz="4" w:space="0"/>
              <w:right w:val="single" w:color="D4D4D4" w:sz="4" w:space="0"/>
            </w:tcBorders>
            <w:shd w:val="clear" w:color="auto" w:fill="FFFFFF"/>
            <w:noWrap/>
            <w:vAlign w:val="center"/>
          </w:tcPr>
          <w:p w14:paraId="7C88E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461" w:type="pct"/>
            <w:tcBorders>
              <w:top w:val="nil"/>
              <w:left w:val="nil"/>
              <w:bottom w:val="single" w:color="D4D4D4" w:sz="4" w:space="0"/>
              <w:right w:val="single" w:color="D4D4D4" w:sz="4" w:space="0"/>
            </w:tcBorders>
            <w:shd w:val="clear" w:color="auto" w:fill="FFFFFF"/>
            <w:noWrap/>
            <w:vAlign w:val="center"/>
          </w:tcPr>
          <w:p w14:paraId="0C387B0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25A5156E">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070201B6">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0F3C7842">
            <w:pPr>
              <w:jc w:val="right"/>
              <w:rPr>
                <w:rFonts w:hint="eastAsia" w:ascii="宋体" w:hAnsi="宋体" w:eastAsia="宋体" w:cs="宋体"/>
                <w:i w:val="0"/>
                <w:iCs w:val="0"/>
                <w:color w:val="000000"/>
                <w:sz w:val="22"/>
                <w:szCs w:val="22"/>
                <w:u w:val="none"/>
              </w:rPr>
            </w:pPr>
          </w:p>
        </w:tc>
      </w:tr>
      <w:tr w14:paraId="4D41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35C3E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1323" w:type="pct"/>
            <w:tcBorders>
              <w:top w:val="nil"/>
              <w:left w:val="nil"/>
              <w:bottom w:val="single" w:color="D4D4D4" w:sz="4" w:space="0"/>
              <w:right w:val="single" w:color="D4D4D4" w:sz="4" w:space="0"/>
            </w:tcBorders>
            <w:shd w:val="clear" w:color="auto" w:fill="FFFFFF"/>
            <w:noWrap/>
            <w:vAlign w:val="center"/>
          </w:tcPr>
          <w:p w14:paraId="1E95F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579" w:type="pct"/>
            <w:tcBorders>
              <w:top w:val="nil"/>
              <w:left w:val="nil"/>
              <w:bottom w:val="single" w:color="D4D4D4" w:sz="4" w:space="0"/>
              <w:right w:val="single" w:color="D4D4D4" w:sz="4" w:space="0"/>
            </w:tcBorders>
            <w:shd w:val="clear" w:color="auto" w:fill="FFFFFF"/>
            <w:noWrap/>
            <w:vAlign w:val="center"/>
          </w:tcPr>
          <w:p w14:paraId="4E942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529" w:type="pct"/>
            <w:tcBorders>
              <w:top w:val="nil"/>
              <w:left w:val="nil"/>
              <w:bottom w:val="single" w:color="D4D4D4" w:sz="4" w:space="0"/>
              <w:right w:val="single" w:color="D4D4D4" w:sz="4" w:space="0"/>
            </w:tcBorders>
            <w:shd w:val="clear" w:color="auto" w:fill="FFFFFF"/>
            <w:noWrap/>
            <w:vAlign w:val="center"/>
          </w:tcPr>
          <w:p w14:paraId="00647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461" w:type="pct"/>
            <w:tcBorders>
              <w:top w:val="nil"/>
              <w:left w:val="nil"/>
              <w:bottom w:val="single" w:color="D4D4D4" w:sz="4" w:space="0"/>
              <w:right w:val="single" w:color="D4D4D4" w:sz="4" w:space="0"/>
            </w:tcBorders>
            <w:shd w:val="clear" w:color="auto" w:fill="FFFFFF"/>
            <w:noWrap/>
            <w:vAlign w:val="center"/>
          </w:tcPr>
          <w:p w14:paraId="34FD7202">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27C2D48B">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2A355230">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19BF1A6">
            <w:pPr>
              <w:jc w:val="right"/>
              <w:rPr>
                <w:rFonts w:hint="eastAsia" w:ascii="宋体" w:hAnsi="宋体" w:eastAsia="宋体" w:cs="宋体"/>
                <w:i w:val="0"/>
                <w:iCs w:val="0"/>
                <w:color w:val="000000"/>
                <w:sz w:val="22"/>
                <w:szCs w:val="22"/>
                <w:u w:val="none"/>
              </w:rPr>
            </w:pPr>
          </w:p>
        </w:tc>
      </w:tr>
      <w:tr w14:paraId="4530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07876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323" w:type="pct"/>
            <w:tcBorders>
              <w:top w:val="nil"/>
              <w:left w:val="nil"/>
              <w:bottom w:val="single" w:color="D4D4D4" w:sz="4" w:space="0"/>
              <w:right w:val="single" w:color="D4D4D4" w:sz="4" w:space="0"/>
            </w:tcBorders>
            <w:shd w:val="clear" w:color="auto" w:fill="FFFFFF"/>
            <w:noWrap/>
            <w:vAlign w:val="center"/>
          </w:tcPr>
          <w:p w14:paraId="269A0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579" w:type="pct"/>
            <w:tcBorders>
              <w:top w:val="nil"/>
              <w:left w:val="nil"/>
              <w:bottom w:val="single" w:color="D4D4D4" w:sz="4" w:space="0"/>
              <w:right w:val="single" w:color="D4D4D4" w:sz="4" w:space="0"/>
            </w:tcBorders>
            <w:shd w:val="clear" w:color="auto" w:fill="FFFFFF"/>
            <w:noWrap/>
            <w:vAlign w:val="center"/>
          </w:tcPr>
          <w:p w14:paraId="3711B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529" w:type="pct"/>
            <w:tcBorders>
              <w:top w:val="nil"/>
              <w:left w:val="nil"/>
              <w:bottom w:val="single" w:color="D4D4D4" w:sz="4" w:space="0"/>
              <w:right w:val="single" w:color="D4D4D4" w:sz="4" w:space="0"/>
            </w:tcBorders>
            <w:shd w:val="clear" w:color="auto" w:fill="FFFFFF"/>
            <w:noWrap/>
            <w:vAlign w:val="center"/>
          </w:tcPr>
          <w:p w14:paraId="3E176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461" w:type="pct"/>
            <w:tcBorders>
              <w:top w:val="nil"/>
              <w:left w:val="nil"/>
              <w:bottom w:val="single" w:color="D4D4D4" w:sz="4" w:space="0"/>
              <w:right w:val="single" w:color="D4D4D4" w:sz="4" w:space="0"/>
            </w:tcBorders>
            <w:shd w:val="clear" w:color="auto" w:fill="FFFFFF"/>
            <w:noWrap/>
            <w:vAlign w:val="center"/>
          </w:tcPr>
          <w:p w14:paraId="5D11E958">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5B27214">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A5679FB">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7A1943FD">
            <w:pPr>
              <w:jc w:val="right"/>
              <w:rPr>
                <w:rFonts w:hint="eastAsia" w:ascii="宋体" w:hAnsi="宋体" w:eastAsia="宋体" w:cs="宋体"/>
                <w:i w:val="0"/>
                <w:iCs w:val="0"/>
                <w:color w:val="000000"/>
                <w:sz w:val="22"/>
                <w:szCs w:val="22"/>
                <w:u w:val="none"/>
              </w:rPr>
            </w:pPr>
          </w:p>
        </w:tc>
      </w:tr>
      <w:tr w14:paraId="59FB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31E09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323" w:type="pct"/>
            <w:tcBorders>
              <w:top w:val="nil"/>
              <w:left w:val="nil"/>
              <w:bottom w:val="single" w:color="D4D4D4" w:sz="4" w:space="0"/>
              <w:right w:val="single" w:color="D4D4D4" w:sz="4" w:space="0"/>
            </w:tcBorders>
            <w:shd w:val="clear" w:color="auto" w:fill="FFFFFF"/>
            <w:noWrap/>
            <w:vAlign w:val="center"/>
          </w:tcPr>
          <w:p w14:paraId="37C3E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579" w:type="pct"/>
            <w:tcBorders>
              <w:top w:val="nil"/>
              <w:left w:val="nil"/>
              <w:bottom w:val="single" w:color="D4D4D4" w:sz="4" w:space="0"/>
              <w:right w:val="single" w:color="D4D4D4" w:sz="4" w:space="0"/>
            </w:tcBorders>
            <w:shd w:val="clear" w:color="auto" w:fill="FFFFFF"/>
            <w:noWrap/>
            <w:vAlign w:val="center"/>
          </w:tcPr>
          <w:p w14:paraId="6B79A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529" w:type="pct"/>
            <w:tcBorders>
              <w:top w:val="nil"/>
              <w:left w:val="nil"/>
              <w:bottom w:val="single" w:color="D4D4D4" w:sz="4" w:space="0"/>
              <w:right w:val="single" w:color="D4D4D4" w:sz="4" w:space="0"/>
            </w:tcBorders>
            <w:shd w:val="clear" w:color="auto" w:fill="FFFFFF"/>
            <w:noWrap/>
            <w:vAlign w:val="center"/>
          </w:tcPr>
          <w:p w14:paraId="0A7BB758">
            <w:pPr>
              <w:jc w:val="right"/>
              <w:rPr>
                <w:rFonts w:hint="eastAsia" w:ascii="宋体" w:hAnsi="宋体" w:eastAsia="宋体" w:cs="宋体"/>
                <w:i w:val="0"/>
                <w:iCs w:val="0"/>
                <w:color w:val="000000"/>
                <w:sz w:val="22"/>
                <w:szCs w:val="22"/>
                <w:u w:val="none"/>
              </w:rPr>
            </w:pPr>
          </w:p>
        </w:tc>
        <w:tc>
          <w:tcPr>
            <w:tcW w:w="461" w:type="pct"/>
            <w:tcBorders>
              <w:top w:val="nil"/>
              <w:left w:val="nil"/>
              <w:bottom w:val="single" w:color="D4D4D4" w:sz="4" w:space="0"/>
              <w:right w:val="single" w:color="D4D4D4" w:sz="4" w:space="0"/>
            </w:tcBorders>
            <w:shd w:val="clear" w:color="auto" w:fill="FFFFFF"/>
            <w:noWrap/>
            <w:vAlign w:val="center"/>
          </w:tcPr>
          <w:p w14:paraId="191AF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189" w:type="pct"/>
            <w:tcBorders>
              <w:top w:val="nil"/>
              <w:left w:val="nil"/>
              <w:bottom w:val="single" w:color="D4D4D4" w:sz="4" w:space="0"/>
              <w:right w:val="single" w:color="D4D4D4" w:sz="4" w:space="0"/>
            </w:tcBorders>
            <w:shd w:val="clear" w:color="auto" w:fill="FFFFFF"/>
            <w:noWrap/>
            <w:vAlign w:val="center"/>
          </w:tcPr>
          <w:p w14:paraId="6830FF61">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737F2322">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47929098">
            <w:pPr>
              <w:jc w:val="right"/>
              <w:rPr>
                <w:rFonts w:hint="eastAsia" w:ascii="宋体" w:hAnsi="宋体" w:eastAsia="宋体" w:cs="宋体"/>
                <w:i w:val="0"/>
                <w:iCs w:val="0"/>
                <w:color w:val="000000"/>
                <w:sz w:val="22"/>
                <w:szCs w:val="22"/>
                <w:u w:val="none"/>
              </w:rPr>
            </w:pPr>
          </w:p>
        </w:tc>
      </w:tr>
      <w:tr w14:paraId="069E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29448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1323" w:type="pct"/>
            <w:tcBorders>
              <w:top w:val="nil"/>
              <w:left w:val="nil"/>
              <w:bottom w:val="single" w:color="D4D4D4" w:sz="4" w:space="0"/>
              <w:right w:val="single" w:color="D4D4D4" w:sz="4" w:space="0"/>
            </w:tcBorders>
            <w:shd w:val="clear" w:color="auto" w:fill="FFFFFF"/>
            <w:noWrap/>
            <w:vAlign w:val="center"/>
          </w:tcPr>
          <w:p w14:paraId="54B47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579" w:type="pct"/>
            <w:tcBorders>
              <w:top w:val="nil"/>
              <w:left w:val="nil"/>
              <w:bottom w:val="single" w:color="D4D4D4" w:sz="4" w:space="0"/>
              <w:right w:val="single" w:color="D4D4D4" w:sz="4" w:space="0"/>
            </w:tcBorders>
            <w:shd w:val="clear" w:color="auto" w:fill="FFFFFF"/>
            <w:noWrap/>
            <w:vAlign w:val="center"/>
          </w:tcPr>
          <w:p w14:paraId="7938C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529" w:type="pct"/>
            <w:tcBorders>
              <w:top w:val="nil"/>
              <w:left w:val="nil"/>
              <w:bottom w:val="single" w:color="D4D4D4" w:sz="4" w:space="0"/>
              <w:right w:val="single" w:color="D4D4D4" w:sz="4" w:space="0"/>
            </w:tcBorders>
            <w:shd w:val="clear" w:color="auto" w:fill="FFFFFF"/>
            <w:noWrap/>
            <w:vAlign w:val="center"/>
          </w:tcPr>
          <w:p w14:paraId="0C1B2BE3">
            <w:pPr>
              <w:jc w:val="right"/>
              <w:rPr>
                <w:rFonts w:hint="eastAsia" w:ascii="宋体" w:hAnsi="宋体" w:eastAsia="宋体" w:cs="宋体"/>
                <w:i w:val="0"/>
                <w:iCs w:val="0"/>
                <w:color w:val="000000"/>
                <w:sz w:val="22"/>
                <w:szCs w:val="22"/>
                <w:u w:val="none"/>
              </w:rPr>
            </w:pPr>
          </w:p>
        </w:tc>
        <w:tc>
          <w:tcPr>
            <w:tcW w:w="461" w:type="pct"/>
            <w:tcBorders>
              <w:top w:val="nil"/>
              <w:left w:val="nil"/>
              <w:bottom w:val="single" w:color="D4D4D4" w:sz="4" w:space="0"/>
              <w:right w:val="single" w:color="D4D4D4" w:sz="4" w:space="0"/>
            </w:tcBorders>
            <w:shd w:val="clear" w:color="auto" w:fill="FFFFFF"/>
            <w:noWrap/>
            <w:vAlign w:val="center"/>
          </w:tcPr>
          <w:p w14:paraId="49546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189" w:type="pct"/>
            <w:tcBorders>
              <w:top w:val="nil"/>
              <w:left w:val="nil"/>
              <w:bottom w:val="single" w:color="D4D4D4" w:sz="4" w:space="0"/>
              <w:right w:val="single" w:color="D4D4D4" w:sz="4" w:space="0"/>
            </w:tcBorders>
            <w:shd w:val="clear" w:color="auto" w:fill="FFFFFF"/>
            <w:noWrap/>
            <w:vAlign w:val="center"/>
          </w:tcPr>
          <w:p w14:paraId="1F52826D">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1A0E049B">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6688B2A7">
            <w:pPr>
              <w:jc w:val="right"/>
              <w:rPr>
                <w:rFonts w:hint="eastAsia" w:ascii="宋体" w:hAnsi="宋体" w:eastAsia="宋体" w:cs="宋体"/>
                <w:i w:val="0"/>
                <w:iCs w:val="0"/>
                <w:color w:val="000000"/>
                <w:sz w:val="22"/>
                <w:szCs w:val="22"/>
                <w:u w:val="none"/>
              </w:rPr>
            </w:pPr>
          </w:p>
        </w:tc>
      </w:tr>
      <w:tr w14:paraId="7465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6572E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323" w:type="pct"/>
            <w:tcBorders>
              <w:top w:val="nil"/>
              <w:left w:val="nil"/>
              <w:bottom w:val="single" w:color="D4D4D4" w:sz="4" w:space="0"/>
              <w:right w:val="single" w:color="D4D4D4" w:sz="4" w:space="0"/>
            </w:tcBorders>
            <w:shd w:val="clear" w:color="auto" w:fill="FFFFFF"/>
            <w:noWrap/>
            <w:vAlign w:val="center"/>
          </w:tcPr>
          <w:p w14:paraId="2A83B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79" w:type="pct"/>
            <w:tcBorders>
              <w:top w:val="nil"/>
              <w:left w:val="nil"/>
              <w:bottom w:val="single" w:color="D4D4D4" w:sz="4" w:space="0"/>
              <w:right w:val="single" w:color="D4D4D4" w:sz="4" w:space="0"/>
            </w:tcBorders>
            <w:shd w:val="clear" w:color="auto" w:fill="FFFFFF"/>
            <w:noWrap/>
            <w:vAlign w:val="center"/>
          </w:tcPr>
          <w:p w14:paraId="35745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529" w:type="pct"/>
            <w:tcBorders>
              <w:top w:val="nil"/>
              <w:left w:val="nil"/>
              <w:bottom w:val="single" w:color="D4D4D4" w:sz="4" w:space="0"/>
              <w:right w:val="single" w:color="D4D4D4" w:sz="4" w:space="0"/>
            </w:tcBorders>
            <w:shd w:val="clear" w:color="auto" w:fill="FFFFFF"/>
            <w:noWrap/>
            <w:vAlign w:val="center"/>
          </w:tcPr>
          <w:p w14:paraId="09938120">
            <w:pPr>
              <w:jc w:val="right"/>
              <w:rPr>
                <w:rFonts w:hint="eastAsia" w:ascii="宋体" w:hAnsi="宋体" w:eastAsia="宋体" w:cs="宋体"/>
                <w:i w:val="0"/>
                <w:iCs w:val="0"/>
                <w:color w:val="000000"/>
                <w:sz w:val="22"/>
                <w:szCs w:val="22"/>
                <w:u w:val="none"/>
              </w:rPr>
            </w:pPr>
          </w:p>
        </w:tc>
        <w:tc>
          <w:tcPr>
            <w:tcW w:w="461" w:type="pct"/>
            <w:tcBorders>
              <w:top w:val="nil"/>
              <w:left w:val="nil"/>
              <w:bottom w:val="single" w:color="D4D4D4" w:sz="4" w:space="0"/>
              <w:right w:val="single" w:color="D4D4D4" w:sz="4" w:space="0"/>
            </w:tcBorders>
            <w:shd w:val="clear" w:color="auto" w:fill="FFFFFF"/>
            <w:noWrap/>
            <w:vAlign w:val="center"/>
          </w:tcPr>
          <w:p w14:paraId="18DA6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189" w:type="pct"/>
            <w:tcBorders>
              <w:top w:val="nil"/>
              <w:left w:val="nil"/>
              <w:bottom w:val="single" w:color="D4D4D4" w:sz="4" w:space="0"/>
              <w:right w:val="single" w:color="D4D4D4" w:sz="4" w:space="0"/>
            </w:tcBorders>
            <w:shd w:val="clear" w:color="auto" w:fill="FFFFFF"/>
            <w:noWrap/>
            <w:vAlign w:val="center"/>
          </w:tcPr>
          <w:p w14:paraId="0D092942">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07B9E9D">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3868044A">
            <w:pPr>
              <w:jc w:val="right"/>
              <w:rPr>
                <w:rFonts w:hint="eastAsia" w:ascii="宋体" w:hAnsi="宋体" w:eastAsia="宋体" w:cs="宋体"/>
                <w:i w:val="0"/>
                <w:iCs w:val="0"/>
                <w:color w:val="000000"/>
                <w:sz w:val="22"/>
                <w:szCs w:val="22"/>
                <w:u w:val="none"/>
              </w:rPr>
            </w:pPr>
          </w:p>
        </w:tc>
      </w:tr>
      <w:tr w14:paraId="38A0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4693A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323" w:type="pct"/>
            <w:tcBorders>
              <w:top w:val="nil"/>
              <w:left w:val="nil"/>
              <w:bottom w:val="single" w:color="D4D4D4" w:sz="4" w:space="0"/>
              <w:right w:val="single" w:color="D4D4D4" w:sz="4" w:space="0"/>
            </w:tcBorders>
            <w:shd w:val="clear" w:color="auto" w:fill="FFFFFF"/>
            <w:noWrap/>
            <w:vAlign w:val="center"/>
          </w:tcPr>
          <w:p w14:paraId="28ACC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579" w:type="pct"/>
            <w:tcBorders>
              <w:top w:val="nil"/>
              <w:left w:val="nil"/>
              <w:bottom w:val="single" w:color="D4D4D4" w:sz="4" w:space="0"/>
              <w:right w:val="single" w:color="D4D4D4" w:sz="4" w:space="0"/>
            </w:tcBorders>
            <w:shd w:val="clear" w:color="auto" w:fill="FFFFFF"/>
            <w:noWrap/>
            <w:vAlign w:val="center"/>
          </w:tcPr>
          <w:p w14:paraId="78E99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529" w:type="pct"/>
            <w:tcBorders>
              <w:top w:val="nil"/>
              <w:left w:val="nil"/>
              <w:bottom w:val="single" w:color="D4D4D4" w:sz="4" w:space="0"/>
              <w:right w:val="single" w:color="D4D4D4" w:sz="4" w:space="0"/>
            </w:tcBorders>
            <w:shd w:val="clear" w:color="auto" w:fill="FFFFFF"/>
            <w:noWrap/>
            <w:vAlign w:val="center"/>
          </w:tcPr>
          <w:p w14:paraId="3A3BB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461" w:type="pct"/>
            <w:tcBorders>
              <w:top w:val="nil"/>
              <w:left w:val="nil"/>
              <w:bottom w:val="single" w:color="D4D4D4" w:sz="4" w:space="0"/>
              <w:right w:val="single" w:color="D4D4D4" w:sz="4" w:space="0"/>
            </w:tcBorders>
            <w:shd w:val="clear" w:color="auto" w:fill="FFFFFF"/>
            <w:noWrap/>
            <w:vAlign w:val="center"/>
          </w:tcPr>
          <w:p w14:paraId="2FCA8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189" w:type="pct"/>
            <w:tcBorders>
              <w:top w:val="nil"/>
              <w:left w:val="nil"/>
              <w:bottom w:val="single" w:color="D4D4D4" w:sz="4" w:space="0"/>
              <w:right w:val="single" w:color="D4D4D4" w:sz="4" w:space="0"/>
            </w:tcBorders>
            <w:shd w:val="clear" w:color="auto" w:fill="FFFFFF"/>
            <w:noWrap/>
            <w:vAlign w:val="center"/>
          </w:tcPr>
          <w:p w14:paraId="7EFE99D3">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32ABCA12">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6A6C0D78">
            <w:pPr>
              <w:jc w:val="right"/>
              <w:rPr>
                <w:rFonts w:hint="eastAsia" w:ascii="宋体" w:hAnsi="宋体" w:eastAsia="宋体" w:cs="宋体"/>
                <w:i w:val="0"/>
                <w:iCs w:val="0"/>
                <w:color w:val="000000"/>
                <w:sz w:val="22"/>
                <w:szCs w:val="22"/>
                <w:u w:val="none"/>
              </w:rPr>
            </w:pPr>
          </w:p>
        </w:tc>
      </w:tr>
      <w:tr w14:paraId="0A55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79B82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323" w:type="pct"/>
            <w:tcBorders>
              <w:top w:val="nil"/>
              <w:left w:val="nil"/>
              <w:bottom w:val="single" w:color="D4D4D4" w:sz="4" w:space="0"/>
              <w:right w:val="single" w:color="D4D4D4" w:sz="4" w:space="0"/>
            </w:tcBorders>
            <w:shd w:val="clear" w:color="auto" w:fill="FFFFFF"/>
            <w:noWrap/>
            <w:vAlign w:val="center"/>
          </w:tcPr>
          <w:p w14:paraId="09976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579" w:type="pct"/>
            <w:tcBorders>
              <w:top w:val="nil"/>
              <w:left w:val="nil"/>
              <w:bottom w:val="single" w:color="D4D4D4" w:sz="4" w:space="0"/>
              <w:right w:val="single" w:color="D4D4D4" w:sz="4" w:space="0"/>
            </w:tcBorders>
            <w:shd w:val="clear" w:color="auto" w:fill="FFFFFF"/>
            <w:noWrap/>
            <w:vAlign w:val="center"/>
          </w:tcPr>
          <w:p w14:paraId="22792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529" w:type="pct"/>
            <w:tcBorders>
              <w:top w:val="nil"/>
              <w:left w:val="nil"/>
              <w:bottom w:val="single" w:color="D4D4D4" w:sz="4" w:space="0"/>
              <w:right w:val="single" w:color="D4D4D4" w:sz="4" w:space="0"/>
            </w:tcBorders>
            <w:shd w:val="clear" w:color="auto" w:fill="FFFFFF"/>
            <w:noWrap/>
            <w:vAlign w:val="center"/>
          </w:tcPr>
          <w:p w14:paraId="5A969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461" w:type="pct"/>
            <w:tcBorders>
              <w:top w:val="nil"/>
              <w:left w:val="nil"/>
              <w:bottom w:val="single" w:color="D4D4D4" w:sz="4" w:space="0"/>
              <w:right w:val="single" w:color="D4D4D4" w:sz="4" w:space="0"/>
            </w:tcBorders>
            <w:shd w:val="clear" w:color="auto" w:fill="FFFFFF"/>
            <w:noWrap/>
            <w:vAlign w:val="center"/>
          </w:tcPr>
          <w:p w14:paraId="49639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189" w:type="pct"/>
            <w:tcBorders>
              <w:top w:val="nil"/>
              <w:left w:val="nil"/>
              <w:bottom w:val="single" w:color="D4D4D4" w:sz="4" w:space="0"/>
              <w:right w:val="single" w:color="D4D4D4" w:sz="4" w:space="0"/>
            </w:tcBorders>
            <w:shd w:val="clear" w:color="auto" w:fill="FFFFFF"/>
            <w:noWrap/>
            <w:vAlign w:val="center"/>
          </w:tcPr>
          <w:p w14:paraId="4A9E63F9">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65A4AFB3">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7F7B326D">
            <w:pPr>
              <w:jc w:val="right"/>
              <w:rPr>
                <w:rFonts w:hint="eastAsia" w:ascii="宋体" w:hAnsi="宋体" w:eastAsia="宋体" w:cs="宋体"/>
                <w:i w:val="0"/>
                <w:iCs w:val="0"/>
                <w:color w:val="000000"/>
                <w:sz w:val="22"/>
                <w:szCs w:val="22"/>
                <w:u w:val="none"/>
              </w:rPr>
            </w:pPr>
          </w:p>
        </w:tc>
      </w:tr>
      <w:tr w14:paraId="1428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8" w:type="pct"/>
            <w:gridSpan w:val="3"/>
            <w:tcBorders>
              <w:top w:val="nil"/>
              <w:left w:val="nil"/>
              <w:bottom w:val="single" w:color="D4D4D4" w:sz="4" w:space="0"/>
              <w:right w:val="single" w:color="D4D4D4" w:sz="4" w:space="0"/>
            </w:tcBorders>
            <w:shd w:val="clear" w:color="auto" w:fill="FFFFFF"/>
            <w:noWrap/>
            <w:vAlign w:val="center"/>
          </w:tcPr>
          <w:p w14:paraId="6EEFF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323" w:type="pct"/>
            <w:tcBorders>
              <w:top w:val="nil"/>
              <w:left w:val="nil"/>
              <w:bottom w:val="single" w:color="D4D4D4" w:sz="4" w:space="0"/>
              <w:right w:val="single" w:color="D4D4D4" w:sz="4" w:space="0"/>
            </w:tcBorders>
            <w:shd w:val="clear" w:color="auto" w:fill="FFFFFF"/>
            <w:noWrap/>
            <w:vAlign w:val="center"/>
          </w:tcPr>
          <w:p w14:paraId="3F77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79" w:type="pct"/>
            <w:tcBorders>
              <w:top w:val="nil"/>
              <w:left w:val="nil"/>
              <w:bottom w:val="single" w:color="D4D4D4" w:sz="4" w:space="0"/>
              <w:right w:val="single" w:color="D4D4D4" w:sz="4" w:space="0"/>
            </w:tcBorders>
            <w:shd w:val="clear" w:color="auto" w:fill="FFFFFF"/>
            <w:noWrap/>
            <w:vAlign w:val="center"/>
          </w:tcPr>
          <w:p w14:paraId="7C2F6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529" w:type="pct"/>
            <w:tcBorders>
              <w:top w:val="nil"/>
              <w:left w:val="nil"/>
              <w:bottom w:val="single" w:color="D4D4D4" w:sz="4" w:space="0"/>
              <w:right w:val="single" w:color="D4D4D4" w:sz="4" w:space="0"/>
            </w:tcBorders>
            <w:shd w:val="clear" w:color="auto" w:fill="FFFFFF"/>
            <w:noWrap/>
            <w:vAlign w:val="center"/>
          </w:tcPr>
          <w:p w14:paraId="52546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461" w:type="pct"/>
            <w:tcBorders>
              <w:top w:val="nil"/>
              <w:left w:val="nil"/>
              <w:bottom w:val="single" w:color="D4D4D4" w:sz="4" w:space="0"/>
              <w:right w:val="single" w:color="D4D4D4" w:sz="4" w:space="0"/>
            </w:tcBorders>
            <w:shd w:val="clear" w:color="auto" w:fill="FFFFFF"/>
            <w:noWrap/>
            <w:vAlign w:val="center"/>
          </w:tcPr>
          <w:p w14:paraId="3018F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189" w:type="pct"/>
            <w:tcBorders>
              <w:top w:val="nil"/>
              <w:left w:val="nil"/>
              <w:bottom w:val="single" w:color="D4D4D4" w:sz="4" w:space="0"/>
              <w:right w:val="single" w:color="D4D4D4" w:sz="4" w:space="0"/>
            </w:tcBorders>
            <w:shd w:val="clear" w:color="auto" w:fill="FFFFFF"/>
            <w:noWrap/>
            <w:vAlign w:val="center"/>
          </w:tcPr>
          <w:p w14:paraId="001144F9">
            <w:pPr>
              <w:jc w:val="right"/>
              <w:rPr>
                <w:rFonts w:hint="eastAsia" w:ascii="宋体" w:hAnsi="宋体" w:eastAsia="宋体" w:cs="宋体"/>
                <w:i w:val="0"/>
                <w:iCs w:val="0"/>
                <w:color w:val="000000"/>
                <w:sz w:val="22"/>
                <w:szCs w:val="22"/>
                <w:u w:val="none"/>
              </w:rPr>
            </w:pPr>
          </w:p>
        </w:tc>
        <w:tc>
          <w:tcPr>
            <w:tcW w:w="189" w:type="pct"/>
            <w:tcBorders>
              <w:top w:val="nil"/>
              <w:left w:val="nil"/>
              <w:bottom w:val="single" w:color="D4D4D4" w:sz="4" w:space="0"/>
              <w:right w:val="single" w:color="D4D4D4" w:sz="4" w:space="0"/>
            </w:tcBorders>
            <w:shd w:val="clear" w:color="auto" w:fill="FFFFFF"/>
            <w:noWrap/>
            <w:vAlign w:val="center"/>
          </w:tcPr>
          <w:p w14:paraId="00A0A2DD">
            <w:pPr>
              <w:jc w:val="right"/>
              <w:rPr>
                <w:rFonts w:hint="eastAsia" w:ascii="宋体" w:hAnsi="宋体" w:eastAsia="宋体" w:cs="宋体"/>
                <w:i w:val="0"/>
                <w:iCs w:val="0"/>
                <w:color w:val="000000"/>
                <w:sz w:val="22"/>
                <w:szCs w:val="22"/>
                <w:u w:val="none"/>
              </w:rPr>
            </w:pPr>
          </w:p>
        </w:tc>
        <w:tc>
          <w:tcPr>
            <w:tcW w:w="489" w:type="pct"/>
            <w:tcBorders>
              <w:top w:val="nil"/>
              <w:left w:val="nil"/>
              <w:bottom w:val="single" w:color="D4D4D4" w:sz="4" w:space="0"/>
              <w:right w:val="single" w:color="D4D4D4" w:sz="4" w:space="0"/>
            </w:tcBorders>
            <w:shd w:val="clear" w:color="auto" w:fill="FFFFFF"/>
            <w:noWrap/>
            <w:vAlign w:val="center"/>
          </w:tcPr>
          <w:p w14:paraId="24FAE4C5">
            <w:pPr>
              <w:jc w:val="right"/>
              <w:rPr>
                <w:rFonts w:hint="eastAsia" w:ascii="宋体" w:hAnsi="宋体" w:eastAsia="宋体" w:cs="宋体"/>
                <w:i w:val="0"/>
                <w:iCs w:val="0"/>
                <w:color w:val="000000"/>
                <w:sz w:val="22"/>
                <w:szCs w:val="22"/>
                <w:u w:val="none"/>
              </w:rPr>
            </w:pPr>
          </w:p>
        </w:tc>
      </w:tr>
    </w:tbl>
    <w:p w14:paraId="57DFF0E5">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555196B">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DFD71BE">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62F1E6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AD91636">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4FB17B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9D207D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3D80CA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55D5FB4">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EADBBE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B6C3D1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FE44595">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2118E7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1E15BC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71560D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8ECED3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3C3F0D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945C1B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37B237D">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C4ABF4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C2C9005">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7"/>
        <w:gridCol w:w="615"/>
        <w:gridCol w:w="1605"/>
        <w:gridCol w:w="1035"/>
        <w:gridCol w:w="435"/>
        <w:gridCol w:w="1560"/>
        <w:gridCol w:w="1698"/>
        <w:gridCol w:w="351"/>
        <w:gridCol w:w="360"/>
      </w:tblGrid>
      <w:tr w14:paraId="76CB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noWrap/>
            <w:vAlign w:val="center"/>
          </w:tcPr>
          <w:p w14:paraId="355E5696">
            <w:pP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2097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5" w:type="pct"/>
            <w:tcBorders>
              <w:top w:val="nil"/>
              <w:left w:val="nil"/>
              <w:bottom w:val="nil"/>
              <w:right w:val="nil"/>
            </w:tcBorders>
            <w:shd w:val="clear"/>
            <w:noWrap/>
            <w:vAlign w:val="center"/>
          </w:tcPr>
          <w:p w14:paraId="2E9FCDF9">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5EE574AA">
            <w:pPr>
              <w:rPr>
                <w:rFonts w:hint="eastAsia" w:ascii="宋体" w:hAnsi="宋体" w:eastAsia="宋体" w:cs="宋体"/>
                <w:i w:val="0"/>
                <w:iCs w:val="0"/>
                <w:color w:val="000000"/>
                <w:sz w:val="22"/>
                <w:szCs w:val="22"/>
                <w:u w:val="none"/>
              </w:rPr>
            </w:pPr>
          </w:p>
        </w:tc>
        <w:tc>
          <w:tcPr>
            <w:tcW w:w="906" w:type="pct"/>
            <w:tcBorders>
              <w:top w:val="nil"/>
              <w:left w:val="nil"/>
              <w:bottom w:val="nil"/>
              <w:right w:val="nil"/>
            </w:tcBorders>
            <w:shd w:val="clear"/>
            <w:noWrap/>
            <w:vAlign w:val="center"/>
          </w:tcPr>
          <w:p w14:paraId="4B1B8BCE">
            <w:pPr>
              <w:rPr>
                <w:rFonts w:hint="eastAsia" w:ascii="宋体" w:hAnsi="宋体" w:eastAsia="宋体" w:cs="宋体"/>
                <w:i w:val="0"/>
                <w:iCs w:val="0"/>
                <w:color w:val="000000"/>
                <w:sz w:val="22"/>
                <w:szCs w:val="22"/>
                <w:u w:val="none"/>
              </w:rPr>
            </w:pPr>
          </w:p>
        </w:tc>
        <w:tc>
          <w:tcPr>
            <w:tcW w:w="584" w:type="pct"/>
            <w:tcBorders>
              <w:top w:val="nil"/>
              <w:left w:val="nil"/>
              <w:bottom w:val="nil"/>
              <w:right w:val="nil"/>
            </w:tcBorders>
            <w:shd w:val="clear"/>
            <w:noWrap/>
            <w:vAlign w:val="center"/>
          </w:tcPr>
          <w:p w14:paraId="3C89065C">
            <w:pPr>
              <w:rPr>
                <w:rFonts w:hint="eastAsia" w:ascii="宋体" w:hAnsi="宋体" w:eastAsia="宋体" w:cs="宋体"/>
                <w:i w:val="0"/>
                <w:iCs w:val="0"/>
                <w:color w:val="000000"/>
                <w:sz w:val="22"/>
                <w:szCs w:val="22"/>
                <w:u w:val="none"/>
              </w:rPr>
            </w:pPr>
          </w:p>
        </w:tc>
        <w:tc>
          <w:tcPr>
            <w:tcW w:w="245" w:type="pct"/>
            <w:tcBorders>
              <w:top w:val="nil"/>
              <w:left w:val="nil"/>
              <w:bottom w:val="nil"/>
              <w:right w:val="nil"/>
            </w:tcBorders>
            <w:shd w:val="clear"/>
            <w:noWrap/>
            <w:vAlign w:val="center"/>
          </w:tcPr>
          <w:p w14:paraId="4386DB1E">
            <w:pPr>
              <w:rPr>
                <w:rFonts w:hint="eastAsia" w:ascii="宋体" w:hAnsi="宋体" w:eastAsia="宋体" w:cs="宋体"/>
                <w:i w:val="0"/>
                <w:iCs w:val="0"/>
                <w:color w:val="000000"/>
                <w:sz w:val="22"/>
                <w:szCs w:val="22"/>
                <w:u w:val="none"/>
              </w:rPr>
            </w:pPr>
          </w:p>
        </w:tc>
        <w:tc>
          <w:tcPr>
            <w:tcW w:w="880" w:type="pct"/>
            <w:tcBorders>
              <w:top w:val="nil"/>
              <w:left w:val="nil"/>
              <w:bottom w:val="nil"/>
              <w:right w:val="nil"/>
            </w:tcBorders>
            <w:shd w:val="clear"/>
            <w:noWrap/>
            <w:vAlign w:val="center"/>
          </w:tcPr>
          <w:p w14:paraId="4E4D6822">
            <w:pPr>
              <w:rPr>
                <w:rFonts w:hint="eastAsia" w:ascii="宋体" w:hAnsi="宋体" w:eastAsia="宋体" w:cs="宋体"/>
                <w:i w:val="0"/>
                <w:iCs w:val="0"/>
                <w:color w:val="000000"/>
                <w:sz w:val="22"/>
                <w:szCs w:val="22"/>
                <w:u w:val="none"/>
              </w:rPr>
            </w:pPr>
          </w:p>
        </w:tc>
        <w:tc>
          <w:tcPr>
            <w:tcW w:w="1360" w:type="pct"/>
            <w:gridSpan w:val="3"/>
            <w:tcBorders>
              <w:top w:val="nil"/>
              <w:left w:val="nil"/>
              <w:bottom w:val="nil"/>
              <w:right w:val="nil"/>
            </w:tcBorders>
            <w:shd w:val="clear"/>
            <w:noWrap/>
            <w:vAlign w:val="center"/>
          </w:tcPr>
          <w:p w14:paraId="4FE62D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2DD4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9" w:type="pct"/>
            <w:gridSpan w:val="3"/>
            <w:tcBorders>
              <w:top w:val="nil"/>
              <w:left w:val="nil"/>
              <w:bottom w:val="nil"/>
              <w:right w:val="nil"/>
            </w:tcBorders>
            <w:shd w:val="clear"/>
            <w:noWrap/>
            <w:vAlign w:val="bottom"/>
          </w:tcPr>
          <w:p w14:paraId="1FCA2C7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584" w:type="pct"/>
            <w:tcBorders>
              <w:top w:val="nil"/>
              <w:left w:val="nil"/>
              <w:bottom w:val="nil"/>
              <w:right w:val="nil"/>
            </w:tcBorders>
            <w:shd w:val="clear"/>
            <w:noWrap/>
            <w:vAlign w:val="center"/>
          </w:tcPr>
          <w:p w14:paraId="215E36A8">
            <w:pPr>
              <w:rPr>
                <w:rFonts w:hint="eastAsia" w:ascii="宋体" w:hAnsi="宋体" w:eastAsia="宋体" w:cs="宋体"/>
                <w:i w:val="0"/>
                <w:iCs w:val="0"/>
                <w:color w:val="000000"/>
                <w:sz w:val="22"/>
                <w:szCs w:val="22"/>
                <w:u w:val="none"/>
              </w:rPr>
            </w:pPr>
          </w:p>
        </w:tc>
        <w:tc>
          <w:tcPr>
            <w:tcW w:w="245" w:type="pct"/>
            <w:tcBorders>
              <w:top w:val="nil"/>
              <w:left w:val="nil"/>
              <w:bottom w:val="nil"/>
              <w:right w:val="nil"/>
            </w:tcBorders>
            <w:shd w:val="clear"/>
            <w:noWrap/>
            <w:vAlign w:val="center"/>
          </w:tcPr>
          <w:p w14:paraId="29A387D6">
            <w:pPr>
              <w:rPr>
                <w:rFonts w:hint="eastAsia" w:ascii="宋体" w:hAnsi="宋体" w:eastAsia="宋体" w:cs="宋体"/>
                <w:i w:val="0"/>
                <w:iCs w:val="0"/>
                <w:color w:val="000000"/>
                <w:sz w:val="22"/>
                <w:szCs w:val="22"/>
                <w:u w:val="none"/>
              </w:rPr>
            </w:pPr>
          </w:p>
        </w:tc>
        <w:tc>
          <w:tcPr>
            <w:tcW w:w="880" w:type="pct"/>
            <w:tcBorders>
              <w:top w:val="nil"/>
              <w:left w:val="nil"/>
              <w:bottom w:val="nil"/>
              <w:right w:val="nil"/>
            </w:tcBorders>
            <w:shd w:val="clear"/>
            <w:noWrap/>
            <w:vAlign w:val="center"/>
          </w:tcPr>
          <w:p w14:paraId="2361122F">
            <w:pPr>
              <w:rPr>
                <w:rFonts w:hint="eastAsia" w:ascii="宋体" w:hAnsi="宋体" w:eastAsia="宋体" w:cs="宋体"/>
                <w:i w:val="0"/>
                <w:iCs w:val="0"/>
                <w:color w:val="000000"/>
                <w:sz w:val="22"/>
                <w:szCs w:val="22"/>
                <w:u w:val="none"/>
              </w:rPr>
            </w:pPr>
          </w:p>
        </w:tc>
        <w:tc>
          <w:tcPr>
            <w:tcW w:w="1360" w:type="pct"/>
            <w:gridSpan w:val="3"/>
            <w:tcBorders>
              <w:top w:val="nil"/>
              <w:left w:val="nil"/>
              <w:bottom w:val="nil"/>
              <w:right w:val="nil"/>
            </w:tcBorders>
            <w:shd w:val="clear"/>
            <w:noWrap/>
            <w:vAlign w:val="center"/>
          </w:tcPr>
          <w:p w14:paraId="525883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739F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9" w:type="pct"/>
            <w:gridSpan w:val="3"/>
            <w:tcBorders>
              <w:top w:val="nil"/>
              <w:left w:val="nil"/>
              <w:bottom w:val="single" w:color="D4D4D4" w:sz="4" w:space="0"/>
              <w:right w:val="single" w:color="D4D4D4" w:sz="4" w:space="0"/>
            </w:tcBorders>
            <w:shd w:val="clear" w:color="auto" w:fill="F1F1F1"/>
            <w:noWrap/>
            <w:vAlign w:val="center"/>
          </w:tcPr>
          <w:p w14:paraId="385B9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3070" w:type="pct"/>
            <w:gridSpan w:val="6"/>
            <w:tcBorders>
              <w:top w:val="nil"/>
              <w:left w:val="nil"/>
              <w:bottom w:val="single" w:color="D4D4D4" w:sz="4" w:space="0"/>
              <w:right w:val="single" w:color="D4D4D4" w:sz="4" w:space="0"/>
            </w:tcBorders>
            <w:shd w:val="clear" w:color="auto" w:fill="F1F1F1"/>
            <w:noWrap/>
            <w:vAlign w:val="center"/>
          </w:tcPr>
          <w:p w14:paraId="442C6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5BFA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75" w:type="pct"/>
            <w:vMerge w:val="restart"/>
            <w:tcBorders>
              <w:top w:val="nil"/>
              <w:left w:val="nil"/>
              <w:bottom w:val="single" w:color="D4D4D4" w:sz="4" w:space="0"/>
              <w:right w:val="single" w:color="D4D4D4" w:sz="4" w:space="0"/>
            </w:tcBorders>
            <w:shd w:val="clear" w:color="auto" w:fill="F1F1F1"/>
            <w:vAlign w:val="center"/>
          </w:tcPr>
          <w:p w14:paraId="1AB78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347" w:type="pct"/>
            <w:vMerge w:val="restart"/>
            <w:tcBorders>
              <w:top w:val="nil"/>
              <w:left w:val="nil"/>
              <w:bottom w:val="single" w:color="D4D4D4" w:sz="4" w:space="0"/>
              <w:right w:val="single" w:color="D4D4D4" w:sz="4" w:space="0"/>
            </w:tcBorders>
            <w:shd w:val="clear" w:color="auto" w:fill="F1F1F1"/>
            <w:vAlign w:val="center"/>
          </w:tcPr>
          <w:p w14:paraId="41F7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906" w:type="pct"/>
            <w:vMerge w:val="restart"/>
            <w:tcBorders>
              <w:top w:val="nil"/>
              <w:left w:val="nil"/>
              <w:bottom w:val="single" w:color="D4D4D4" w:sz="4" w:space="0"/>
              <w:right w:val="single" w:color="D4D4D4" w:sz="4" w:space="0"/>
            </w:tcBorders>
            <w:shd w:val="clear" w:color="auto" w:fill="F1F1F1"/>
            <w:vAlign w:val="center"/>
          </w:tcPr>
          <w:p w14:paraId="2F97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584" w:type="pct"/>
            <w:vMerge w:val="restart"/>
            <w:tcBorders>
              <w:top w:val="nil"/>
              <w:left w:val="nil"/>
              <w:bottom w:val="single" w:color="D4D4D4" w:sz="4" w:space="0"/>
              <w:right w:val="single" w:color="D4D4D4" w:sz="4" w:space="0"/>
            </w:tcBorders>
            <w:shd w:val="clear" w:color="auto" w:fill="F1F1F1"/>
            <w:vAlign w:val="center"/>
          </w:tcPr>
          <w:p w14:paraId="6067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45" w:type="pct"/>
            <w:vMerge w:val="restart"/>
            <w:tcBorders>
              <w:top w:val="nil"/>
              <w:left w:val="nil"/>
              <w:bottom w:val="single" w:color="D4D4D4" w:sz="4" w:space="0"/>
              <w:right w:val="single" w:color="D4D4D4" w:sz="4" w:space="0"/>
            </w:tcBorders>
            <w:shd w:val="clear" w:color="auto" w:fill="F1F1F1"/>
            <w:vAlign w:val="center"/>
          </w:tcPr>
          <w:p w14:paraId="3180B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880" w:type="pct"/>
            <w:vMerge w:val="restart"/>
            <w:tcBorders>
              <w:top w:val="nil"/>
              <w:left w:val="nil"/>
              <w:bottom w:val="single" w:color="D4D4D4" w:sz="4" w:space="0"/>
              <w:right w:val="single" w:color="D4D4D4" w:sz="4" w:space="0"/>
            </w:tcBorders>
            <w:shd w:val="clear" w:color="auto" w:fill="F1F1F1"/>
            <w:noWrap/>
            <w:vAlign w:val="center"/>
          </w:tcPr>
          <w:p w14:paraId="07253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58" w:type="pct"/>
            <w:vMerge w:val="restart"/>
            <w:tcBorders>
              <w:top w:val="nil"/>
              <w:left w:val="nil"/>
              <w:bottom w:val="single" w:color="D4D4D4" w:sz="4" w:space="0"/>
              <w:right w:val="single" w:color="D4D4D4" w:sz="4" w:space="0"/>
            </w:tcBorders>
            <w:shd w:val="clear" w:color="auto" w:fill="F1F1F1"/>
            <w:vAlign w:val="center"/>
          </w:tcPr>
          <w:p w14:paraId="0C714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98" w:type="pct"/>
            <w:vMerge w:val="restart"/>
            <w:tcBorders>
              <w:top w:val="nil"/>
              <w:left w:val="nil"/>
              <w:bottom w:val="single" w:color="D4D4D4" w:sz="4" w:space="0"/>
              <w:right w:val="single" w:color="D4D4D4" w:sz="4" w:space="0"/>
            </w:tcBorders>
            <w:shd w:val="clear" w:color="auto" w:fill="F1F1F1"/>
            <w:vAlign w:val="center"/>
          </w:tcPr>
          <w:p w14:paraId="46F5B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203" w:type="pct"/>
            <w:vMerge w:val="restart"/>
            <w:tcBorders>
              <w:top w:val="nil"/>
              <w:left w:val="nil"/>
              <w:bottom w:val="single" w:color="D4D4D4" w:sz="4" w:space="0"/>
              <w:right w:val="single" w:color="D4D4D4" w:sz="4" w:space="0"/>
            </w:tcBorders>
            <w:shd w:val="clear" w:color="auto" w:fill="F1F1F1"/>
            <w:vAlign w:val="center"/>
          </w:tcPr>
          <w:p w14:paraId="0788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7271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pct"/>
            <w:vMerge w:val="continue"/>
            <w:tcBorders>
              <w:top w:val="nil"/>
              <w:left w:val="nil"/>
              <w:bottom w:val="single" w:color="D4D4D4" w:sz="4" w:space="0"/>
              <w:right w:val="single" w:color="D4D4D4" w:sz="4" w:space="0"/>
            </w:tcBorders>
            <w:shd w:val="clear" w:color="auto" w:fill="F1F1F1"/>
            <w:vAlign w:val="center"/>
          </w:tcPr>
          <w:p w14:paraId="11455548">
            <w:pPr>
              <w:jc w:val="center"/>
              <w:rPr>
                <w:rFonts w:hint="eastAsia" w:ascii="宋体" w:hAnsi="宋体" w:eastAsia="宋体" w:cs="宋体"/>
                <w:i w:val="0"/>
                <w:iCs w:val="0"/>
                <w:color w:val="000000"/>
                <w:sz w:val="22"/>
                <w:szCs w:val="22"/>
                <w:u w:val="none"/>
              </w:rPr>
            </w:pPr>
          </w:p>
        </w:tc>
        <w:tc>
          <w:tcPr>
            <w:tcW w:w="347" w:type="pct"/>
            <w:vMerge w:val="continue"/>
            <w:tcBorders>
              <w:top w:val="nil"/>
              <w:left w:val="nil"/>
              <w:bottom w:val="single" w:color="D4D4D4" w:sz="4" w:space="0"/>
              <w:right w:val="single" w:color="D4D4D4" w:sz="4" w:space="0"/>
            </w:tcBorders>
            <w:shd w:val="clear" w:color="auto" w:fill="F1F1F1"/>
            <w:vAlign w:val="center"/>
          </w:tcPr>
          <w:p w14:paraId="6EBAB224">
            <w:pPr>
              <w:jc w:val="center"/>
              <w:rPr>
                <w:rFonts w:hint="eastAsia" w:ascii="宋体" w:hAnsi="宋体" w:eastAsia="宋体" w:cs="宋体"/>
                <w:i w:val="0"/>
                <w:iCs w:val="0"/>
                <w:color w:val="000000"/>
                <w:sz w:val="22"/>
                <w:szCs w:val="22"/>
                <w:u w:val="none"/>
              </w:rPr>
            </w:pPr>
          </w:p>
        </w:tc>
        <w:tc>
          <w:tcPr>
            <w:tcW w:w="906" w:type="pct"/>
            <w:vMerge w:val="continue"/>
            <w:tcBorders>
              <w:top w:val="nil"/>
              <w:left w:val="nil"/>
              <w:bottom w:val="single" w:color="D4D4D4" w:sz="4" w:space="0"/>
              <w:right w:val="single" w:color="D4D4D4" w:sz="4" w:space="0"/>
            </w:tcBorders>
            <w:shd w:val="clear" w:color="auto" w:fill="F1F1F1"/>
            <w:vAlign w:val="center"/>
          </w:tcPr>
          <w:p w14:paraId="6DC3EFF7">
            <w:pPr>
              <w:jc w:val="center"/>
              <w:rPr>
                <w:rFonts w:hint="eastAsia" w:ascii="宋体" w:hAnsi="宋体" w:eastAsia="宋体" w:cs="宋体"/>
                <w:i w:val="0"/>
                <w:iCs w:val="0"/>
                <w:color w:val="000000"/>
                <w:sz w:val="22"/>
                <w:szCs w:val="22"/>
                <w:u w:val="none"/>
              </w:rPr>
            </w:pPr>
          </w:p>
        </w:tc>
        <w:tc>
          <w:tcPr>
            <w:tcW w:w="584" w:type="pct"/>
            <w:vMerge w:val="continue"/>
            <w:tcBorders>
              <w:top w:val="nil"/>
              <w:left w:val="nil"/>
              <w:bottom w:val="single" w:color="D4D4D4" w:sz="4" w:space="0"/>
              <w:right w:val="single" w:color="D4D4D4" w:sz="4" w:space="0"/>
            </w:tcBorders>
            <w:shd w:val="clear" w:color="auto" w:fill="F1F1F1"/>
            <w:vAlign w:val="center"/>
          </w:tcPr>
          <w:p w14:paraId="77E26A81">
            <w:pPr>
              <w:jc w:val="center"/>
              <w:rPr>
                <w:rFonts w:hint="eastAsia" w:ascii="宋体" w:hAnsi="宋体" w:eastAsia="宋体" w:cs="宋体"/>
                <w:i w:val="0"/>
                <w:iCs w:val="0"/>
                <w:color w:val="000000"/>
                <w:sz w:val="22"/>
                <w:szCs w:val="22"/>
                <w:u w:val="none"/>
              </w:rPr>
            </w:pPr>
          </w:p>
        </w:tc>
        <w:tc>
          <w:tcPr>
            <w:tcW w:w="245" w:type="pct"/>
            <w:vMerge w:val="continue"/>
            <w:tcBorders>
              <w:top w:val="nil"/>
              <w:left w:val="nil"/>
              <w:bottom w:val="single" w:color="D4D4D4" w:sz="4" w:space="0"/>
              <w:right w:val="single" w:color="D4D4D4" w:sz="4" w:space="0"/>
            </w:tcBorders>
            <w:shd w:val="clear" w:color="auto" w:fill="F1F1F1"/>
            <w:vAlign w:val="center"/>
          </w:tcPr>
          <w:p w14:paraId="4A4D1957">
            <w:pPr>
              <w:jc w:val="center"/>
              <w:rPr>
                <w:rFonts w:hint="eastAsia" w:ascii="宋体" w:hAnsi="宋体" w:eastAsia="宋体" w:cs="宋体"/>
                <w:i w:val="0"/>
                <w:iCs w:val="0"/>
                <w:color w:val="000000"/>
                <w:sz w:val="22"/>
                <w:szCs w:val="22"/>
                <w:u w:val="none"/>
              </w:rPr>
            </w:pPr>
          </w:p>
        </w:tc>
        <w:tc>
          <w:tcPr>
            <w:tcW w:w="880" w:type="pct"/>
            <w:vMerge w:val="continue"/>
            <w:tcBorders>
              <w:top w:val="nil"/>
              <w:left w:val="nil"/>
              <w:bottom w:val="single" w:color="D4D4D4" w:sz="4" w:space="0"/>
              <w:right w:val="single" w:color="D4D4D4" w:sz="4" w:space="0"/>
            </w:tcBorders>
            <w:shd w:val="clear" w:color="auto" w:fill="F1F1F1"/>
            <w:noWrap/>
            <w:vAlign w:val="center"/>
          </w:tcPr>
          <w:p w14:paraId="617287D1">
            <w:pPr>
              <w:jc w:val="center"/>
              <w:rPr>
                <w:rFonts w:hint="eastAsia" w:ascii="宋体" w:hAnsi="宋体" w:eastAsia="宋体" w:cs="宋体"/>
                <w:i w:val="0"/>
                <w:iCs w:val="0"/>
                <w:color w:val="000000"/>
                <w:sz w:val="22"/>
                <w:szCs w:val="22"/>
                <w:u w:val="none"/>
              </w:rPr>
            </w:pPr>
          </w:p>
        </w:tc>
        <w:tc>
          <w:tcPr>
            <w:tcW w:w="958" w:type="pct"/>
            <w:vMerge w:val="continue"/>
            <w:tcBorders>
              <w:top w:val="nil"/>
              <w:left w:val="nil"/>
              <w:bottom w:val="single" w:color="D4D4D4" w:sz="4" w:space="0"/>
              <w:right w:val="single" w:color="D4D4D4" w:sz="4" w:space="0"/>
            </w:tcBorders>
            <w:shd w:val="clear" w:color="auto" w:fill="F1F1F1"/>
            <w:vAlign w:val="center"/>
          </w:tcPr>
          <w:p w14:paraId="3E298BC2">
            <w:pPr>
              <w:jc w:val="center"/>
              <w:rPr>
                <w:rFonts w:hint="eastAsia" w:ascii="宋体" w:hAnsi="宋体" w:eastAsia="宋体" w:cs="宋体"/>
                <w:i w:val="0"/>
                <w:iCs w:val="0"/>
                <w:color w:val="000000"/>
                <w:sz w:val="22"/>
                <w:szCs w:val="22"/>
                <w:u w:val="none"/>
              </w:rPr>
            </w:pPr>
          </w:p>
        </w:tc>
        <w:tc>
          <w:tcPr>
            <w:tcW w:w="198" w:type="pct"/>
            <w:vMerge w:val="continue"/>
            <w:tcBorders>
              <w:top w:val="nil"/>
              <w:left w:val="nil"/>
              <w:bottom w:val="single" w:color="D4D4D4" w:sz="4" w:space="0"/>
              <w:right w:val="single" w:color="D4D4D4" w:sz="4" w:space="0"/>
            </w:tcBorders>
            <w:shd w:val="clear" w:color="auto" w:fill="F1F1F1"/>
            <w:vAlign w:val="center"/>
          </w:tcPr>
          <w:p w14:paraId="745C5C0A">
            <w:pPr>
              <w:jc w:val="center"/>
              <w:rPr>
                <w:rFonts w:hint="eastAsia" w:ascii="宋体" w:hAnsi="宋体" w:eastAsia="宋体" w:cs="宋体"/>
                <w:i w:val="0"/>
                <w:iCs w:val="0"/>
                <w:color w:val="000000"/>
                <w:sz w:val="22"/>
                <w:szCs w:val="22"/>
                <w:u w:val="none"/>
              </w:rPr>
            </w:pPr>
          </w:p>
        </w:tc>
        <w:tc>
          <w:tcPr>
            <w:tcW w:w="203" w:type="pct"/>
            <w:vMerge w:val="continue"/>
            <w:tcBorders>
              <w:top w:val="nil"/>
              <w:left w:val="nil"/>
              <w:bottom w:val="single" w:color="D4D4D4" w:sz="4" w:space="0"/>
              <w:right w:val="single" w:color="D4D4D4" w:sz="4" w:space="0"/>
            </w:tcBorders>
            <w:shd w:val="clear" w:color="auto" w:fill="F1F1F1"/>
            <w:vAlign w:val="center"/>
          </w:tcPr>
          <w:p w14:paraId="3B361D28">
            <w:pPr>
              <w:jc w:val="center"/>
              <w:rPr>
                <w:rFonts w:hint="eastAsia" w:ascii="宋体" w:hAnsi="宋体" w:eastAsia="宋体" w:cs="宋体"/>
                <w:i w:val="0"/>
                <w:iCs w:val="0"/>
                <w:color w:val="000000"/>
                <w:sz w:val="22"/>
                <w:szCs w:val="22"/>
                <w:u w:val="none"/>
              </w:rPr>
            </w:pPr>
          </w:p>
        </w:tc>
      </w:tr>
      <w:tr w14:paraId="3499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2B5E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347" w:type="pct"/>
            <w:tcBorders>
              <w:top w:val="nil"/>
              <w:left w:val="nil"/>
              <w:bottom w:val="single" w:color="D4D4D4" w:sz="4" w:space="0"/>
              <w:right w:val="single" w:color="D4D4D4" w:sz="4" w:space="0"/>
            </w:tcBorders>
            <w:shd w:val="clear" w:color="auto" w:fill="F1F1F1"/>
            <w:noWrap/>
            <w:vAlign w:val="center"/>
          </w:tcPr>
          <w:p w14:paraId="0CE8648B">
            <w:pPr>
              <w:jc w:val="center"/>
              <w:rPr>
                <w:rFonts w:hint="eastAsia" w:ascii="宋体" w:hAnsi="宋体" w:eastAsia="宋体" w:cs="宋体"/>
                <w:i w:val="0"/>
                <w:iCs w:val="0"/>
                <w:color w:val="000000"/>
                <w:sz w:val="22"/>
                <w:szCs w:val="22"/>
                <w:u w:val="none"/>
              </w:rPr>
            </w:pPr>
          </w:p>
        </w:tc>
        <w:tc>
          <w:tcPr>
            <w:tcW w:w="906" w:type="pct"/>
            <w:tcBorders>
              <w:top w:val="nil"/>
              <w:left w:val="nil"/>
              <w:bottom w:val="single" w:color="D4D4D4" w:sz="4" w:space="0"/>
              <w:right w:val="single" w:color="D4D4D4" w:sz="4" w:space="0"/>
            </w:tcBorders>
            <w:shd w:val="clear" w:color="auto" w:fill="F1F1F1"/>
            <w:noWrap/>
            <w:vAlign w:val="center"/>
          </w:tcPr>
          <w:p w14:paraId="0E02D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4" w:type="pct"/>
            <w:tcBorders>
              <w:top w:val="nil"/>
              <w:left w:val="nil"/>
              <w:bottom w:val="single" w:color="D4D4D4" w:sz="4" w:space="0"/>
              <w:right w:val="single" w:color="D4D4D4" w:sz="4" w:space="0"/>
            </w:tcBorders>
            <w:shd w:val="clear" w:color="auto" w:fill="F1F1F1"/>
            <w:noWrap/>
            <w:vAlign w:val="center"/>
          </w:tcPr>
          <w:p w14:paraId="2D0B7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45" w:type="pct"/>
            <w:tcBorders>
              <w:top w:val="nil"/>
              <w:left w:val="nil"/>
              <w:bottom w:val="single" w:color="D4D4D4" w:sz="4" w:space="0"/>
              <w:right w:val="single" w:color="D4D4D4" w:sz="4" w:space="0"/>
            </w:tcBorders>
            <w:shd w:val="clear" w:color="auto" w:fill="F1F1F1"/>
            <w:noWrap/>
            <w:vAlign w:val="center"/>
          </w:tcPr>
          <w:p w14:paraId="62DD4A64">
            <w:pPr>
              <w:jc w:val="center"/>
              <w:rPr>
                <w:rFonts w:hint="eastAsia" w:ascii="宋体" w:hAnsi="宋体" w:eastAsia="宋体" w:cs="宋体"/>
                <w:i w:val="0"/>
                <w:iCs w:val="0"/>
                <w:color w:val="000000"/>
                <w:sz w:val="22"/>
                <w:szCs w:val="22"/>
                <w:u w:val="none"/>
              </w:rPr>
            </w:pPr>
          </w:p>
        </w:tc>
        <w:tc>
          <w:tcPr>
            <w:tcW w:w="880" w:type="pct"/>
            <w:tcBorders>
              <w:top w:val="nil"/>
              <w:left w:val="nil"/>
              <w:bottom w:val="single" w:color="D4D4D4" w:sz="4" w:space="0"/>
              <w:right w:val="single" w:color="D4D4D4" w:sz="4" w:space="0"/>
            </w:tcBorders>
            <w:shd w:val="clear" w:color="auto" w:fill="F1F1F1"/>
            <w:noWrap/>
            <w:vAlign w:val="center"/>
          </w:tcPr>
          <w:p w14:paraId="27C69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58" w:type="pct"/>
            <w:tcBorders>
              <w:top w:val="nil"/>
              <w:left w:val="nil"/>
              <w:bottom w:val="single" w:color="D4D4D4" w:sz="4" w:space="0"/>
              <w:right w:val="single" w:color="D4D4D4" w:sz="4" w:space="0"/>
            </w:tcBorders>
            <w:shd w:val="clear" w:color="auto" w:fill="F1F1F1"/>
            <w:noWrap/>
            <w:vAlign w:val="center"/>
          </w:tcPr>
          <w:p w14:paraId="4967D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98" w:type="pct"/>
            <w:tcBorders>
              <w:top w:val="nil"/>
              <w:left w:val="nil"/>
              <w:bottom w:val="single" w:color="D4D4D4" w:sz="4" w:space="0"/>
              <w:right w:val="single" w:color="D4D4D4" w:sz="4" w:space="0"/>
            </w:tcBorders>
            <w:shd w:val="clear" w:color="auto" w:fill="F1F1F1"/>
            <w:noWrap/>
            <w:vAlign w:val="center"/>
          </w:tcPr>
          <w:p w14:paraId="2255E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3" w:type="pct"/>
            <w:tcBorders>
              <w:top w:val="nil"/>
              <w:left w:val="nil"/>
              <w:bottom w:val="single" w:color="D4D4D4" w:sz="4" w:space="0"/>
              <w:right w:val="single" w:color="D4D4D4" w:sz="4" w:space="0"/>
            </w:tcBorders>
            <w:shd w:val="clear" w:color="auto" w:fill="F1F1F1"/>
            <w:noWrap/>
            <w:vAlign w:val="center"/>
          </w:tcPr>
          <w:p w14:paraId="1120C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008D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FC61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57794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6" w:type="pct"/>
            <w:tcBorders>
              <w:top w:val="nil"/>
              <w:left w:val="nil"/>
              <w:bottom w:val="single" w:color="D4D4D4" w:sz="4" w:space="0"/>
              <w:right w:val="single" w:color="D4D4D4" w:sz="4" w:space="0"/>
            </w:tcBorders>
            <w:shd w:val="clear" w:color="auto" w:fill="FFFFFF"/>
            <w:noWrap/>
            <w:vAlign w:val="center"/>
          </w:tcPr>
          <w:p w14:paraId="414A6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584" w:type="pct"/>
            <w:tcBorders>
              <w:top w:val="nil"/>
              <w:left w:val="nil"/>
              <w:bottom w:val="single" w:color="D4D4D4" w:sz="4" w:space="0"/>
              <w:right w:val="single" w:color="D4D4D4" w:sz="4" w:space="0"/>
            </w:tcBorders>
            <w:shd w:val="clear" w:color="auto" w:fill="F1F1F1"/>
            <w:noWrap/>
            <w:vAlign w:val="center"/>
          </w:tcPr>
          <w:p w14:paraId="7E331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245" w:type="pct"/>
            <w:tcBorders>
              <w:top w:val="nil"/>
              <w:left w:val="nil"/>
              <w:bottom w:val="single" w:color="D4D4D4" w:sz="4" w:space="0"/>
              <w:right w:val="single" w:color="D4D4D4" w:sz="4" w:space="0"/>
            </w:tcBorders>
            <w:shd w:val="clear" w:color="auto" w:fill="F1F1F1"/>
            <w:noWrap/>
            <w:vAlign w:val="center"/>
          </w:tcPr>
          <w:p w14:paraId="12F2C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880" w:type="pct"/>
            <w:tcBorders>
              <w:top w:val="nil"/>
              <w:left w:val="nil"/>
              <w:bottom w:val="single" w:color="D4D4D4" w:sz="4" w:space="0"/>
              <w:right w:val="single" w:color="D4D4D4" w:sz="4" w:space="0"/>
            </w:tcBorders>
            <w:shd w:val="clear" w:color="auto" w:fill="FFFFFF"/>
            <w:noWrap/>
            <w:vAlign w:val="center"/>
          </w:tcPr>
          <w:p w14:paraId="1EE3D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958" w:type="pct"/>
            <w:tcBorders>
              <w:top w:val="nil"/>
              <w:left w:val="nil"/>
              <w:bottom w:val="single" w:color="D4D4D4" w:sz="4" w:space="0"/>
              <w:right w:val="single" w:color="D4D4D4" w:sz="4" w:space="0"/>
            </w:tcBorders>
            <w:shd w:val="clear" w:color="auto" w:fill="FFFFFF"/>
            <w:noWrap/>
            <w:vAlign w:val="center"/>
          </w:tcPr>
          <w:p w14:paraId="44653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198" w:type="pct"/>
            <w:tcBorders>
              <w:top w:val="nil"/>
              <w:left w:val="nil"/>
              <w:bottom w:val="single" w:color="D4D4D4" w:sz="4" w:space="0"/>
              <w:right w:val="single" w:color="D4D4D4" w:sz="4" w:space="0"/>
            </w:tcBorders>
            <w:shd w:val="clear" w:color="auto" w:fill="FFFFFF"/>
            <w:noWrap/>
            <w:vAlign w:val="center"/>
          </w:tcPr>
          <w:p w14:paraId="28886493">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2CCF02C3">
            <w:pPr>
              <w:jc w:val="right"/>
              <w:rPr>
                <w:rFonts w:hint="eastAsia" w:ascii="宋体" w:hAnsi="宋体" w:eastAsia="宋体" w:cs="宋体"/>
                <w:i w:val="0"/>
                <w:iCs w:val="0"/>
                <w:color w:val="000000"/>
                <w:sz w:val="22"/>
                <w:szCs w:val="22"/>
                <w:u w:val="none"/>
              </w:rPr>
            </w:pPr>
          </w:p>
        </w:tc>
      </w:tr>
      <w:tr w14:paraId="7B82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E5CE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75699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6" w:type="pct"/>
            <w:tcBorders>
              <w:top w:val="nil"/>
              <w:left w:val="nil"/>
              <w:bottom w:val="single" w:color="D4D4D4" w:sz="4" w:space="0"/>
              <w:right w:val="single" w:color="D4D4D4" w:sz="4" w:space="0"/>
            </w:tcBorders>
            <w:shd w:val="clear" w:color="auto" w:fill="FFFFFF"/>
            <w:noWrap/>
            <w:vAlign w:val="center"/>
          </w:tcPr>
          <w:p w14:paraId="34E940B6">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62307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245" w:type="pct"/>
            <w:tcBorders>
              <w:top w:val="nil"/>
              <w:left w:val="nil"/>
              <w:bottom w:val="single" w:color="D4D4D4" w:sz="4" w:space="0"/>
              <w:right w:val="single" w:color="D4D4D4" w:sz="4" w:space="0"/>
            </w:tcBorders>
            <w:shd w:val="clear" w:color="auto" w:fill="F1F1F1"/>
            <w:noWrap/>
            <w:vAlign w:val="center"/>
          </w:tcPr>
          <w:p w14:paraId="1E27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880" w:type="pct"/>
            <w:tcBorders>
              <w:top w:val="nil"/>
              <w:left w:val="nil"/>
              <w:bottom w:val="single" w:color="D4D4D4" w:sz="4" w:space="0"/>
              <w:right w:val="single" w:color="D4D4D4" w:sz="4" w:space="0"/>
            </w:tcBorders>
            <w:shd w:val="clear" w:color="auto" w:fill="FFFFFF"/>
            <w:noWrap/>
            <w:vAlign w:val="center"/>
          </w:tcPr>
          <w:p w14:paraId="4EFB895D">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523BAC5B">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1823FCAE">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5449493B">
            <w:pPr>
              <w:jc w:val="right"/>
              <w:rPr>
                <w:rFonts w:hint="eastAsia" w:ascii="宋体" w:hAnsi="宋体" w:eastAsia="宋体" w:cs="宋体"/>
                <w:i w:val="0"/>
                <w:iCs w:val="0"/>
                <w:color w:val="000000"/>
                <w:sz w:val="22"/>
                <w:szCs w:val="22"/>
                <w:u w:val="none"/>
              </w:rPr>
            </w:pPr>
          </w:p>
        </w:tc>
      </w:tr>
      <w:tr w14:paraId="1876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A72F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5198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06" w:type="pct"/>
            <w:tcBorders>
              <w:top w:val="nil"/>
              <w:left w:val="nil"/>
              <w:bottom w:val="single" w:color="D4D4D4" w:sz="4" w:space="0"/>
              <w:right w:val="single" w:color="D4D4D4" w:sz="4" w:space="0"/>
            </w:tcBorders>
            <w:shd w:val="clear" w:color="auto" w:fill="FFFFFF"/>
            <w:noWrap/>
            <w:vAlign w:val="center"/>
          </w:tcPr>
          <w:p w14:paraId="0A00578F">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6BCE8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245" w:type="pct"/>
            <w:tcBorders>
              <w:top w:val="nil"/>
              <w:left w:val="nil"/>
              <w:bottom w:val="single" w:color="D4D4D4" w:sz="4" w:space="0"/>
              <w:right w:val="single" w:color="D4D4D4" w:sz="4" w:space="0"/>
            </w:tcBorders>
            <w:shd w:val="clear" w:color="auto" w:fill="F1F1F1"/>
            <w:noWrap/>
            <w:vAlign w:val="center"/>
          </w:tcPr>
          <w:p w14:paraId="0AAE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880" w:type="pct"/>
            <w:tcBorders>
              <w:top w:val="nil"/>
              <w:left w:val="nil"/>
              <w:bottom w:val="single" w:color="D4D4D4" w:sz="4" w:space="0"/>
              <w:right w:val="single" w:color="D4D4D4" w:sz="4" w:space="0"/>
            </w:tcBorders>
            <w:shd w:val="clear" w:color="auto" w:fill="FFFFFF"/>
            <w:noWrap/>
            <w:vAlign w:val="center"/>
          </w:tcPr>
          <w:p w14:paraId="67D6236C">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1DF5197">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351119C9">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3CF2D12C">
            <w:pPr>
              <w:jc w:val="right"/>
              <w:rPr>
                <w:rFonts w:hint="eastAsia" w:ascii="宋体" w:hAnsi="宋体" w:eastAsia="宋体" w:cs="宋体"/>
                <w:i w:val="0"/>
                <w:iCs w:val="0"/>
                <w:color w:val="000000"/>
                <w:sz w:val="22"/>
                <w:szCs w:val="22"/>
                <w:u w:val="none"/>
              </w:rPr>
            </w:pPr>
          </w:p>
        </w:tc>
      </w:tr>
      <w:tr w14:paraId="624D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7C401547">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4B9B7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06" w:type="pct"/>
            <w:tcBorders>
              <w:top w:val="nil"/>
              <w:left w:val="nil"/>
              <w:bottom w:val="single" w:color="D4D4D4" w:sz="4" w:space="0"/>
              <w:right w:val="single" w:color="D4D4D4" w:sz="4" w:space="0"/>
            </w:tcBorders>
            <w:shd w:val="clear" w:color="auto" w:fill="FFFFFF"/>
            <w:noWrap/>
            <w:vAlign w:val="center"/>
          </w:tcPr>
          <w:p w14:paraId="6E9E23FF">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26EC3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245" w:type="pct"/>
            <w:tcBorders>
              <w:top w:val="nil"/>
              <w:left w:val="nil"/>
              <w:bottom w:val="single" w:color="D4D4D4" w:sz="4" w:space="0"/>
              <w:right w:val="single" w:color="D4D4D4" w:sz="4" w:space="0"/>
            </w:tcBorders>
            <w:shd w:val="clear" w:color="auto" w:fill="F1F1F1"/>
            <w:noWrap/>
            <w:vAlign w:val="center"/>
          </w:tcPr>
          <w:p w14:paraId="040B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880" w:type="pct"/>
            <w:tcBorders>
              <w:top w:val="nil"/>
              <w:left w:val="nil"/>
              <w:bottom w:val="single" w:color="D4D4D4" w:sz="4" w:space="0"/>
              <w:right w:val="single" w:color="D4D4D4" w:sz="4" w:space="0"/>
            </w:tcBorders>
            <w:shd w:val="clear" w:color="auto" w:fill="FFFFFF"/>
            <w:noWrap/>
            <w:vAlign w:val="center"/>
          </w:tcPr>
          <w:p w14:paraId="7A567700">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01294BD6">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075F9468">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B335B8B">
            <w:pPr>
              <w:jc w:val="right"/>
              <w:rPr>
                <w:rFonts w:hint="eastAsia" w:ascii="宋体" w:hAnsi="宋体" w:eastAsia="宋体" w:cs="宋体"/>
                <w:i w:val="0"/>
                <w:iCs w:val="0"/>
                <w:color w:val="000000"/>
                <w:sz w:val="22"/>
                <w:szCs w:val="22"/>
                <w:u w:val="none"/>
              </w:rPr>
            </w:pPr>
          </w:p>
        </w:tc>
      </w:tr>
      <w:tr w14:paraId="3F58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3AED73E4">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623F4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06" w:type="pct"/>
            <w:tcBorders>
              <w:top w:val="nil"/>
              <w:left w:val="nil"/>
              <w:bottom w:val="single" w:color="D4D4D4" w:sz="4" w:space="0"/>
              <w:right w:val="single" w:color="D4D4D4" w:sz="4" w:space="0"/>
            </w:tcBorders>
            <w:shd w:val="clear" w:color="auto" w:fill="FFFFFF"/>
            <w:noWrap/>
            <w:vAlign w:val="center"/>
          </w:tcPr>
          <w:p w14:paraId="6D3BF5A8">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FC70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245" w:type="pct"/>
            <w:tcBorders>
              <w:top w:val="nil"/>
              <w:left w:val="nil"/>
              <w:bottom w:val="single" w:color="D4D4D4" w:sz="4" w:space="0"/>
              <w:right w:val="single" w:color="D4D4D4" w:sz="4" w:space="0"/>
            </w:tcBorders>
            <w:shd w:val="clear" w:color="auto" w:fill="F1F1F1"/>
            <w:noWrap/>
            <w:vAlign w:val="center"/>
          </w:tcPr>
          <w:p w14:paraId="2879E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880" w:type="pct"/>
            <w:tcBorders>
              <w:top w:val="nil"/>
              <w:left w:val="nil"/>
              <w:bottom w:val="single" w:color="D4D4D4" w:sz="4" w:space="0"/>
              <w:right w:val="single" w:color="D4D4D4" w:sz="4" w:space="0"/>
            </w:tcBorders>
            <w:shd w:val="clear" w:color="auto" w:fill="FFFFFF"/>
            <w:noWrap/>
            <w:vAlign w:val="center"/>
          </w:tcPr>
          <w:p w14:paraId="641CC67A">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36486A02">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6B73914A">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4C644117">
            <w:pPr>
              <w:jc w:val="right"/>
              <w:rPr>
                <w:rFonts w:hint="eastAsia" w:ascii="宋体" w:hAnsi="宋体" w:eastAsia="宋体" w:cs="宋体"/>
                <w:i w:val="0"/>
                <w:iCs w:val="0"/>
                <w:color w:val="000000"/>
                <w:sz w:val="22"/>
                <w:szCs w:val="22"/>
                <w:u w:val="none"/>
              </w:rPr>
            </w:pPr>
          </w:p>
        </w:tc>
      </w:tr>
      <w:tr w14:paraId="6846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E13BD92">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73DA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06" w:type="pct"/>
            <w:tcBorders>
              <w:top w:val="nil"/>
              <w:left w:val="nil"/>
              <w:bottom w:val="single" w:color="D4D4D4" w:sz="4" w:space="0"/>
              <w:right w:val="single" w:color="D4D4D4" w:sz="4" w:space="0"/>
            </w:tcBorders>
            <w:shd w:val="clear" w:color="auto" w:fill="FFFFFF"/>
            <w:noWrap/>
            <w:vAlign w:val="center"/>
          </w:tcPr>
          <w:p w14:paraId="73B02910">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500E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245" w:type="pct"/>
            <w:tcBorders>
              <w:top w:val="nil"/>
              <w:left w:val="nil"/>
              <w:bottom w:val="single" w:color="D4D4D4" w:sz="4" w:space="0"/>
              <w:right w:val="single" w:color="D4D4D4" w:sz="4" w:space="0"/>
            </w:tcBorders>
            <w:shd w:val="clear" w:color="auto" w:fill="F1F1F1"/>
            <w:noWrap/>
            <w:vAlign w:val="center"/>
          </w:tcPr>
          <w:p w14:paraId="7257D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880" w:type="pct"/>
            <w:tcBorders>
              <w:top w:val="nil"/>
              <w:left w:val="nil"/>
              <w:bottom w:val="single" w:color="D4D4D4" w:sz="4" w:space="0"/>
              <w:right w:val="single" w:color="D4D4D4" w:sz="4" w:space="0"/>
            </w:tcBorders>
            <w:shd w:val="clear" w:color="auto" w:fill="FFFFFF"/>
            <w:noWrap/>
            <w:vAlign w:val="center"/>
          </w:tcPr>
          <w:p w14:paraId="775ECDE0">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533BD95B">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56851539">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7E69C57">
            <w:pPr>
              <w:jc w:val="right"/>
              <w:rPr>
                <w:rFonts w:hint="eastAsia" w:ascii="宋体" w:hAnsi="宋体" w:eastAsia="宋体" w:cs="宋体"/>
                <w:i w:val="0"/>
                <w:iCs w:val="0"/>
                <w:color w:val="000000"/>
                <w:sz w:val="22"/>
                <w:szCs w:val="22"/>
                <w:u w:val="none"/>
              </w:rPr>
            </w:pPr>
          </w:p>
        </w:tc>
      </w:tr>
      <w:tr w14:paraId="4774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7DC95DF6">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38744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06" w:type="pct"/>
            <w:tcBorders>
              <w:top w:val="nil"/>
              <w:left w:val="nil"/>
              <w:bottom w:val="single" w:color="D4D4D4" w:sz="4" w:space="0"/>
              <w:right w:val="single" w:color="D4D4D4" w:sz="4" w:space="0"/>
            </w:tcBorders>
            <w:shd w:val="clear" w:color="auto" w:fill="FFFFFF"/>
            <w:noWrap/>
            <w:vAlign w:val="center"/>
          </w:tcPr>
          <w:p w14:paraId="18F5AF7E">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0E7EA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245" w:type="pct"/>
            <w:tcBorders>
              <w:top w:val="nil"/>
              <w:left w:val="nil"/>
              <w:bottom w:val="single" w:color="D4D4D4" w:sz="4" w:space="0"/>
              <w:right w:val="single" w:color="D4D4D4" w:sz="4" w:space="0"/>
            </w:tcBorders>
            <w:shd w:val="clear" w:color="auto" w:fill="F1F1F1"/>
            <w:noWrap/>
            <w:vAlign w:val="center"/>
          </w:tcPr>
          <w:p w14:paraId="63930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880" w:type="pct"/>
            <w:tcBorders>
              <w:top w:val="nil"/>
              <w:left w:val="nil"/>
              <w:bottom w:val="single" w:color="D4D4D4" w:sz="4" w:space="0"/>
              <w:right w:val="single" w:color="D4D4D4" w:sz="4" w:space="0"/>
            </w:tcBorders>
            <w:shd w:val="clear" w:color="auto" w:fill="FFFFFF"/>
            <w:noWrap/>
            <w:vAlign w:val="center"/>
          </w:tcPr>
          <w:p w14:paraId="1FB012D8">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369A673D">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6AEFE899">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9ADA96E">
            <w:pPr>
              <w:jc w:val="right"/>
              <w:rPr>
                <w:rFonts w:hint="eastAsia" w:ascii="宋体" w:hAnsi="宋体" w:eastAsia="宋体" w:cs="宋体"/>
                <w:i w:val="0"/>
                <w:iCs w:val="0"/>
                <w:color w:val="000000"/>
                <w:sz w:val="22"/>
                <w:szCs w:val="22"/>
                <w:u w:val="none"/>
              </w:rPr>
            </w:pPr>
          </w:p>
        </w:tc>
      </w:tr>
      <w:tr w14:paraId="75BB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FA53C07">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3CC7F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06" w:type="pct"/>
            <w:tcBorders>
              <w:top w:val="nil"/>
              <w:left w:val="nil"/>
              <w:bottom w:val="single" w:color="D4D4D4" w:sz="4" w:space="0"/>
              <w:right w:val="single" w:color="D4D4D4" w:sz="4" w:space="0"/>
            </w:tcBorders>
            <w:shd w:val="clear" w:color="auto" w:fill="FFFFFF"/>
            <w:noWrap/>
            <w:vAlign w:val="center"/>
          </w:tcPr>
          <w:p w14:paraId="46C13C79">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7F898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245" w:type="pct"/>
            <w:tcBorders>
              <w:top w:val="nil"/>
              <w:left w:val="nil"/>
              <w:bottom w:val="single" w:color="D4D4D4" w:sz="4" w:space="0"/>
              <w:right w:val="single" w:color="D4D4D4" w:sz="4" w:space="0"/>
            </w:tcBorders>
            <w:shd w:val="clear" w:color="auto" w:fill="F1F1F1"/>
            <w:noWrap/>
            <w:vAlign w:val="center"/>
          </w:tcPr>
          <w:p w14:paraId="79D98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880" w:type="pct"/>
            <w:tcBorders>
              <w:top w:val="nil"/>
              <w:left w:val="nil"/>
              <w:bottom w:val="single" w:color="D4D4D4" w:sz="4" w:space="0"/>
              <w:right w:val="single" w:color="D4D4D4" w:sz="4" w:space="0"/>
            </w:tcBorders>
            <w:shd w:val="clear" w:color="auto" w:fill="FFFFFF"/>
            <w:noWrap/>
            <w:vAlign w:val="center"/>
          </w:tcPr>
          <w:p w14:paraId="5478B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958" w:type="pct"/>
            <w:tcBorders>
              <w:top w:val="nil"/>
              <w:left w:val="nil"/>
              <w:bottom w:val="single" w:color="D4D4D4" w:sz="4" w:space="0"/>
              <w:right w:val="single" w:color="D4D4D4" w:sz="4" w:space="0"/>
            </w:tcBorders>
            <w:shd w:val="clear" w:color="auto" w:fill="FFFFFF"/>
            <w:noWrap/>
            <w:vAlign w:val="center"/>
          </w:tcPr>
          <w:p w14:paraId="1EFC8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198" w:type="pct"/>
            <w:tcBorders>
              <w:top w:val="nil"/>
              <w:left w:val="nil"/>
              <w:bottom w:val="single" w:color="D4D4D4" w:sz="4" w:space="0"/>
              <w:right w:val="single" w:color="D4D4D4" w:sz="4" w:space="0"/>
            </w:tcBorders>
            <w:shd w:val="clear" w:color="auto" w:fill="FFFFFF"/>
            <w:noWrap/>
            <w:vAlign w:val="center"/>
          </w:tcPr>
          <w:p w14:paraId="61E477FB">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A84D198">
            <w:pPr>
              <w:jc w:val="right"/>
              <w:rPr>
                <w:rFonts w:hint="eastAsia" w:ascii="宋体" w:hAnsi="宋体" w:eastAsia="宋体" w:cs="宋体"/>
                <w:i w:val="0"/>
                <w:iCs w:val="0"/>
                <w:color w:val="000000"/>
                <w:sz w:val="22"/>
                <w:szCs w:val="22"/>
                <w:u w:val="none"/>
              </w:rPr>
            </w:pPr>
          </w:p>
        </w:tc>
      </w:tr>
      <w:tr w14:paraId="09E6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E6DF50D">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1C80D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906" w:type="pct"/>
            <w:tcBorders>
              <w:top w:val="nil"/>
              <w:left w:val="nil"/>
              <w:bottom w:val="single" w:color="D4D4D4" w:sz="4" w:space="0"/>
              <w:right w:val="single" w:color="D4D4D4" w:sz="4" w:space="0"/>
            </w:tcBorders>
            <w:shd w:val="clear" w:color="auto" w:fill="FFFFFF"/>
            <w:noWrap/>
            <w:vAlign w:val="center"/>
          </w:tcPr>
          <w:p w14:paraId="3B0E9AEB">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0063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245" w:type="pct"/>
            <w:tcBorders>
              <w:top w:val="nil"/>
              <w:left w:val="nil"/>
              <w:bottom w:val="single" w:color="D4D4D4" w:sz="4" w:space="0"/>
              <w:right w:val="single" w:color="D4D4D4" w:sz="4" w:space="0"/>
            </w:tcBorders>
            <w:shd w:val="clear" w:color="auto" w:fill="F1F1F1"/>
            <w:noWrap/>
            <w:vAlign w:val="center"/>
          </w:tcPr>
          <w:p w14:paraId="2D2DE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880" w:type="pct"/>
            <w:tcBorders>
              <w:top w:val="nil"/>
              <w:left w:val="nil"/>
              <w:bottom w:val="single" w:color="D4D4D4" w:sz="4" w:space="0"/>
              <w:right w:val="single" w:color="D4D4D4" w:sz="4" w:space="0"/>
            </w:tcBorders>
            <w:shd w:val="clear" w:color="auto" w:fill="FFFFFF"/>
            <w:noWrap/>
            <w:vAlign w:val="center"/>
          </w:tcPr>
          <w:p w14:paraId="30657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58" w:type="pct"/>
            <w:tcBorders>
              <w:top w:val="nil"/>
              <w:left w:val="nil"/>
              <w:bottom w:val="single" w:color="D4D4D4" w:sz="4" w:space="0"/>
              <w:right w:val="single" w:color="D4D4D4" w:sz="4" w:space="0"/>
            </w:tcBorders>
            <w:shd w:val="clear" w:color="auto" w:fill="FFFFFF"/>
            <w:noWrap/>
            <w:vAlign w:val="center"/>
          </w:tcPr>
          <w:p w14:paraId="076DB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198" w:type="pct"/>
            <w:tcBorders>
              <w:top w:val="nil"/>
              <w:left w:val="nil"/>
              <w:bottom w:val="single" w:color="D4D4D4" w:sz="4" w:space="0"/>
              <w:right w:val="single" w:color="D4D4D4" w:sz="4" w:space="0"/>
            </w:tcBorders>
            <w:shd w:val="clear" w:color="auto" w:fill="FFFFFF"/>
            <w:noWrap/>
            <w:vAlign w:val="center"/>
          </w:tcPr>
          <w:p w14:paraId="4E51A870">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EEDCDCC">
            <w:pPr>
              <w:jc w:val="right"/>
              <w:rPr>
                <w:rFonts w:hint="eastAsia" w:ascii="宋体" w:hAnsi="宋体" w:eastAsia="宋体" w:cs="宋体"/>
                <w:i w:val="0"/>
                <w:iCs w:val="0"/>
                <w:color w:val="000000"/>
                <w:sz w:val="22"/>
                <w:szCs w:val="22"/>
                <w:u w:val="none"/>
              </w:rPr>
            </w:pPr>
          </w:p>
        </w:tc>
      </w:tr>
      <w:tr w14:paraId="403A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3B9DCA96">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606D4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06" w:type="pct"/>
            <w:tcBorders>
              <w:top w:val="nil"/>
              <w:left w:val="nil"/>
              <w:bottom w:val="single" w:color="D4D4D4" w:sz="4" w:space="0"/>
              <w:right w:val="single" w:color="D4D4D4" w:sz="4" w:space="0"/>
            </w:tcBorders>
            <w:shd w:val="clear" w:color="auto" w:fill="FFFFFF"/>
            <w:noWrap/>
            <w:vAlign w:val="center"/>
          </w:tcPr>
          <w:p w14:paraId="65348E37">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C8F8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245" w:type="pct"/>
            <w:tcBorders>
              <w:top w:val="nil"/>
              <w:left w:val="nil"/>
              <w:bottom w:val="single" w:color="D4D4D4" w:sz="4" w:space="0"/>
              <w:right w:val="single" w:color="D4D4D4" w:sz="4" w:space="0"/>
            </w:tcBorders>
            <w:shd w:val="clear" w:color="auto" w:fill="F1F1F1"/>
            <w:noWrap/>
            <w:vAlign w:val="center"/>
          </w:tcPr>
          <w:p w14:paraId="7B792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880" w:type="pct"/>
            <w:tcBorders>
              <w:top w:val="nil"/>
              <w:left w:val="nil"/>
              <w:bottom w:val="single" w:color="D4D4D4" w:sz="4" w:space="0"/>
              <w:right w:val="single" w:color="D4D4D4" w:sz="4" w:space="0"/>
            </w:tcBorders>
            <w:shd w:val="clear" w:color="auto" w:fill="FFFFFF"/>
            <w:noWrap/>
            <w:vAlign w:val="center"/>
          </w:tcPr>
          <w:p w14:paraId="2EB5539D">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26C4884C">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7E22BE24">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036185A">
            <w:pPr>
              <w:jc w:val="right"/>
              <w:rPr>
                <w:rFonts w:hint="eastAsia" w:ascii="宋体" w:hAnsi="宋体" w:eastAsia="宋体" w:cs="宋体"/>
                <w:i w:val="0"/>
                <w:iCs w:val="0"/>
                <w:color w:val="000000"/>
                <w:sz w:val="22"/>
                <w:szCs w:val="22"/>
                <w:u w:val="none"/>
              </w:rPr>
            </w:pPr>
          </w:p>
        </w:tc>
      </w:tr>
      <w:tr w14:paraId="02AA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194987C">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4EA8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06" w:type="pct"/>
            <w:tcBorders>
              <w:top w:val="nil"/>
              <w:left w:val="nil"/>
              <w:bottom w:val="single" w:color="D4D4D4" w:sz="4" w:space="0"/>
              <w:right w:val="single" w:color="D4D4D4" w:sz="4" w:space="0"/>
            </w:tcBorders>
            <w:shd w:val="clear" w:color="auto" w:fill="FFFFFF"/>
            <w:noWrap/>
            <w:vAlign w:val="center"/>
          </w:tcPr>
          <w:p w14:paraId="68F7145A">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B32E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245" w:type="pct"/>
            <w:tcBorders>
              <w:top w:val="nil"/>
              <w:left w:val="nil"/>
              <w:bottom w:val="single" w:color="D4D4D4" w:sz="4" w:space="0"/>
              <w:right w:val="single" w:color="D4D4D4" w:sz="4" w:space="0"/>
            </w:tcBorders>
            <w:shd w:val="clear" w:color="auto" w:fill="F1F1F1"/>
            <w:noWrap/>
            <w:vAlign w:val="center"/>
          </w:tcPr>
          <w:p w14:paraId="04536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880" w:type="pct"/>
            <w:tcBorders>
              <w:top w:val="nil"/>
              <w:left w:val="nil"/>
              <w:bottom w:val="single" w:color="D4D4D4" w:sz="4" w:space="0"/>
              <w:right w:val="single" w:color="D4D4D4" w:sz="4" w:space="0"/>
            </w:tcBorders>
            <w:shd w:val="clear" w:color="auto" w:fill="FFFFFF"/>
            <w:noWrap/>
            <w:vAlign w:val="center"/>
          </w:tcPr>
          <w:p w14:paraId="1093A2D7">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A2D7BBA">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7ECD8F5D">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FA2C21E">
            <w:pPr>
              <w:jc w:val="right"/>
              <w:rPr>
                <w:rFonts w:hint="eastAsia" w:ascii="宋体" w:hAnsi="宋体" w:eastAsia="宋体" w:cs="宋体"/>
                <w:i w:val="0"/>
                <w:iCs w:val="0"/>
                <w:color w:val="000000"/>
                <w:sz w:val="22"/>
                <w:szCs w:val="22"/>
                <w:u w:val="none"/>
              </w:rPr>
            </w:pPr>
          </w:p>
        </w:tc>
      </w:tr>
      <w:tr w14:paraId="4AFF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1B597A9">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256D1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06" w:type="pct"/>
            <w:tcBorders>
              <w:top w:val="nil"/>
              <w:left w:val="nil"/>
              <w:bottom w:val="single" w:color="D4D4D4" w:sz="4" w:space="0"/>
              <w:right w:val="single" w:color="D4D4D4" w:sz="4" w:space="0"/>
            </w:tcBorders>
            <w:shd w:val="clear" w:color="auto" w:fill="FFFFFF"/>
            <w:noWrap/>
            <w:vAlign w:val="center"/>
          </w:tcPr>
          <w:p w14:paraId="4B5C26DA">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1F175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245" w:type="pct"/>
            <w:tcBorders>
              <w:top w:val="nil"/>
              <w:left w:val="nil"/>
              <w:bottom w:val="single" w:color="D4D4D4" w:sz="4" w:space="0"/>
              <w:right w:val="single" w:color="D4D4D4" w:sz="4" w:space="0"/>
            </w:tcBorders>
            <w:shd w:val="clear" w:color="auto" w:fill="F1F1F1"/>
            <w:noWrap/>
            <w:vAlign w:val="center"/>
          </w:tcPr>
          <w:p w14:paraId="057E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880" w:type="pct"/>
            <w:tcBorders>
              <w:top w:val="nil"/>
              <w:left w:val="nil"/>
              <w:bottom w:val="single" w:color="D4D4D4" w:sz="4" w:space="0"/>
              <w:right w:val="single" w:color="D4D4D4" w:sz="4" w:space="0"/>
            </w:tcBorders>
            <w:shd w:val="clear" w:color="auto" w:fill="FFFFFF"/>
            <w:noWrap/>
            <w:vAlign w:val="center"/>
          </w:tcPr>
          <w:p w14:paraId="2D959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958" w:type="pct"/>
            <w:tcBorders>
              <w:top w:val="nil"/>
              <w:left w:val="nil"/>
              <w:bottom w:val="single" w:color="D4D4D4" w:sz="4" w:space="0"/>
              <w:right w:val="single" w:color="D4D4D4" w:sz="4" w:space="0"/>
            </w:tcBorders>
            <w:shd w:val="clear" w:color="auto" w:fill="FFFFFF"/>
            <w:noWrap/>
            <w:vAlign w:val="center"/>
          </w:tcPr>
          <w:p w14:paraId="71382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198" w:type="pct"/>
            <w:tcBorders>
              <w:top w:val="nil"/>
              <w:left w:val="nil"/>
              <w:bottom w:val="single" w:color="D4D4D4" w:sz="4" w:space="0"/>
              <w:right w:val="single" w:color="D4D4D4" w:sz="4" w:space="0"/>
            </w:tcBorders>
            <w:shd w:val="clear" w:color="auto" w:fill="FFFFFF"/>
            <w:noWrap/>
            <w:vAlign w:val="center"/>
          </w:tcPr>
          <w:p w14:paraId="0395952A">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23C1D17">
            <w:pPr>
              <w:jc w:val="right"/>
              <w:rPr>
                <w:rFonts w:hint="eastAsia" w:ascii="宋体" w:hAnsi="宋体" w:eastAsia="宋体" w:cs="宋体"/>
                <w:i w:val="0"/>
                <w:iCs w:val="0"/>
                <w:color w:val="000000"/>
                <w:sz w:val="22"/>
                <w:szCs w:val="22"/>
                <w:u w:val="none"/>
              </w:rPr>
            </w:pPr>
          </w:p>
        </w:tc>
      </w:tr>
      <w:tr w14:paraId="273B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1A149FC8">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275AD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906" w:type="pct"/>
            <w:tcBorders>
              <w:top w:val="nil"/>
              <w:left w:val="nil"/>
              <w:bottom w:val="single" w:color="D4D4D4" w:sz="4" w:space="0"/>
              <w:right w:val="single" w:color="D4D4D4" w:sz="4" w:space="0"/>
            </w:tcBorders>
            <w:shd w:val="clear" w:color="auto" w:fill="FFFFFF"/>
            <w:noWrap/>
            <w:vAlign w:val="center"/>
          </w:tcPr>
          <w:p w14:paraId="5EDC2B17">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0566E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245" w:type="pct"/>
            <w:tcBorders>
              <w:top w:val="nil"/>
              <w:left w:val="nil"/>
              <w:bottom w:val="single" w:color="D4D4D4" w:sz="4" w:space="0"/>
              <w:right w:val="single" w:color="D4D4D4" w:sz="4" w:space="0"/>
            </w:tcBorders>
            <w:shd w:val="clear" w:color="auto" w:fill="F1F1F1"/>
            <w:noWrap/>
            <w:vAlign w:val="center"/>
          </w:tcPr>
          <w:p w14:paraId="3D8A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880" w:type="pct"/>
            <w:tcBorders>
              <w:top w:val="nil"/>
              <w:left w:val="nil"/>
              <w:bottom w:val="single" w:color="D4D4D4" w:sz="4" w:space="0"/>
              <w:right w:val="single" w:color="D4D4D4" w:sz="4" w:space="0"/>
            </w:tcBorders>
            <w:shd w:val="clear" w:color="auto" w:fill="FFFFFF"/>
            <w:noWrap/>
            <w:vAlign w:val="center"/>
          </w:tcPr>
          <w:p w14:paraId="7399AD46">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281E8794">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3E135930">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6C03A43B">
            <w:pPr>
              <w:jc w:val="right"/>
              <w:rPr>
                <w:rFonts w:hint="eastAsia" w:ascii="宋体" w:hAnsi="宋体" w:eastAsia="宋体" w:cs="宋体"/>
                <w:i w:val="0"/>
                <w:iCs w:val="0"/>
                <w:color w:val="000000"/>
                <w:sz w:val="22"/>
                <w:szCs w:val="22"/>
                <w:u w:val="none"/>
              </w:rPr>
            </w:pPr>
          </w:p>
        </w:tc>
      </w:tr>
      <w:tr w14:paraId="3931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375915D1">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33E01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906" w:type="pct"/>
            <w:tcBorders>
              <w:top w:val="nil"/>
              <w:left w:val="nil"/>
              <w:bottom w:val="single" w:color="D4D4D4" w:sz="4" w:space="0"/>
              <w:right w:val="single" w:color="D4D4D4" w:sz="4" w:space="0"/>
            </w:tcBorders>
            <w:shd w:val="clear" w:color="auto" w:fill="FFFFFF"/>
            <w:noWrap/>
            <w:vAlign w:val="center"/>
          </w:tcPr>
          <w:p w14:paraId="7434EFD7">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A7C4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245" w:type="pct"/>
            <w:tcBorders>
              <w:top w:val="nil"/>
              <w:left w:val="nil"/>
              <w:bottom w:val="single" w:color="D4D4D4" w:sz="4" w:space="0"/>
              <w:right w:val="single" w:color="D4D4D4" w:sz="4" w:space="0"/>
            </w:tcBorders>
            <w:shd w:val="clear" w:color="auto" w:fill="F1F1F1"/>
            <w:noWrap/>
            <w:vAlign w:val="center"/>
          </w:tcPr>
          <w:p w14:paraId="236F4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880" w:type="pct"/>
            <w:tcBorders>
              <w:top w:val="nil"/>
              <w:left w:val="nil"/>
              <w:bottom w:val="single" w:color="D4D4D4" w:sz="4" w:space="0"/>
              <w:right w:val="single" w:color="D4D4D4" w:sz="4" w:space="0"/>
            </w:tcBorders>
            <w:shd w:val="clear" w:color="auto" w:fill="FFFFFF"/>
            <w:noWrap/>
            <w:vAlign w:val="center"/>
          </w:tcPr>
          <w:p w14:paraId="0A8000E3">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20CDFF03">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2E12E7EC">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3C4E57B">
            <w:pPr>
              <w:jc w:val="right"/>
              <w:rPr>
                <w:rFonts w:hint="eastAsia" w:ascii="宋体" w:hAnsi="宋体" w:eastAsia="宋体" w:cs="宋体"/>
                <w:i w:val="0"/>
                <w:iCs w:val="0"/>
                <w:color w:val="000000"/>
                <w:sz w:val="22"/>
                <w:szCs w:val="22"/>
                <w:u w:val="none"/>
              </w:rPr>
            </w:pPr>
          </w:p>
        </w:tc>
      </w:tr>
      <w:tr w14:paraId="3433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8A000C3">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55B97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06" w:type="pct"/>
            <w:tcBorders>
              <w:top w:val="nil"/>
              <w:left w:val="nil"/>
              <w:bottom w:val="single" w:color="D4D4D4" w:sz="4" w:space="0"/>
              <w:right w:val="single" w:color="D4D4D4" w:sz="4" w:space="0"/>
            </w:tcBorders>
            <w:shd w:val="clear" w:color="auto" w:fill="FFFFFF"/>
            <w:noWrap/>
            <w:vAlign w:val="center"/>
          </w:tcPr>
          <w:p w14:paraId="75E3326F">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14A0E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245" w:type="pct"/>
            <w:tcBorders>
              <w:top w:val="nil"/>
              <w:left w:val="nil"/>
              <w:bottom w:val="single" w:color="D4D4D4" w:sz="4" w:space="0"/>
              <w:right w:val="single" w:color="D4D4D4" w:sz="4" w:space="0"/>
            </w:tcBorders>
            <w:shd w:val="clear" w:color="auto" w:fill="F1F1F1"/>
            <w:noWrap/>
            <w:vAlign w:val="center"/>
          </w:tcPr>
          <w:p w14:paraId="31C24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880" w:type="pct"/>
            <w:tcBorders>
              <w:top w:val="nil"/>
              <w:left w:val="nil"/>
              <w:bottom w:val="single" w:color="D4D4D4" w:sz="4" w:space="0"/>
              <w:right w:val="single" w:color="D4D4D4" w:sz="4" w:space="0"/>
            </w:tcBorders>
            <w:shd w:val="clear" w:color="auto" w:fill="FFFFFF"/>
            <w:noWrap/>
            <w:vAlign w:val="center"/>
          </w:tcPr>
          <w:p w14:paraId="3BFE6C35">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195590D">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30AB1661">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D02F68F">
            <w:pPr>
              <w:jc w:val="right"/>
              <w:rPr>
                <w:rFonts w:hint="eastAsia" w:ascii="宋体" w:hAnsi="宋体" w:eastAsia="宋体" w:cs="宋体"/>
                <w:i w:val="0"/>
                <w:iCs w:val="0"/>
                <w:color w:val="000000"/>
                <w:sz w:val="22"/>
                <w:szCs w:val="22"/>
                <w:u w:val="none"/>
              </w:rPr>
            </w:pPr>
          </w:p>
        </w:tc>
      </w:tr>
      <w:tr w14:paraId="5960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2735633">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200D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906" w:type="pct"/>
            <w:tcBorders>
              <w:top w:val="nil"/>
              <w:left w:val="nil"/>
              <w:bottom w:val="single" w:color="D4D4D4" w:sz="4" w:space="0"/>
              <w:right w:val="single" w:color="D4D4D4" w:sz="4" w:space="0"/>
            </w:tcBorders>
            <w:shd w:val="clear" w:color="auto" w:fill="FFFFFF"/>
            <w:noWrap/>
            <w:vAlign w:val="center"/>
          </w:tcPr>
          <w:p w14:paraId="2913C9F4">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022D8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245" w:type="pct"/>
            <w:tcBorders>
              <w:top w:val="nil"/>
              <w:left w:val="nil"/>
              <w:bottom w:val="single" w:color="D4D4D4" w:sz="4" w:space="0"/>
              <w:right w:val="single" w:color="D4D4D4" w:sz="4" w:space="0"/>
            </w:tcBorders>
            <w:shd w:val="clear" w:color="auto" w:fill="F1F1F1"/>
            <w:noWrap/>
            <w:vAlign w:val="center"/>
          </w:tcPr>
          <w:p w14:paraId="2C1C9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880" w:type="pct"/>
            <w:tcBorders>
              <w:top w:val="nil"/>
              <w:left w:val="nil"/>
              <w:bottom w:val="single" w:color="D4D4D4" w:sz="4" w:space="0"/>
              <w:right w:val="single" w:color="D4D4D4" w:sz="4" w:space="0"/>
            </w:tcBorders>
            <w:shd w:val="clear" w:color="auto" w:fill="FFFFFF"/>
            <w:noWrap/>
            <w:vAlign w:val="center"/>
          </w:tcPr>
          <w:p w14:paraId="6798AAB6">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AD480BF">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753673C1">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2F6EC939">
            <w:pPr>
              <w:jc w:val="right"/>
              <w:rPr>
                <w:rFonts w:hint="eastAsia" w:ascii="宋体" w:hAnsi="宋体" w:eastAsia="宋体" w:cs="宋体"/>
                <w:i w:val="0"/>
                <w:iCs w:val="0"/>
                <w:color w:val="000000"/>
                <w:sz w:val="22"/>
                <w:szCs w:val="22"/>
                <w:u w:val="none"/>
              </w:rPr>
            </w:pPr>
          </w:p>
        </w:tc>
      </w:tr>
      <w:tr w14:paraId="51CB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1EF352CE">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728A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906" w:type="pct"/>
            <w:tcBorders>
              <w:top w:val="nil"/>
              <w:left w:val="nil"/>
              <w:bottom w:val="single" w:color="D4D4D4" w:sz="4" w:space="0"/>
              <w:right w:val="single" w:color="D4D4D4" w:sz="4" w:space="0"/>
            </w:tcBorders>
            <w:shd w:val="clear" w:color="auto" w:fill="FFFFFF"/>
            <w:noWrap/>
            <w:vAlign w:val="center"/>
          </w:tcPr>
          <w:p w14:paraId="6363311C">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4C9C7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245" w:type="pct"/>
            <w:tcBorders>
              <w:top w:val="nil"/>
              <w:left w:val="nil"/>
              <w:bottom w:val="single" w:color="D4D4D4" w:sz="4" w:space="0"/>
              <w:right w:val="single" w:color="D4D4D4" w:sz="4" w:space="0"/>
            </w:tcBorders>
            <w:shd w:val="clear" w:color="auto" w:fill="F1F1F1"/>
            <w:noWrap/>
            <w:vAlign w:val="center"/>
          </w:tcPr>
          <w:p w14:paraId="34DE9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880" w:type="pct"/>
            <w:tcBorders>
              <w:top w:val="nil"/>
              <w:left w:val="nil"/>
              <w:bottom w:val="single" w:color="D4D4D4" w:sz="4" w:space="0"/>
              <w:right w:val="single" w:color="D4D4D4" w:sz="4" w:space="0"/>
            </w:tcBorders>
            <w:shd w:val="clear" w:color="auto" w:fill="FFFFFF"/>
            <w:noWrap/>
            <w:vAlign w:val="center"/>
          </w:tcPr>
          <w:p w14:paraId="3ECBCB12">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31275AB2">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6C2AC634">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01E5BF5B">
            <w:pPr>
              <w:jc w:val="right"/>
              <w:rPr>
                <w:rFonts w:hint="eastAsia" w:ascii="宋体" w:hAnsi="宋体" w:eastAsia="宋体" w:cs="宋体"/>
                <w:i w:val="0"/>
                <w:iCs w:val="0"/>
                <w:color w:val="000000"/>
                <w:sz w:val="22"/>
                <w:szCs w:val="22"/>
                <w:u w:val="none"/>
              </w:rPr>
            </w:pPr>
          </w:p>
        </w:tc>
      </w:tr>
      <w:tr w14:paraId="2FBB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BE1CFBD">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5CE12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906" w:type="pct"/>
            <w:tcBorders>
              <w:top w:val="nil"/>
              <w:left w:val="nil"/>
              <w:bottom w:val="single" w:color="D4D4D4" w:sz="4" w:space="0"/>
              <w:right w:val="single" w:color="D4D4D4" w:sz="4" w:space="0"/>
            </w:tcBorders>
            <w:shd w:val="clear" w:color="auto" w:fill="FFFFFF"/>
            <w:noWrap/>
            <w:vAlign w:val="center"/>
          </w:tcPr>
          <w:p w14:paraId="644B5237">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7DE24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245" w:type="pct"/>
            <w:tcBorders>
              <w:top w:val="nil"/>
              <w:left w:val="nil"/>
              <w:bottom w:val="single" w:color="D4D4D4" w:sz="4" w:space="0"/>
              <w:right w:val="single" w:color="D4D4D4" w:sz="4" w:space="0"/>
            </w:tcBorders>
            <w:shd w:val="clear" w:color="auto" w:fill="F1F1F1"/>
            <w:noWrap/>
            <w:vAlign w:val="center"/>
          </w:tcPr>
          <w:p w14:paraId="44A1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880" w:type="pct"/>
            <w:tcBorders>
              <w:top w:val="nil"/>
              <w:left w:val="nil"/>
              <w:bottom w:val="single" w:color="D4D4D4" w:sz="4" w:space="0"/>
              <w:right w:val="single" w:color="D4D4D4" w:sz="4" w:space="0"/>
            </w:tcBorders>
            <w:shd w:val="clear" w:color="auto" w:fill="FFFFFF"/>
            <w:noWrap/>
            <w:vAlign w:val="center"/>
          </w:tcPr>
          <w:p w14:paraId="03AC8D71">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7A74D72C">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59B5DA90">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65BE17EA">
            <w:pPr>
              <w:jc w:val="right"/>
              <w:rPr>
                <w:rFonts w:hint="eastAsia" w:ascii="宋体" w:hAnsi="宋体" w:eastAsia="宋体" w:cs="宋体"/>
                <w:i w:val="0"/>
                <w:iCs w:val="0"/>
                <w:color w:val="000000"/>
                <w:sz w:val="22"/>
                <w:szCs w:val="22"/>
                <w:u w:val="none"/>
              </w:rPr>
            </w:pPr>
          </w:p>
        </w:tc>
      </w:tr>
      <w:tr w14:paraId="45D0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65F9ADC3">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5BD14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906" w:type="pct"/>
            <w:tcBorders>
              <w:top w:val="nil"/>
              <w:left w:val="nil"/>
              <w:bottom w:val="single" w:color="D4D4D4" w:sz="4" w:space="0"/>
              <w:right w:val="single" w:color="D4D4D4" w:sz="4" w:space="0"/>
            </w:tcBorders>
            <w:shd w:val="clear" w:color="auto" w:fill="FFFFFF"/>
            <w:noWrap/>
            <w:vAlign w:val="center"/>
          </w:tcPr>
          <w:p w14:paraId="00648813">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1CD6D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245" w:type="pct"/>
            <w:tcBorders>
              <w:top w:val="nil"/>
              <w:left w:val="nil"/>
              <w:bottom w:val="single" w:color="D4D4D4" w:sz="4" w:space="0"/>
              <w:right w:val="single" w:color="D4D4D4" w:sz="4" w:space="0"/>
            </w:tcBorders>
            <w:shd w:val="clear" w:color="auto" w:fill="F1F1F1"/>
            <w:noWrap/>
            <w:vAlign w:val="center"/>
          </w:tcPr>
          <w:p w14:paraId="1751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880" w:type="pct"/>
            <w:tcBorders>
              <w:top w:val="nil"/>
              <w:left w:val="nil"/>
              <w:bottom w:val="single" w:color="D4D4D4" w:sz="4" w:space="0"/>
              <w:right w:val="single" w:color="D4D4D4" w:sz="4" w:space="0"/>
            </w:tcBorders>
            <w:shd w:val="clear" w:color="auto" w:fill="FFFFFF"/>
            <w:noWrap/>
            <w:vAlign w:val="center"/>
          </w:tcPr>
          <w:p w14:paraId="7F5CE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958" w:type="pct"/>
            <w:tcBorders>
              <w:top w:val="nil"/>
              <w:left w:val="nil"/>
              <w:bottom w:val="single" w:color="D4D4D4" w:sz="4" w:space="0"/>
              <w:right w:val="single" w:color="D4D4D4" w:sz="4" w:space="0"/>
            </w:tcBorders>
            <w:shd w:val="clear" w:color="auto" w:fill="FFFFFF"/>
            <w:noWrap/>
            <w:vAlign w:val="center"/>
          </w:tcPr>
          <w:p w14:paraId="79153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198" w:type="pct"/>
            <w:tcBorders>
              <w:top w:val="nil"/>
              <w:left w:val="nil"/>
              <w:bottom w:val="single" w:color="D4D4D4" w:sz="4" w:space="0"/>
              <w:right w:val="single" w:color="D4D4D4" w:sz="4" w:space="0"/>
            </w:tcBorders>
            <w:shd w:val="clear" w:color="auto" w:fill="FFFFFF"/>
            <w:noWrap/>
            <w:vAlign w:val="center"/>
          </w:tcPr>
          <w:p w14:paraId="514FA526">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7923314">
            <w:pPr>
              <w:jc w:val="right"/>
              <w:rPr>
                <w:rFonts w:hint="eastAsia" w:ascii="宋体" w:hAnsi="宋体" w:eastAsia="宋体" w:cs="宋体"/>
                <w:i w:val="0"/>
                <w:iCs w:val="0"/>
                <w:color w:val="000000"/>
                <w:sz w:val="22"/>
                <w:szCs w:val="22"/>
                <w:u w:val="none"/>
              </w:rPr>
            </w:pPr>
          </w:p>
        </w:tc>
      </w:tr>
      <w:tr w14:paraId="5E1C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79EC535E">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15FA3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906" w:type="pct"/>
            <w:tcBorders>
              <w:top w:val="nil"/>
              <w:left w:val="nil"/>
              <w:bottom w:val="single" w:color="D4D4D4" w:sz="4" w:space="0"/>
              <w:right w:val="single" w:color="D4D4D4" w:sz="4" w:space="0"/>
            </w:tcBorders>
            <w:shd w:val="clear" w:color="auto" w:fill="FFFFFF"/>
            <w:noWrap/>
            <w:vAlign w:val="center"/>
          </w:tcPr>
          <w:p w14:paraId="10380BF9">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FDCE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245" w:type="pct"/>
            <w:tcBorders>
              <w:top w:val="nil"/>
              <w:left w:val="nil"/>
              <w:bottom w:val="single" w:color="D4D4D4" w:sz="4" w:space="0"/>
              <w:right w:val="single" w:color="D4D4D4" w:sz="4" w:space="0"/>
            </w:tcBorders>
            <w:shd w:val="clear" w:color="auto" w:fill="F1F1F1"/>
            <w:noWrap/>
            <w:vAlign w:val="center"/>
          </w:tcPr>
          <w:p w14:paraId="249D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880" w:type="pct"/>
            <w:tcBorders>
              <w:top w:val="nil"/>
              <w:left w:val="nil"/>
              <w:bottom w:val="single" w:color="D4D4D4" w:sz="4" w:space="0"/>
              <w:right w:val="single" w:color="D4D4D4" w:sz="4" w:space="0"/>
            </w:tcBorders>
            <w:shd w:val="clear" w:color="auto" w:fill="FFFFFF"/>
            <w:noWrap/>
            <w:vAlign w:val="center"/>
          </w:tcPr>
          <w:p w14:paraId="6061A362">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06741B83">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2F86EB9B">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70CEE04">
            <w:pPr>
              <w:jc w:val="right"/>
              <w:rPr>
                <w:rFonts w:hint="eastAsia" w:ascii="宋体" w:hAnsi="宋体" w:eastAsia="宋体" w:cs="宋体"/>
                <w:i w:val="0"/>
                <w:iCs w:val="0"/>
                <w:color w:val="000000"/>
                <w:sz w:val="22"/>
                <w:szCs w:val="22"/>
                <w:u w:val="none"/>
              </w:rPr>
            </w:pPr>
          </w:p>
        </w:tc>
      </w:tr>
      <w:tr w14:paraId="3210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5931DFE">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660B7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906" w:type="pct"/>
            <w:tcBorders>
              <w:top w:val="nil"/>
              <w:left w:val="nil"/>
              <w:bottom w:val="single" w:color="D4D4D4" w:sz="4" w:space="0"/>
              <w:right w:val="single" w:color="D4D4D4" w:sz="4" w:space="0"/>
            </w:tcBorders>
            <w:shd w:val="clear" w:color="auto" w:fill="FFFFFF"/>
            <w:noWrap/>
            <w:vAlign w:val="center"/>
          </w:tcPr>
          <w:p w14:paraId="1261F7AA">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051E0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245" w:type="pct"/>
            <w:tcBorders>
              <w:top w:val="nil"/>
              <w:left w:val="nil"/>
              <w:bottom w:val="single" w:color="D4D4D4" w:sz="4" w:space="0"/>
              <w:right w:val="single" w:color="D4D4D4" w:sz="4" w:space="0"/>
            </w:tcBorders>
            <w:shd w:val="clear" w:color="auto" w:fill="F1F1F1"/>
            <w:noWrap/>
            <w:vAlign w:val="center"/>
          </w:tcPr>
          <w:p w14:paraId="0D33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880" w:type="pct"/>
            <w:tcBorders>
              <w:top w:val="nil"/>
              <w:left w:val="nil"/>
              <w:bottom w:val="single" w:color="D4D4D4" w:sz="4" w:space="0"/>
              <w:right w:val="single" w:color="D4D4D4" w:sz="4" w:space="0"/>
            </w:tcBorders>
            <w:shd w:val="clear" w:color="auto" w:fill="FFFFFF"/>
            <w:noWrap/>
            <w:vAlign w:val="center"/>
          </w:tcPr>
          <w:p w14:paraId="41FBD22C">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57BFAD40">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04BA52E3">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39CB6F40">
            <w:pPr>
              <w:jc w:val="right"/>
              <w:rPr>
                <w:rFonts w:hint="eastAsia" w:ascii="宋体" w:hAnsi="宋体" w:eastAsia="宋体" w:cs="宋体"/>
                <w:i w:val="0"/>
                <w:iCs w:val="0"/>
                <w:color w:val="000000"/>
                <w:sz w:val="22"/>
                <w:szCs w:val="22"/>
                <w:u w:val="none"/>
              </w:rPr>
            </w:pPr>
          </w:p>
        </w:tc>
      </w:tr>
      <w:tr w14:paraId="02FB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6675FDC7">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42B5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906" w:type="pct"/>
            <w:tcBorders>
              <w:top w:val="nil"/>
              <w:left w:val="nil"/>
              <w:bottom w:val="single" w:color="D4D4D4" w:sz="4" w:space="0"/>
              <w:right w:val="single" w:color="D4D4D4" w:sz="4" w:space="0"/>
            </w:tcBorders>
            <w:shd w:val="clear" w:color="auto" w:fill="FFFFFF"/>
            <w:noWrap/>
            <w:vAlign w:val="center"/>
          </w:tcPr>
          <w:p w14:paraId="6FA9A722">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FA3A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245" w:type="pct"/>
            <w:tcBorders>
              <w:top w:val="nil"/>
              <w:left w:val="nil"/>
              <w:bottom w:val="single" w:color="D4D4D4" w:sz="4" w:space="0"/>
              <w:right w:val="single" w:color="D4D4D4" w:sz="4" w:space="0"/>
            </w:tcBorders>
            <w:shd w:val="clear" w:color="auto" w:fill="F1F1F1"/>
            <w:noWrap/>
            <w:vAlign w:val="center"/>
          </w:tcPr>
          <w:p w14:paraId="7E2B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880" w:type="pct"/>
            <w:tcBorders>
              <w:top w:val="nil"/>
              <w:left w:val="nil"/>
              <w:bottom w:val="single" w:color="D4D4D4" w:sz="4" w:space="0"/>
              <w:right w:val="single" w:color="D4D4D4" w:sz="4" w:space="0"/>
            </w:tcBorders>
            <w:shd w:val="clear" w:color="auto" w:fill="FFFFFF"/>
            <w:noWrap/>
            <w:vAlign w:val="center"/>
          </w:tcPr>
          <w:p w14:paraId="38841290">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556FCDDA">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6BEF74A8">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123E9C1B">
            <w:pPr>
              <w:jc w:val="right"/>
              <w:rPr>
                <w:rFonts w:hint="eastAsia" w:ascii="宋体" w:hAnsi="宋体" w:eastAsia="宋体" w:cs="宋体"/>
                <w:i w:val="0"/>
                <w:iCs w:val="0"/>
                <w:color w:val="000000"/>
                <w:sz w:val="22"/>
                <w:szCs w:val="22"/>
                <w:u w:val="none"/>
              </w:rPr>
            </w:pPr>
          </w:p>
        </w:tc>
      </w:tr>
      <w:tr w14:paraId="4585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CA1242C">
            <w:pPr>
              <w:jc w:val="left"/>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0E6D3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906" w:type="pct"/>
            <w:tcBorders>
              <w:top w:val="nil"/>
              <w:left w:val="nil"/>
              <w:bottom w:val="single" w:color="D4D4D4" w:sz="4" w:space="0"/>
              <w:right w:val="single" w:color="D4D4D4" w:sz="4" w:space="0"/>
            </w:tcBorders>
            <w:shd w:val="clear" w:color="auto" w:fill="FFFFFF"/>
            <w:noWrap/>
            <w:vAlign w:val="center"/>
          </w:tcPr>
          <w:p w14:paraId="29B98806">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7DC6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245" w:type="pct"/>
            <w:tcBorders>
              <w:top w:val="nil"/>
              <w:left w:val="nil"/>
              <w:bottom w:val="single" w:color="D4D4D4" w:sz="4" w:space="0"/>
              <w:right w:val="single" w:color="D4D4D4" w:sz="4" w:space="0"/>
            </w:tcBorders>
            <w:shd w:val="clear" w:color="auto" w:fill="F1F1F1"/>
            <w:noWrap/>
            <w:vAlign w:val="center"/>
          </w:tcPr>
          <w:p w14:paraId="7B301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880" w:type="pct"/>
            <w:tcBorders>
              <w:top w:val="nil"/>
              <w:left w:val="nil"/>
              <w:bottom w:val="single" w:color="D4D4D4" w:sz="4" w:space="0"/>
              <w:right w:val="single" w:color="D4D4D4" w:sz="4" w:space="0"/>
            </w:tcBorders>
            <w:shd w:val="clear" w:color="auto" w:fill="FFFFFF"/>
            <w:noWrap/>
            <w:vAlign w:val="center"/>
          </w:tcPr>
          <w:p w14:paraId="3764D0FA">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24DC992B">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5FDBCFD7">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38330F06">
            <w:pPr>
              <w:jc w:val="right"/>
              <w:rPr>
                <w:rFonts w:hint="eastAsia" w:ascii="宋体" w:hAnsi="宋体" w:eastAsia="宋体" w:cs="宋体"/>
                <w:i w:val="0"/>
                <w:iCs w:val="0"/>
                <w:color w:val="000000"/>
                <w:sz w:val="22"/>
                <w:szCs w:val="22"/>
                <w:u w:val="none"/>
              </w:rPr>
            </w:pPr>
          </w:p>
        </w:tc>
      </w:tr>
      <w:tr w14:paraId="469F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72D5E2E9">
            <w:pPr>
              <w:jc w:val="center"/>
              <w:rPr>
                <w:rFonts w:hint="eastAsia" w:ascii="宋体" w:hAnsi="宋体" w:eastAsia="宋体" w:cs="宋体"/>
                <w:b/>
                <w:bCs/>
                <w:i w:val="0"/>
                <w:iCs w:val="0"/>
                <w:color w:val="000000"/>
                <w:sz w:val="20"/>
                <w:szCs w:val="20"/>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6DCE3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906" w:type="pct"/>
            <w:tcBorders>
              <w:top w:val="nil"/>
              <w:left w:val="nil"/>
              <w:bottom w:val="single" w:color="D4D4D4" w:sz="4" w:space="0"/>
              <w:right w:val="single" w:color="D4D4D4" w:sz="4" w:space="0"/>
            </w:tcBorders>
            <w:shd w:val="clear" w:color="auto" w:fill="FFFFFF"/>
            <w:noWrap/>
            <w:vAlign w:val="center"/>
          </w:tcPr>
          <w:p w14:paraId="28B1EBF6">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CA18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245" w:type="pct"/>
            <w:tcBorders>
              <w:top w:val="nil"/>
              <w:left w:val="nil"/>
              <w:bottom w:val="single" w:color="D4D4D4" w:sz="4" w:space="0"/>
              <w:right w:val="single" w:color="D4D4D4" w:sz="4" w:space="0"/>
            </w:tcBorders>
            <w:shd w:val="clear" w:color="auto" w:fill="F1F1F1"/>
            <w:noWrap/>
            <w:vAlign w:val="center"/>
          </w:tcPr>
          <w:p w14:paraId="1DA2A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880" w:type="pct"/>
            <w:tcBorders>
              <w:top w:val="nil"/>
              <w:left w:val="nil"/>
              <w:bottom w:val="single" w:color="D4D4D4" w:sz="4" w:space="0"/>
              <w:right w:val="single" w:color="D4D4D4" w:sz="4" w:space="0"/>
            </w:tcBorders>
            <w:shd w:val="clear" w:color="auto" w:fill="FFFFFF"/>
            <w:noWrap/>
            <w:vAlign w:val="center"/>
          </w:tcPr>
          <w:p w14:paraId="50C2BC3D">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1A7AFB17">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7392925C">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4E3BD143">
            <w:pPr>
              <w:jc w:val="right"/>
              <w:rPr>
                <w:rFonts w:hint="eastAsia" w:ascii="宋体" w:hAnsi="宋体" w:eastAsia="宋体" w:cs="宋体"/>
                <w:i w:val="0"/>
                <w:iCs w:val="0"/>
                <w:color w:val="000000"/>
                <w:sz w:val="22"/>
                <w:szCs w:val="22"/>
                <w:u w:val="none"/>
              </w:rPr>
            </w:pPr>
          </w:p>
        </w:tc>
      </w:tr>
      <w:tr w14:paraId="3468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3BD0C1BA">
            <w:pPr>
              <w:jc w:val="left"/>
              <w:rPr>
                <w:rFonts w:hint="eastAsia" w:ascii="宋体" w:hAnsi="宋体" w:eastAsia="宋体" w:cs="宋体"/>
                <w:i w:val="0"/>
                <w:iCs w:val="0"/>
                <w:color w:val="000000"/>
                <w:sz w:val="20"/>
                <w:szCs w:val="20"/>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0F6B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906" w:type="pct"/>
            <w:tcBorders>
              <w:top w:val="nil"/>
              <w:left w:val="nil"/>
              <w:bottom w:val="single" w:color="D4D4D4" w:sz="4" w:space="0"/>
              <w:right w:val="single" w:color="D4D4D4" w:sz="4" w:space="0"/>
            </w:tcBorders>
            <w:shd w:val="clear" w:color="auto" w:fill="FFFFFF"/>
            <w:noWrap/>
            <w:vAlign w:val="center"/>
          </w:tcPr>
          <w:p w14:paraId="06A022EE">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01B43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245" w:type="pct"/>
            <w:tcBorders>
              <w:top w:val="nil"/>
              <w:left w:val="nil"/>
              <w:bottom w:val="single" w:color="D4D4D4" w:sz="4" w:space="0"/>
              <w:right w:val="single" w:color="D4D4D4" w:sz="4" w:space="0"/>
            </w:tcBorders>
            <w:shd w:val="clear" w:color="auto" w:fill="F1F1F1"/>
            <w:noWrap/>
            <w:vAlign w:val="center"/>
          </w:tcPr>
          <w:p w14:paraId="360CD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880" w:type="pct"/>
            <w:tcBorders>
              <w:top w:val="nil"/>
              <w:left w:val="nil"/>
              <w:bottom w:val="single" w:color="D4D4D4" w:sz="4" w:space="0"/>
              <w:right w:val="single" w:color="D4D4D4" w:sz="4" w:space="0"/>
            </w:tcBorders>
            <w:shd w:val="clear" w:color="auto" w:fill="FFFFFF"/>
            <w:noWrap/>
            <w:vAlign w:val="center"/>
          </w:tcPr>
          <w:p w14:paraId="17BBE312">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40A7050C">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37ED6473">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321ADC08">
            <w:pPr>
              <w:jc w:val="right"/>
              <w:rPr>
                <w:rFonts w:hint="eastAsia" w:ascii="宋体" w:hAnsi="宋体" w:eastAsia="宋体" w:cs="宋体"/>
                <w:i w:val="0"/>
                <w:iCs w:val="0"/>
                <w:color w:val="000000"/>
                <w:sz w:val="22"/>
                <w:szCs w:val="22"/>
                <w:u w:val="none"/>
              </w:rPr>
            </w:pPr>
          </w:p>
        </w:tc>
      </w:tr>
      <w:tr w14:paraId="6A43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5F7AF44E">
            <w:pPr>
              <w:jc w:val="left"/>
              <w:rPr>
                <w:rFonts w:hint="eastAsia" w:ascii="宋体" w:hAnsi="宋体" w:eastAsia="宋体" w:cs="宋体"/>
                <w:i w:val="0"/>
                <w:iCs w:val="0"/>
                <w:color w:val="000000"/>
                <w:sz w:val="20"/>
                <w:szCs w:val="20"/>
                <w:u w:val="none"/>
              </w:rPr>
            </w:pPr>
          </w:p>
        </w:tc>
        <w:tc>
          <w:tcPr>
            <w:tcW w:w="347" w:type="pct"/>
            <w:tcBorders>
              <w:top w:val="nil"/>
              <w:left w:val="nil"/>
              <w:bottom w:val="single" w:color="D4D4D4" w:sz="4" w:space="0"/>
              <w:right w:val="single" w:color="D4D4D4" w:sz="4" w:space="0"/>
            </w:tcBorders>
            <w:shd w:val="clear" w:color="auto" w:fill="F1F1F1"/>
            <w:noWrap/>
            <w:vAlign w:val="center"/>
          </w:tcPr>
          <w:p w14:paraId="76071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906" w:type="pct"/>
            <w:tcBorders>
              <w:top w:val="nil"/>
              <w:left w:val="nil"/>
              <w:bottom w:val="single" w:color="D4D4D4" w:sz="4" w:space="0"/>
              <w:right w:val="single" w:color="D4D4D4" w:sz="4" w:space="0"/>
            </w:tcBorders>
            <w:shd w:val="clear" w:color="auto" w:fill="FFFFFF"/>
            <w:noWrap/>
            <w:vAlign w:val="center"/>
          </w:tcPr>
          <w:p w14:paraId="3A7E0303">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35E9D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245" w:type="pct"/>
            <w:tcBorders>
              <w:top w:val="nil"/>
              <w:left w:val="nil"/>
              <w:bottom w:val="single" w:color="D4D4D4" w:sz="4" w:space="0"/>
              <w:right w:val="single" w:color="D4D4D4" w:sz="4" w:space="0"/>
            </w:tcBorders>
            <w:shd w:val="clear" w:color="auto" w:fill="F1F1F1"/>
            <w:noWrap/>
            <w:vAlign w:val="center"/>
          </w:tcPr>
          <w:p w14:paraId="31EC6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880" w:type="pct"/>
            <w:tcBorders>
              <w:top w:val="nil"/>
              <w:left w:val="nil"/>
              <w:bottom w:val="single" w:color="D4D4D4" w:sz="4" w:space="0"/>
              <w:right w:val="single" w:color="D4D4D4" w:sz="4" w:space="0"/>
            </w:tcBorders>
            <w:shd w:val="clear" w:color="auto" w:fill="FFFFFF"/>
            <w:noWrap/>
            <w:vAlign w:val="center"/>
          </w:tcPr>
          <w:p w14:paraId="274DD376">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535DB55">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4D5D8B0E">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D0A990A">
            <w:pPr>
              <w:jc w:val="right"/>
              <w:rPr>
                <w:rFonts w:hint="eastAsia" w:ascii="宋体" w:hAnsi="宋体" w:eastAsia="宋体" w:cs="宋体"/>
                <w:i w:val="0"/>
                <w:iCs w:val="0"/>
                <w:color w:val="000000"/>
                <w:sz w:val="22"/>
                <w:szCs w:val="22"/>
                <w:u w:val="none"/>
              </w:rPr>
            </w:pPr>
          </w:p>
        </w:tc>
      </w:tr>
      <w:tr w14:paraId="71B1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304BF6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347" w:type="pct"/>
            <w:tcBorders>
              <w:top w:val="nil"/>
              <w:left w:val="nil"/>
              <w:bottom w:val="single" w:color="D4D4D4" w:sz="4" w:space="0"/>
              <w:right w:val="single" w:color="D4D4D4" w:sz="4" w:space="0"/>
            </w:tcBorders>
            <w:shd w:val="clear" w:color="auto" w:fill="F1F1F1"/>
            <w:noWrap/>
            <w:vAlign w:val="center"/>
          </w:tcPr>
          <w:p w14:paraId="21FCE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906" w:type="pct"/>
            <w:tcBorders>
              <w:top w:val="nil"/>
              <w:left w:val="nil"/>
              <w:bottom w:val="single" w:color="D4D4D4" w:sz="4" w:space="0"/>
              <w:right w:val="single" w:color="D4D4D4" w:sz="4" w:space="0"/>
            </w:tcBorders>
            <w:shd w:val="clear" w:color="auto" w:fill="FFFFFF"/>
            <w:noWrap/>
            <w:vAlign w:val="center"/>
          </w:tcPr>
          <w:p w14:paraId="7E461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584" w:type="pct"/>
            <w:tcBorders>
              <w:top w:val="nil"/>
              <w:left w:val="nil"/>
              <w:bottom w:val="single" w:color="D4D4D4" w:sz="4" w:space="0"/>
              <w:right w:val="single" w:color="D4D4D4" w:sz="4" w:space="0"/>
            </w:tcBorders>
            <w:shd w:val="clear" w:color="auto" w:fill="F1F1F1"/>
            <w:noWrap/>
            <w:vAlign w:val="center"/>
          </w:tcPr>
          <w:p w14:paraId="51E5BE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245" w:type="pct"/>
            <w:tcBorders>
              <w:top w:val="nil"/>
              <w:left w:val="nil"/>
              <w:bottom w:val="single" w:color="D4D4D4" w:sz="4" w:space="0"/>
              <w:right w:val="single" w:color="D4D4D4" w:sz="4" w:space="0"/>
            </w:tcBorders>
            <w:shd w:val="clear" w:color="auto" w:fill="F1F1F1"/>
            <w:noWrap/>
            <w:vAlign w:val="center"/>
          </w:tcPr>
          <w:p w14:paraId="19D2C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880" w:type="pct"/>
            <w:tcBorders>
              <w:top w:val="nil"/>
              <w:left w:val="nil"/>
              <w:bottom w:val="single" w:color="D4D4D4" w:sz="4" w:space="0"/>
              <w:right w:val="single" w:color="D4D4D4" w:sz="4" w:space="0"/>
            </w:tcBorders>
            <w:shd w:val="clear" w:color="auto" w:fill="FFFFFF"/>
            <w:noWrap/>
            <w:vAlign w:val="center"/>
          </w:tcPr>
          <w:p w14:paraId="4E19B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958" w:type="pct"/>
            <w:tcBorders>
              <w:top w:val="nil"/>
              <w:left w:val="nil"/>
              <w:bottom w:val="single" w:color="D4D4D4" w:sz="4" w:space="0"/>
              <w:right w:val="single" w:color="D4D4D4" w:sz="4" w:space="0"/>
            </w:tcBorders>
            <w:shd w:val="clear" w:color="auto" w:fill="FFFFFF"/>
            <w:noWrap/>
            <w:vAlign w:val="center"/>
          </w:tcPr>
          <w:p w14:paraId="6BA14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198" w:type="pct"/>
            <w:tcBorders>
              <w:top w:val="nil"/>
              <w:left w:val="nil"/>
              <w:bottom w:val="single" w:color="D4D4D4" w:sz="4" w:space="0"/>
              <w:right w:val="single" w:color="D4D4D4" w:sz="4" w:space="0"/>
            </w:tcBorders>
            <w:shd w:val="clear" w:color="auto" w:fill="FFFFFF"/>
            <w:noWrap/>
            <w:vAlign w:val="center"/>
          </w:tcPr>
          <w:p w14:paraId="1A70BC95">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26C9FD3D">
            <w:pPr>
              <w:jc w:val="right"/>
              <w:rPr>
                <w:rFonts w:hint="eastAsia" w:ascii="宋体" w:hAnsi="宋体" w:eastAsia="宋体" w:cs="宋体"/>
                <w:i w:val="0"/>
                <w:iCs w:val="0"/>
                <w:color w:val="000000"/>
                <w:sz w:val="22"/>
                <w:szCs w:val="22"/>
                <w:u w:val="none"/>
              </w:rPr>
            </w:pPr>
          </w:p>
        </w:tc>
      </w:tr>
      <w:tr w14:paraId="2B7B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5474E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347" w:type="pct"/>
            <w:tcBorders>
              <w:top w:val="nil"/>
              <w:left w:val="nil"/>
              <w:bottom w:val="single" w:color="D4D4D4" w:sz="4" w:space="0"/>
              <w:right w:val="single" w:color="D4D4D4" w:sz="4" w:space="0"/>
            </w:tcBorders>
            <w:shd w:val="clear" w:color="auto" w:fill="F1F1F1"/>
            <w:noWrap/>
            <w:vAlign w:val="center"/>
          </w:tcPr>
          <w:p w14:paraId="1443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906" w:type="pct"/>
            <w:tcBorders>
              <w:top w:val="nil"/>
              <w:left w:val="nil"/>
              <w:bottom w:val="single" w:color="D4D4D4" w:sz="4" w:space="0"/>
              <w:right w:val="single" w:color="D4D4D4" w:sz="4" w:space="0"/>
            </w:tcBorders>
            <w:shd w:val="clear" w:color="auto" w:fill="FFFFFF"/>
            <w:noWrap/>
            <w:vAlign w:val="center"/>
          </w:tcPr>
          <w:p w14:paraId="7A9EFC97">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259A0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245" w:type="pct"/>
            <w:tcBorders>
              <w:top w:val="nil"/>
              <w:left w:val="nil"/>
              <w:bottom w:val="single" w:color="D4D4D4" w:sz="4" w:space="0"/>
              <w:right w:val="single" w:color="D4D4D4" w:sz="4" w:space="0"/>
            </w:tcBorders>
            <w:shd w:val="clear" w:color="auto" w:fill="F1F1F1"/>
            <w:noWrap/>
            <w:vAlign w:val="center"/>
          </w:tcPr>
          <w:p w14:paraId="0091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880" w:type="pct"/>
            <w:tcBorders>
              <w:top w:val="nil"/>
              <w:left w:val="nil"/>
              <w:bottom w:val="single" w:color="D4D4D4" w:sz="4" w:space="0"/>
              <w:right w:val="single" w:color="D4D4D4" w:sz="4" w:space="0"/>
            </w:tcBorders>
            <w:shd w:val="clear" w:color="auto" w:fill="FFFFFF"/>
            <w:noWrap/>
            <w:vAlign w:val="center"/>
          </w:tcPr>
          <w:p w14:paraId="651F2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58" w:type="pct"/>
            <w:tcBorders>
              <w:top w:val="nil"/>
              <w:left w:val="nil"/>
              <w:bottom w:val="single" w:color="D4D4D4" w:sz="4" w:space="0"/>
              <w:right w:val="single" w:color="D4D4D4" w:sz="4" w:space="0"/>
            </w:tcBorders>
            <w:shd w:val="clear" w:color="auto" w:fill="FFFFFF"/>
            <w:noWrap/>
            <w:vAlign w:val="center"/>
          </w:tcPr>
          <w:p w14:paraId="2C3D4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98" w:type="pct"/>
            <w:tcBorders>
              <w:top w:val="nil"/>
              <w:left w:val="nil"/>
              <w:bottom w:val="single" w:color="D4D4D4" w:sz="4" w:space="0"/>
              <w:right w:val="single" w:color="D4D4D4" w:sz="4" w:space="0"/>
            </w:tcBorders>
            <w:shd w:val="clear" w:color="auto" w:fill="FFFFFF"/>
            <w:noWrap/>
            <w:vAlign w:val="center"/>
          </w:tcPr>
          <w:p w14:paraId="2CD99AAC">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654A01C2">
            <w:pPr>
              <w:jc w:val="right"/>
              <w:rPr>
                <w:rFonts w:hint="eastAsia" w:ascii="宋体" w:hAnsi="宋体" w:eastAsia="宋体" w:cs="宋体"/>
                <w:i w:val="0"/>
                <w:iCs w:val="0"/>
                <w:color w:val="000000"/>
                <w:sz w:val="22"/>
                <w:szCs w:val="22"/>
                <w:u w:val="none"/>
              </w:rPr>
            </w:pPr>
          </w:p>
        </w:tc>
      </w:tr>
      <w:tr w14:paraId="654C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7D1BB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7FE7F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906" w:type="pct"/>
            <w:tcBorders>
              <w:top w:val="nil"/>
              <w:left w:val="nil"/>
              <w:bottom w:val="single" w:color="D4D4D4" w:sz="4" w:space="0"/>
              <w:right w:val="single" w:color="D4D4D4" w:sz="4" w:space="0"/>
            </w:tcBorders>
            <w:shd w:val="clear" w:color="auto" w:fill="FFFFFF"/>
            <w:noWrap/>
            <w:vAlign w:val="center"/>
          </w:tcPr>
          <w:p w14:paraId="6A955BF0">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EDC4908">
            <w:pPr>
              <w:jc w:val="left"/>
              <w:rPr>
                <w:rFonts w:hint="eastAsia" w:ascii="宋体" w:hAnsi="宋体" w:eastAsia="宋体" w:cs="宋体"/>
                <w:i w:val="0"/>
                <w:iCs w:val="0"/>
                <w:color w:val="000000"/>
                <w:sz w:val="22"/>
                <w:szCs w:val="22"/>
                <w:u w:val="none"/>
              </w:rPr>
            </w:pPr>
          </w:p>
        </w:tc>
        <w:tc>
          <w:tcPr>
            <w:tcW w:w="245" w:type="pct"/>
            <w:tcBorders>
              <w:top w:val="nil"/>
              <w:left w:val="nil"/>
              <w:bottom w:val="single" w:color="D4D4D4" w:sz="4" w:space="0"/>
              <w:right w:val="single" w:color="D4D4D4" w:sz="4" w:space="0"/>
            </w:tcBorders>
            <w:shd w:val="clear" w:color="auto" w:fill="F1F1F1"/>
            <w:noWrap/>
            <w:vAlign w:val="center"/>
          </w:tcPr>
          <w:p w14:paraId="1F0E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880" w:type="pct"/>
            <w:tcBorders>
              <w:top w:val="nil"/>
              <w:left w:val="nil"/>
              <w:bottom w:val="single" w:color="D4D4D4" w:sz="4" w:space="0"/>
              <w:right w:val="single" w:color="D4D4D4" w:sz="4" w:space="0"/>
            </w:tcBorders>
            <w:shd w:val="clear" w:color="auto" w:fill="FFFFFF"/>
            <w:noWrap/>
            <w:vAlign w:val="center"/>
          </w:tcPr>
          <w:p w14:paraId="134A0F88">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2F7A7B67">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671259A9">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238C206D">
            <w:pPr>
              <w:jc w:val="right"/>
              <w:rPr>
                <w:rFonts w:hint="eastAsia" w:ascii="宋体" w:hAnsi="宋体" w:eastAsia="宋体" w:cs="宋体"/>
                <w:i w:val="0"/>
                <w:iCs w:val="0"/>
                <w:color w:val="000000"/>
                <w:sz w:val="22"/>
                <w:szCs w:val="22"/>
                <w:u w:val="none"/>
              </w:rPr>
            </w:pPr>
          </w:p>
        </w:tc>
      </w:tr>
      <w:tr w14:paraId="1E4B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4C7F0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140A0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906" w:type="pct"/>
            <w:tcBorders>
              <w:top w:val="nil"/>
              <w:left w:val="nil"/>
              <w:bottom w:val="single" w:color="D4D4D4" w:sz="4" w:space="0"/>
              <w:right w:val="single" w:color="D4D4D4" w:sz="4" w:space="0"/>
            </w:tcBorders>
            <w:shd w:val="clear" w:color="auto" w:fill="FFFFFF"/>
            <w:noWrap/>
            <w:vAlign w:val="center"/>
          </w:tcPr>
          <w:p w14:paraId="283F176B">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5F9742BE">
            <w:pPr>
              <w:jc w:val="left"/>
              <w:rPr>
                <w:rFonts w:hint="eastAsia" w:ascii="宋体" w:hAnsi="宋体" w:eastAsia="宋体" w:cs="宋体"/>
                <w:i w:val="0"/>
                <w:iCs w:val="0"/>
                <w:color w:val="000000"/>
                <w:sz w:val="22"/>
                <w:szCs w:val="22"/>
                <w:u w:val="none"/>
              </w:rPr>
            </w:pPr>
          </w:p>
        </w:tc>
        <w:tc>
          <w:tcPr>
            <w:tcW w:w="245" w:type="pct"/>
            <w:tcBorders>
              <w:top w:val="nil"/>
              <w:left w:val="nil"/>
              <w:bottom w:val="single" w:color="D4D4D4" w:sz="4" w:space="0"/>
              <w:right w:val="single" w:color="D4D4D4" w:sz="4" w:space="0"/>
            </w:tcBorders>
            <w:shd w:val="clear" w:color="auto" w:fill="F1F1F1"/>
            <w:noWrap/>
            <w:vAlign w:val="center"/>
          </w:tcPr>
          <w:p w14:paraId="25A3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880" w:type="pct"/>
            <w:tcBorders>
              <w:top w:val="nil"/>
              <w:left w:val="nil"/>
              <w:bottom w:val="single" w:color="D4D4D4" w:sz="4" w:space="0"/>
              <w:right w:val="single" w:color="D4D4D4" w:sz="4" w:space="0"/>
            </w:tcBorders>
            <w:shd w:val="clear" w:color="auto" w:fill="FFFFFF"/>
            <w:noWrap/>
            <w:vAlign w:val="center"/>
          </w:tcPr>
          <w:p w14:paraId="354AE885">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941399C">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263BAD90">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096A9E97">
            <w:pPr>
              <w:jc w:val="right"/>
              <w:rPr>
                <w:rFonts w:hint="eastAsia" w:ascii="宋体" w:hAnsi="宋体" w:eastAsia="宋体" w:cs="宋体"/>
                <w:i w:val="0"/>
                <w:iCs w:val="0"/>
                <w:color w:val="000000"/>
                <w:sz w:val="22"/>
                <w:szCs w:val="22"/>
                <w:u w:val="none"/>
              </w:rPr>
            </w:pPr>
          </w:p>
        </w:tc>
      </w:tr>
      <w:tr w14:paraId="0AEE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01EA9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347" w:type="pct"/>
            <w:tcBorders>
              <w:top w:val="nil"/>
              <w:left w:val="nil"/>
              <w:bottom w:val="single" w:color="D4D4D4" w:sz="4" w:space="0"/>
              <w:right w:val="single" w:color="D4D4D4" w:sz="4" w:space="0"/>
            </w:tcBorders>
            <w:shd w:val="clear" w:color="auto" w:fill="F1F1F1"/>
            <w:noWrap/>
            <w:vAlign w:val="center"/>
          </w:tcPr>
          <w:p w14:paraId="6327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906" w:type="pct"/>
            <w:tcBorders>
              <w:top w:val="nil"/>
              <w:left w:val="nil"/>
              <w:bottom w:val="single" w:color="D4D4D4" w:sz="4" w:space="0"/>
              <w:right w:val="single" w:color="D4D4D4" w:sz="4" w:space="0"/>
            </w:tcBorders>
            <w:shd w:val="clear" w:color="auto" w:fill="FFFFFF"/>
            <w:noWrap/>
            <w:vAlign w:val="center"/>
          </w:tcPr>
          <w:p w14:paraId="1246CA8D">
            <w:pPr>
              <w:jc w:val="right"/>
              <w:rPr>
                <w:rFonts w:hint="eastAsia" w:ascii="宋体" w:hAnsi="宋体" w:eastAsia="宋体" w:cs="宋体"/>
                <w:i w:val="0"/>
                <w:iCs w:val="0"/>
                <w:color w:val="000000"/>
                <w:sz w:val="22"/>
                <w:szCs w:val="22"/>
                <w:u w:val="none"/>
              </w:rPr>
            </w:pPr>
          </w:p>
        </w:tc>
        <w:tc>
          <w:tcPr>
            <w:tcW w:w="584" w:type="pct"/>
            <w:tcBorders>
              <w:top w:val="nil"/>
              <w:left w:val="nil"/>
              <w:bottom w:val="single" w:color="D4D4D4" w:sz="4" w:space="0"/>
              <w:right w:val="single" w:color="D4D4D4" w:sz="4" w:space="0"/>
            </w:tcBorders>
            <w:shd w:val="clear" w:color="auto" w:fill="F1F1F1"/>
            <w:noWrap/>
            <w:vAlign w:val="center"/>
          </w:tcPr>
          <w:p w14:paraId="6F0BF0B9">
            <w:pPr>
              <w:jc w:val="left"/>
              <w:rPr>
                <w:rFonts w:hint="eastAsia" w:ascii="宋体" w:hAnsi="宋体" w:eastAsia="宋体" w:cs="宋体"/>
                <w:i w:val="0"/>
                <w:iCs w:val="0"/>
                <w:color w:val="000000"/>
                <w:sz w:val="22"/>
                <w:szCs w:val="22"/>
                <w:u w:val="none"/>
              </w:rPr>
            </w:pPr>
          </w:p>
        </w:tc>
        <w:tc>
          <w:tcPr>
            <w:tcW w:w="245" w:type="pct"/>
            <w:tcBorders>
              <w:top w:val="nil"/>
              <w:left w:val="nil"/>
              <w:bottom w:val="single" w:color="D4D4D4" w:sz="4" w:space="0"/>
              <w:right w:val="single" w:color="D4D4D4" w:sz="4" w:space="0"/>
            </w:tcBorders>
            <w:shd w:val="clear" w:color="auto" w:fill="F1F1F1"/>
            <w:noWrap/>
            <w:vAlign w:val="center"/>
          </w:tcPr>
          <w:p w14:paraId="6EAC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880" w:type="pct"/>
            <w:tcBorders>
              <w:top w:val="nil"/>
              <w:left w:val="nil"/>
              <w:bottom w:val="single" w:color="D4D4D4" w:sz="4" w:space="0"/>
              <w:right w:val="single" w:color="D4D4D4" w:sz="4" w:space="0"/>
            </w:tcBorders>
            <w:shd w:val="clear" w:color="auto" w:fill="FFFFFF"/>
            <w:noWrap/>
            <w:vAlign w:val="center"/>
          </w:tcPr>
          <w:p w14:paraId="43ED8941">
            <w:pPr>
              <w:jc w:val="right"/>
              <w:rPr>
                <w:rFonts w:hint="eastAsia" w:ascii="宋体" w:hAnsi="宋体" w:eastAsia="宋体" w:cs="宋体"/>
                <w:i w:val="0"/>
                <w:iCs w:val="0"/>
                <w:color w:val="000000"/>
                <w:sz w:val="22"/>
                <w:szCs w:val="22"/>
                <w:u w:val="none"/>
              </w:rPr>
            </w:pPr>
          </w:p>
        </w:tc>
        <w:tc>
          <w:tcPr>
            <w:tcW w:w="958" w:type="pct"/>
            <w:tcBorders>
              <w:top w:val="nil"/>
              <w:left w:val="nil"/>
              <w:bottom w:val="single" w:color="D4D4D4" w:sz="4" w:space="0"/>
              <w:right w:val="single" w:color="D4D4D4" w:sz="4" w:space="0"/>
            </w:tcBorders>
            <w:shd w:val="clear" w:color="auto" w:fill="FFFFFF"/>
            <w:noWrap/>
            <w:vAlign w:val="center"/>
          </w:tcPr>
          <w:p w14:paraId="65281550">
            <w:pPr>
              <w:jc w:val="right"/>
              <w:rPr>
                <w:rFonts w:hint="eastAsia" w:ascii="宋体" w:hAnsi="宋体" w:eastAsia="宋体" w:cs="宋体"/>
                <w:i w:val="0"/>
                <w:iCs w:val="0"/>
                <w:color w:val="000000"/>
                <w:sz w:val="22"/>
                <w:szCs w:val="22"/>
                <w:u w:val="none"/>
              </w:rPr>
            </w:pPr>
          </w:p>
        </w:tc>
        <w:tc>
          <w:tcPr>
            <w:tcW w:w="198" w:type="pct"/>
            <w:tcBorders>
              <w:top w:val="nil"/>
              <w:left w:val="nil"/>
              <w:bottom w:val="single" w:color="D4D4D4" w:sz="4" w:space="0"/>
              <w:right w:val="single" w:color="D4D4D4" w:sz="4" w:space="0"/>
            </w:tcBorders>
            <w:shd w:val="clear" w:color="auto" w:fill="FFFFFF"/>
            <w:noWrap/>
            <w:vAlign w:val="center"/>
          </w:tcPr>
          <w:p w14:paraId="2480D118">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2AD69C39">
            <w:pPr>
              <w:jc w:val="right"/>
              <w:rPr>
                <w:rFonts w:hint="eastAsia" w:ascii="宋体" w:hAnsi="宋体" w:eastAsia="宋体" w:cs="宋体"/>
                <w:i w:val="0"/>
                <w:iCs w:val="0"/>
                <w:color w:val="000000"/>
                <w:sz w:val="22"/>
                <w:szCs w:val="22"/>
                <w:u w:val="none"/>
              </w:rPr>
            </w:pPr>
          </w:p>
        </w:tc>
      </w:tr>
      <w:tr w14:paraId="0DDE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 w:type="pct"/>
            <w:tcBorders>
              <w:top w:val="nil"/>
              <w:left w:val="nil"/>
              <w:bottom w:val="single" w:color="D4D4D4" w:sz="4" w:space="0"/>
              <w:right w:val="single" w:color="D4D4D4" w:sz="4" w:space="0"/>
            </w:tcBorders>
            <w:shd w:val="clear" w:color="auto" w:fill="F1F1F1"/>
            <w:noWrap/>
            <w:vAlign w:val="center"/>
          </w:tcPr>
          <w:p w14:paraId="28D59D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347" w:type="pct"/>
            <w:tcBorders>
              <w:top w:val="nil"/>
              <w:left w:val="nil"/>
              <w:bottom w:val="single" w:color="D4D4D4" w:sz="4" w:space="0"/>
              <w:right w:val="single" w:color="D4D4D4" w:sz="4" w:space="0"/>
            </w:tcBorders>
            <w:shd w:val="clear" w:color="auto" w:fill="F1F1F1"/>
            <w:noWrap/>
            <w:vAlign w:val="center"/>
          </w:tcPr>
          <w:p w14:paraId="33506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906" w:type="pct"/>
            <w:tcBorders>
              <w:top w:val="nil"/>
              <w:left w:val="nil"/>
              <w:bottom w:val="single" w:color="D4D4D4" w:sz="4" w:space="0"/>
              <w:right w:val="single" w:color="D4D4D4" w:sz="4" w:space="0"/>
            </w:tcBorders>
            <w:shd w:val="clear" w:color="auto" w:fill="FFFFFF"/>
            <w:noWrap/>
            <w:vAlign w:val="center"/>
          </w:tcPr>
          <w:p w14:paraId="09BAE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584" w:type="pct"/>
            <w:tcBorders>
              <w:top w:val="nil"/>
              <w:left w:val="nil"/>
              <w:bottom w:val="single" w:color="D4D4D4" w:sz="4" w:space="0"/>
              <w:right w:val="single" w:color="D4D4D4" w:sz="4" w:space="0"/>
            </w:tcBorders>
            <w:shd w:val="clear" w:color="auto" w:fill="F1F1F1"/>
            <w:noWrap/>
            <w:vAlign w:val="center"/>
          </w:tcPr>
          <w:p w14:paraId="771590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45" w:type="pct"/>
            <w:tcBorders>
              <w:top w:val="nil"/>
              <w:left w:val="nil"/>
              <w:bottom w:val="single" w:color="D4D4D4" w:sz="4" w:space="0"/>
              <w:right w:val="single" w:color="D4D4D4" w:sz="4" w:space="0"/>
            </w:tcBorders>
            <w:shd w:val="clear" w:color="auto" w:fill="F1F1F1"/>
            <w:noWrap/>
            <w:vAlign w:val="center"/>
          </w:tcPr>
          <w:p w14:paraId="2B4C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880" w:type="pct"/>
            <w:tcBorders>
              <w:top w:val="nil"/>
              <w:left w:val="nil"/>
              <w:bottom w:val="single" w:color="D4D4D4" w:sz="4" w:space="0"/>
              <w:right w:val="single" w:color="D4D4D4" w:sz="4" w:space="0"/>
            </w:tcBorders>
            <w:shd w:val="clear" w:color="auto" w:fill="FFFFFF"/>
            <w:noWrap/>
            <w:vAlign w:val="center"/>
          </w:tcPr>
          <w:p w14:paraId="2B821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958" w:type="pct"/>
            <w:tcBorders>
              <w:top w:val="nil"/>
              <w:left w:val="nil"/>
              <w:bottom w:val="single" w:color="D4D4D4" w:sz="4" w:space="0"/>
              <w:right w:val="single" w:color="D4D4D4" w:sz="4" w:space="0"/>
            </w:tcBorders>
            <w:shd w:val="clear" w:color="auto" w:fill="FFFFFF"/>
            <w:noWrap/>
            <w:vAlign w:val="center"/>
          </w:tcPr>
          <w:p w14:paraId="78518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2,972,353.52</w:t>
            </w:r>
          </w:p>
        </w:tc>
        <w:tc>
          <w:tcPr>
            <w:tcW w:w="198" w:type="pct"/>
            <w:tcBorders>
              <w:top w:val="nil"/>
              <w:left w:val="nil"/>
              <w:bottom w:val="single" w:color="D4D4D4" w:sz="4" w:space="0"/>
              <w:right w:val="single" w:color="D4D4D4" w:sz="4" w:space="0"/>
            </w:tcBorders>
            <w:shd w:val="clear" w:color="auto" w:fill="FFFFFF"/>
            <w:noWrap/>
            <w:vAlign w:val="center"/>
          </w:tcPr>
          <w:p w14:paraId="0F63BF71">
            <w:pPr>
              <w:jc w:val="right"/>
              <w:rPr>
                <w:rFonts w:hint="eastAsia" w:ascii="宋体" w:hAnsi="宋体" w:eastAsia="宋体" w:cs="宋体"/>
                <w:i w:val="0"/>
                <w:iCs w:val="0"/>
                <w:color w:val="000000"/>
                <w:sz w:val="22"/>
                <w:szCs w:val="22"/>
                <w:u w:val="none"/>
              </w:rPr>
            </w:pPr>
          </w:p>
        </w:tc>
        <w:tc>
          <w:tcPr>
            <w:tcW w:w="203" w:type="pct"/>
            <w:tcBorders>
              <w:top w:val="nil"/>
              <w:left w:val="nil"/>
              <w:bottom w:val="single" w:color="D4D4D4" w:sz="4" w:space="0"/>
              <w:right w:val="single" w:color="D4D4D4" w:sz="4" w:space="0"/>
            </w:tcBorders>
            <w:shd w:val="clear" w:color="auto" w:fill="FFFFFF"/>
            <w:noWrap/>
            <w:vAlign w:val="center"/>
          </w:tcPr>
          <w:p w14:paraId="785731BA">
            <w:pPr>
              <w:jc w:val="right"/>
              <w:rPr>
                <w:rFonts w:hint="eastAsia" w:ascii="宋体" w:hAnsi="宋体" w:eastAsia="宋体" w:cs="宋体"/>
                <w:i w:val="0"/>
                <w:iCs w:val="0"/>
                <w:color w:val="000000"/>
                <w:sz w:val="22"/>
                <w:szCs w:val="22"/>
                <w:u w:val="none"/>
              </w:rPr>
            </w:pPr>
          </w:p>
        </w:tc>
      </w:tr>
    </w:tbl>
    <w:p w14:paraId="182ACA3F">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7FA825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4EDBBDB">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D06930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43A9D05">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73A9A02">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6B67D2F">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FCA7E0B">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0120A6F">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7D3489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6F21CD0">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613DC06">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F17F26D">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B3E5CD7">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9996BEC">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5A68331">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BA2E134">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DA08373">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A1325A8">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2E1C1EA">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68C02FF">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230BB42">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C67B105">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5353764">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39503B9">
      <w:pPr>
        <w:keepNext w:val="0"/>
        <w:keepLines w:val="0"/>
        <w:pageBreakBefore w:val="0"/>
        <w:widowControl/>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22D0375">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2"/>
        <w:gridCol w:w="222"/>
        <w:gridCol w:w="222"/>
        <w:gridCol w:w="2606"/>
        <w:gridCol w:w="1830"/>
        <w:gridCol w:w="1710"/>
        <w:gridCol w:w="1674"/>
      </w:tblGrid>
      <w:tr w14:paraId="1A06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noWrap/>
            <w:vAlign w:val="center"/>
          </w:tcPr>
          <w:p w14:paraId="4E9D9D65">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288A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nil"/>
              <w:left w:val="nil"/>
              <w:bottom w:val="nil"/>
              <w:right w:val="nil"/>
            </w:tcBorders>
            <w:shd w:val="clear"/>
            <w:noWrap/>
            <w:vAlign w:val="center"/>
          </w:tcPr>
          <w:p w14:paraId="1447833B">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20EC32F1">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2ACD7C91">
            <w:pPr>
              <w:rPr>
                <w:rFonts w:hint="eastAsia" w:ascii="宋体" w:hAnsi="宋体" w:eastAsia="宋体" w:cs="宋体"/>
                <w:i w:val="0"/>
                <w:iCs w:val="0"/>
                <w:color w:val="000000"/>
                <w:sz w:val="22"/>
                <w:szCs w:val="22"/>
                <w:u w:val="none"/>
              </w:rPr>
            </w:pPr>
          </w:p>
        </w:tc>
        <w:tc>
          <w:tcPr>
            <w:tcW w:w="1471" w:type="pct"/>
            <w:tcBorders>
              <w:top w:val="nil"/>
              <w:left w:val="nil"/>
              <w:bottom w:val="nil"/>
              <w:right w:val="nil"/>
            </w:tcBorders>
            <w:shd w:val="clear"/>
            <w:noWrap/>
            <w:vAlign w:val="center"/>
          </w:tcPr>
          <w:p w14:paraId="5812CF87">
            <w:pPr>
              <w:rPr>
                <w:rFonts w:hint="eastAsia" w:ascii="宋体" w:hAnsi="宋体" w:eastAsia="宋体" w:cs="宋体"/>
                <w:i w:val="0"/>
                <w:iCs w:val="0"/>
                <w:color w:val="000000"/>
                <w:sz w:val="22"/>
                <w:szCs w:val="22"/>
                <w:u w:val="none"/>
              </w:rPr>
            </w:pPr>
          </w:p>
        </w:tc>
        <w:tc>
          <w:tcPr>
            <w:tcW w:w="1033" w:type="pct"/>
            <w:tcBorders>
              <w:top w:val="nil"/>
              <w:left w:val="nil"/>
              <w:bottom w:val="nil"/>
              <w:right w:val="nil"/>
            </w:tcBorders>
            <w:shd w:val="clear"/>
            <w:noWrap/>
            <w:vAlign w:val="center"/>
          </w:tcPr>
          <w:p w14:paraId="74092C20">
            <w:pPr>
              <w:rPr>
                <w:rFonts w:hint="eastAsia" w:ascii="宋体" w:hAnsi="宋体" w:eastAsia="宋体" w:cs="宋体"/>
                <w:i w:val="0"/>
                <w:iCs w:val="0"/>
                <w:color w:val="000000"/>
                <w:sz w:val="22"/>
                <w:szCs w:val="22"/>
                <w:u w:val="none"/>
              </w:rPr>
            </w:pPr>
          </w:p>
        </w:tc>
        <w:tc>
          <w:tcPr>
            <w:tcW w:w="1910" w:type="pct"/>
            <w:gridSpan w:val="2"/>
            <w:tcBorders>
              <w:top w:val="nil"/>
              <w:left w:val="nil"/>
              <w:bottom w:val="nil"/>
              <w:right w:val="nil"/>
            </w:tcBorders>
            <w:shd w:val="clear"/>
            <w:noWrap/>
            <w:vAlign w:val="center"/>
          </w:tcPr>
          <w:p w14:paraId="0CE299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0C3C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056" w:type="pct"/>
            <w:gridSpan w:val="4"/>
            <w:tcBorders>
              <w:top w:val="nil"/>
              <w:left w:val="nil"/>
              <w:bottom w:val="nil"/>
              <w:right w:val="nil"/>
            </w:tcBorders>
            <w:shd w:val="clear"/>
            <w:noWrap/>
            <w:vAlign w:val="bottom"/>
          </w:tcPr>
          <w:p w14:paraId="3F07F1F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1033" w:type="pct"/>
            <w:tcBorders>
              <w:top w:val="nil"/>
              <w:left w:val="nil"/>
              <w:bottom w:val="nil"/>
              <w:right w:val="nil"/>
            </w:tcBorders>
            <w:shd w:val="clear"/>
            <w:noWrap/>
            <w:vAlign w:val="center"/>
          </w:tcPr>
          <w:p w14:paraId="54C64962">
            <w:pPr>
              <w:rPr>
                <w:rFonts w:hint="eastAsia" w:ascii="宋体" w:hAnsi="宋体" w:eastAsia="宋体" w:cs="宋体"/>
                <w:i w:val="0"/>
                <w:iCs w:val="0"/>
                <w:color w:val="000000"/>
                <w:sz w:val="22"/>
                <w:szCs w:val="22"/>
                <w:u w:val="none"/>
              </w:rPr>
            </w:pPr>
          </w:p>
        </w:tc>
        <w:tc>
          <w:tcPr>
            <w:tcW w:w="1910" w:type="pct"/>
            <w:gridSpan w:val="2"/>
            <w:tcBorders>
              <w:top w:val="nil"/>
              <w:left w:val="nil"/>
              <w:bottom w:val="nil"/>
              <w:right w:val="nil"/>
            </w:tcBorders>
            <w:shd w:val="clear"/>
            <w:noWrap/>
            <w:vAlign w:val="center"/>
          </w:tcPr>
          <w:p w14:paraId="4401FA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0AF0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56" w:type="pct"/>
            <w:gridSpan w:val="4"/>
            <w:tcBorders>
              <w:top w:val="nil"/>
              <w:left w:val="nil"/>
              <w:bottom w:val="single" w:color="D4D4D4" w:sz="4" w:space="0"/>
              <w:right w:val="single" w:color="D4D4D4" w:sz="4" w:space="0"/>
            </w:tcBorders>
            <w:shd w:val="clear" w:color="auto" w:fill="F1F1F1"/>
            <w:noWrap/>
            <w:vAlign w:val="center"/>
          </w:tcPr>
          <w:p w14:paraId="7B19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943" w:type="pct"/>
            <w:gridSpan w:val="3"/>
            <w:tcBorders>
              <w:top w:val="nil"/>
              <w:left w:val="nil"/>
              <w:bottom w:val="single" w:color="D4D4D4" w:sz="4" w:space="0"/>
              <w:right w:val="single" w:color="D4D4D4" w:sz="4" w:space="0"/>
            </w:tcBorders>
            <w:shd w:val="clear" w:color="auto" w:fill="F1F1F1"/>
            <w:vAlign w:val="center"/>
          </w:tcPr>
          <w:p w14:paraId="7012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57D7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vMerge w:val="restart"/>
            <w:tcBorders>
              <w:top w:val="nil"/>
              <w:left w:val="nil"/>
              <w:bottom w:val="single" w:color="D4D4D4" w:sz="4" w:space="0"/>
              <w:right w:val="single" w:color="D4D4D4" w:sz="4" w:space="0"/>
            </w:tcBorders>
            <w:shd w:val="clear" w:color="auto" w:fill="F1F1F1"/>
            <w:vAlign w:val="center"/>
          </w:tcPr>
          <w:p w14:paraId="7EFC5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471" w:type="pct"/>
            <w:vMerge w:val="restart"/>
            <w:tcBorders>
              <w:top w:val="nil"/>
              <w:left w:val="nil"/>
              <w:bottom w:val="single" w:color="D4D4D4" w:sz="4" w:space="0"/>
              <w:right w:val="single" w:color="D4D4D4" w:sz="4" w:space="0"/>
            </w:tcBorders>
            <w:shd w:val="clear" w:color="auto" w:fill="F1F1F1"/>
            <w:noWrap/>
            <w:vAlign w:val="center"/>
          </w:tcPr>
          <w:p w14:paraId="752DC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33" w:type="pct"/>
            <w:vMerge w:val="restart"/>
            <w:tcBorders>
              <w:top w:val="nil"/>
              <w:left w:val="nil"/>
              <w:bottom w:val="single" w:color="D4D4D4" w:sz="4" w:space="0"/>
              <w:right w:val="single" w:color="D4D4D4" w:sz="4" w:space="0"/>
            </w:tcBorders>
            <w:shd w:val="clear" w:color="auto" w:fill="F1F1F1"/>
            <w:vAlign w:val="center"/>
          </w:tcPr>
          <w:p w14:paraId="4C77E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65" w:type="pct"/>
            <w:vMerge w:val="restart"/>
            <w:tcBorders>
              <w:top w:val="nil"/>
              <w:left w:val="nil"/>
              <w:bottom w:val="single" w:color="D4D4D4" w:sz="4" w:space="0"/>
              <w:right w:val="single" w:color="D4D4D4" w:sz="4" w:space="0"/>
            </w:tcBorders>
            <w:shd w:val="clear" w:color="auto" w:fill="F1F1F1"/>
            <w:vAlign w:val="center"/>
          </w:tcPr>
          <w:p w14:paraId="0EAC7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945" w:type="pct"/>
            <w:vMerge w:val="restart"/>
            <w:tcBorders>
              <w:top w:val="nil"/>
              <w:left w:val="nil"/>
              <w:bottom w:val="single" w:color="D4D4D4" w:sz="4" w:space="0"/>
              <w:right w:val="single" w:color="D4D4D4" w:sz="4" w:space="0"/>
            </w:tcBorders>
            <w:shd w:val="clear" w:color="auto" w:fill="F1F1F1"/>
            <w:vAlign w:val="center"/>
          </w:tcPr>
          <w:p w14:paraId="3720F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BE5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pct"/>
            <w:gridSpan w:val="3"/>
            <w:vMerge w:val="continue"/>
            <w:tcBorders>
              <w:top w:val="nil"/>
              <w:left w:val="nil"/>
              <w:bottom w:val="single" w:color="D4D4D4" w:sz="4" w:space="0"/>
              <w:right w:val="single" w:color="D4D4D4" w:sz="4" w:space="0"/>
            </w:tcBorders>
            <w:shd w:val="clear" w:color="auto" w:fill="F1F1F1"/>
            <w:vAlign w:val="center"/>
          </w:tcPr>
          <w:p w14:paraId="21F9BEB9">
            <w:pPr>
              <w:jc w:val="center"/>
              <w:rPr>
                <w:rFonts w:hint="eastAsia" w:ascii="宋体" w:hAnsi="宋体" w:eastAsia="宋体" w:cs="宋体"/>
                <w:i w:val="0"/>
                <w:iCs w:val="0"/>
                <w:color w:val="000000"/>
                <w:sz w:val="22"/>
                <w:szCs w:val="22"/>
                <w:u w:val="none"/>
              </w:rPr>
            </w:pPr>
          </w:p>
        </w:tc>
        <w:tc>
          <w:tcPr>
            <w:tcW w:w="1471" w:type="pct"/>
            <w:vMerge w:val="continue"/>
            <w:tcBorders>
              <w:top w:val="nil"/>
              <w:left w:val="nil"/>
              <w:bottom w:val="single" w:color="D4D4D4" w:sz="4" w:space="0"/>
              <w:right w:val="single" w:color="D4D4D4" w:sz="4" w:space="0"/>
            </w:tcBorders>
            <w:shd w:val="clear" w:color="auto" w:fill="F1F1F1"/>
            <w:noWrap/>
            <w:vAlign w:val="center"/>
          </w:tcPr>
          <w:p w14:paraId="4C3FCC52">
            <w:pPr>
              <w:jc w:val="center"/>
              <w:rPr>
                <w:rFonts w:hint="eastAsia" w:ascii="宋体" w:hAnsi="宋体" w:eastAsia="宋体" w:cs="宋体"/>
                <w:i w:val="0"/>
                <w:iCs w:val="0"/>
                <w:color w:val="000000"/>
                <w:sz w:val="22"/>
                <w:szCs w:val="22"/>
                <w:u w:val="none"/>
              </w:rPr>
            </w:pPr>
          </w:p>
        </w:tc>
        <w:tc>
          <w:tcPr>
            <w:tcW w:w="1033" w:type="pct"/>
            <w:vMerge w:val="continue"/>
            <w:tcBorders>
              <w:top w:val="nil"/>
              <w:left w:val="nil"/>
              <w:bottom w:val="single" w:color="D4D4D4" w:sz="4" w:space="0"/>
              <w:right w:val="single" w:color="D4D4D4" w:sz="4" w:space="0"/>
            </w:tcBorders>
            <w:shd w:val="clear" w:color="auto" w:fill="F1F1F1"/>
            <w:vAlign w:val="center"/>
          </w:tcPr>
          <w:p w14:paraId="1430E368">
            <w:pPr>
              <w:jc w:val="center"/>
              <w:rPr>
                <w:rFonts w:hint="eastAsia" w:ascii="宋体" w:hAnsi="宋体" w:eastAsia="宋体" w:cs="宋体"/>
                <w:i w:val="0"/>
                <w:iCs w:val="0"/>
                <w:color w:val="000000"/>
                <w:sz w:val="22"/>
                <w:szCs w:val="22"/>
                <w:u w:val="none"/>
              </w:rPr>
            </w:pPr>
          </w:p>
        </w:tc>
        <w:tc>
          <w:tcPr>
            <w:tcW w:w="965" w:type="pct"/>
            <w:vMerge w:val="continue"/>
            <w:tcBorders>
              <w:top w:val="nil"/>
              <w:left w:val="nil"/>
              <w:bottom w:val="single" w:color="D4D4D4" w:sz="4" w:space="0"/>
              <w:right w:val="single" w:color="D4D4D4" w:sz="4" w:space="0"/>
            </w:tcBorders>
            <w:shd w:val="clear" w:color="auto" w:fill="F1F1F1"/>
            <w:vAlign w:val="center"/>
          </w:tcPr>
          <w:p w14:paraId="4D34197F">
            <w:pPr>
              <w:jc w:val="center"/>
              <w:rPr>
                <w:rFonts w:hint="eastAsia" w:ascii="宋体" w:hAnsi="宋体" w:eastAsia="宋体" w:cs="宋体"/>
                <w:i w:val="0"/>
                <w:iCs w:val="0"/>
                <w:color w:val="000000"/>
                <w:sz w:val="22"/>
                <w:szCs w:val="22"/>
                <w:u w:val="none"/>
              </w:rPr>
            </w:pPr>
          </w:p>
        </w:tc>
        <w:tc>
          <w:tcPr>
            <w:tcW w:w="945" w:type="pct"/>
            <w:vMerge w:val="continue"/>
            <w:tcBorders>
              <w:top w:val="nil"/>
              <w:left w:val="nil"/>
              <w:bottom w:val="single" w:color="D4D4D4" w:sz="4" w:space="0"/>
              <w:right w:val="single" w:color="D4D4D4" w:sz="4" w:space="0"/>
            </w:tcBorders>
            <w:shd w:val="clear" w:color="auto" w:fill="F1F1F1"/>
            <w:vAlign w:val="center"/>
          </w:tcPr>
          <w:p w14:paraId="78275E27">
            <w:pPr>
              <w:jc w:val="center"/>
              <w:rPr>
                <w:rFonts w:hint="eastAsia" w:ascii="宋体" w:hAnsi="宋体" w:eastAsia="宋体" w:cs="宋体"/>
                <w:i w:val="0"/>
                <w:iCs w:val="0"/>
                <w:color w:val="000000"/>
                <w:sz w:val="22"/>
                <w:szCs w:val="22"/>
                <w:u w:val="none"/>
              </w:rPr>
            </w:pPr>
          </w:p>
        </w:tc>
      </w:tr>
      <w:tr w14:paraId="4CFF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vMerge w:val="continue"/>
            <w:tcBorders>
              <w:top w:val="nil"/>
              <w:left w:val="nil"/>
              <w:bottom w:val="single" w:color="D4D4D4" w:sz="4" w:space="0"/>
              <w:right w:val="single" w:color="D4D4D4" w:sz="4" w:space="0"/>
            </w:tcBorders>
            <w:shd w:val="clear" w:color="auto" w:fill="F1F1F1"/>
            <w:vAlign w:val="center"/>
          </w:tcPr>
          <w:p w14:paraId="128D616B">
            <w:pPr>
              <w:jc w:val="center"/>
              <w:rPr>
                <w:rFonts w:hint="eastAsia" w:ascii="宋体" w:hAnsi="宋体" w:eastAsia="宋体" w:cs="宋体"/>
                <w:i w:val="0"/>
                <w:iCs w:val="0"/>
                <w:color w:val="000000"/>
                <w:sz w:val="22"/>
                <w:szCs w:val="22"/>
                <w:u w:val="none"/>
              </w:rPr>
            </w:pPr>
          </w:p>
        </w:tc>
        <w:tc>
          <w:tcPr>
            <w:tcW w:w="1471" w:type="pct"/>
            <w:vMerge w:val="continue"/>
            <w:tcBorders>
              <w:top w:val="nil"/>
              <w:left w:val="nil"/>
              <w:bottom w:val="single" w:color="D4D4D4" w:sz="4" w:space="0"/>
              <w:right w:val="single" w:color="D4D4D4" w:sz="4" w:space="0"/>
            </w:tcBorders>
            <w:shd w:val="clear" w:color="auto" w:fill="F1F1F1"/>
            <w:noWrap/>
            <w:vAlign w:val="center"/>
          </w:tcPr>
          <w:p w14:paraId="5212DF8D">
            <w:pPr>
              <w:jc w:val="center"/>
              <w:rPr>
                <w:rFonts w:hint="eastAsia" w:ascii="宋体" w:hAnsi="宋体" w:eastAsia="宋体" w:cs="宋体"/>
                <w:i w:val="0"/>
                <w:iCs w:val="0"/>
                <w:color w:val="000000"/>
                <w:sz w:val="22"/>
                <w:szCs w:val="22"/>
                <w:u w:val="none"/>
              </w:rPr>
            </w:pPr>
          </w:p>
        </w:tc>
        <w:tc>
          <w:tcPr>
            <w:tcW w:w="1033" w:type="pct"/>
            <w:vMerge w:val="continue"/>
            <w:tcBorders>
              <w:top w:val="nil"/>
              <w:left w:val="nil"/>
              <w:bottom w:val="single" w:color="D4D4D4" w:sz="4" w:space="0"/>
              <w:right w:val="single" w:color="D4D4D4" w:sz="4" w:space="0"/>
            </w:tcBorders>
            <w:shd w:val="clear" w:color="auto" w:fill="F1F1F1"/>
            <w:vAlign w:val="center"/>
          </w:tcPr>
          <w:p w14:paraId="513E956C">
            <w:pPr>
              <w:jc w:val="center"/>
              <w:rPr>
                <w:rFonts w:hint="eastAsia" w:ascii="宋体" w:hAnsi="宋体" w:eastAsia="宋体" w:cs="宋体"/>
                <w:i w:val="0"/>
                <w:iCs w:val="0"/>
                <w:color w:val="000000"/>
                <w:sz w:val="22"/>
                <w:szCs w:val="22"/>
                <w:u w:val="none"/>
              </w:rPr>
            </w:pPr>
          </w:p>
        </w:tc>
        <w:tc>
          <w:tcPr>
            <w:tcW w:w="965" w:type="pct"/>
            <w:vMerge w:val="continue"/>
            <w:tcBorders>
              <w:top w:val="nil"/>
              <w:left w:val="nil"/>
              <w:bottom w:val="single" w:color="D4D4D4" w:sz="4" w:space="0"/>
              <w:right w:val="single" w:color="D4D4D4" w:sz="4" w:space="0"/>
            </w:tcBorders>
            <w:shd w:val="clear" w:color="auto" w:fill="F1F1F1"/>
            <w:vAlign w:val="center"/>
          </w:tcPr>
          <w:p w14:paraId="55F4A77A">
            <w:pPr>
              <w:jc w:val="center"/>
              <w:rPr>
                <w:rFonts w:hint="eastAsia" w:ascii="宋体" w:hAnsi="宋体" w:eastAsia="宋体" w:cs="宋体"/>
                <w:i w:val="0"/>
                <w:iCs w:val="0"/>
                <w:color w:val="000000"/>
                <w:sz w:val="22"/>
                <w:szCs w:val="22"/>
                <w:u w:val="none"/>
              </w:rPr>
            </w:pPr>
          </w:p>
        </w:tc>
        <w:tc>
          <w:tcPr>
            <w:tcW w:w="945" w:type="pct"/>
            <w:vMerge w:val="continue"/>
            <w:tcBorders>
              <w:top w:val="nil"/>
              <w:left w:val="nil"/>
              <w:bottom w:val="single" w:color="D4D4D4" w:sz="4" w:space="0"/>
              <w:right w:val="single" w:color="D4D4D4" w:sz="4" w:space="0"/>
            </w:tcBorders>
            <w:shd w:val="clear" w:color="auto" w:fill="F1F1F1"/>
            <w:vAlign w:val="center"/>
          </w:tcPr>
          <w:p w14:paraId="46267F61">
            <w:pPr>
              <w:jc w:val="center"/>
              <w:rPr>
                <w:rFonts w:hint="eastAsia" w:ascii="宋体" w:hAnsi="宋体" w:eastAsia="宋体" w:cs="宋体"/>
                <w:i w:val="0"/>
                <w:iCs w:val="0"/>
                <w:color w:val="000000"/>
                <w:sz w:val="22"/>
                <w:szCs w:val="22"/>
                <w:u w:val="none"/>
              </w:rPr>
            </w:pPr>
          </w:p>
        </w:tc>
      </w:tr>
      <w:tr w14:paraId="027D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56" w:type="pct"/>
            <w:gridSpan w:val="4"/>
            <w:tcBorders>
              <w:top w:val="nil"/>
              <w:left w:val="nil"/>
              <w:bottom w:val="single" w:color="D4D4D4" w:sz="4" w:space="0"/>
              <w:right w:val="single" w:color="D4D4D4" w:sz="4" w:space="0"/>
            </w:tcBorders>
            <w:shd w:val="clear" w:color="auto" w:fill="F1F1F1"/>
            <w:noWrap/>
            <w:vAlign w:val="center"/>
          </w:tcPr>
          <w:p w14:paraId="5990E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033" w:type="pct"/>
            <w:tcBorders>
              <w:top w:val="nil"/>
              <w:left w:val="nil"/>
              <w:bottom w:val="single" w:color="D4D4D4" w:sz="4" w:space="0"/>
              <w:right w:val="single" w:color="D4D4D4" w:sz="4" w:space="0"/>
            </w:tcBorders>
            <w:shd w:val="clear" w:color="auto" w:fill="F1F1F1"/>
            <w:noWrap/>
            <w:vAlign w:val="center"/>
          </w:tcPr>
          <w:p w14:paraId="5095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65" w:type="pct"/>
            <w:tcBorders>
              <w:top w:val="nil"/>
              <w:left w:val="nil"/>
              <w:bottom w:val="single" w:color="D4D4D4" w:sz="4" w:space="0"/>
              <w:right w:val="single" w:color="D4D4D4" w:sz="4" w:space="0"/>
            </w:tcBorders>
            <w:shd w:val="clear" w:color="auto" w:fill="F1F1F1"/>
            <w:noWrap/>
            <w:vAlign w:val="center"/>
          </w:tcPr>
          <w:p w14:paraId="3753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45" w:type="pct"/>
            <w:tcBorders>
              <w:top w:val="nil"/>
              <w:left w:val="nil"/>
              <w:bottom w:val="single" w:color="D4D4D4" w:sz="4" w:space="0"/>
              <w:right w:val="single" w:color="D4D4D4" w:sz="4" w:space="0"/>
            </w:tcBorders>
            <w:shd w:val="clear" w:color="auto" w:fill="F1F1F1"/>
            <w:noWrap/>
            <w:vAlign w:val="center"/>
          </w:tcPr>
          <w:p w14:paraId="514DF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6A4A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56" w:type="pct"/>
            <w:gridSpan w:val="4"/>
            <w:tcBorders>
              <w:top w:val="nil"/>
              <w:left w:val="nil"/>
              <w:bottom w:val="single" w:color="D4D4D4" w:sz="4" w:space="0"/>
              <w:right w:val="single" w:color="D4D4D4" w:sz="4" w:space="0"/>
            </w:tcBorders>
            <w:shd w:val="clear" w:color="auto" w:fill="F1F1F1"/>
            <w:noWrap/>
            <w:vAlign w:val="center"/>
          </w:tcPr>
          <w:p w14:paraId="5B4E8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033" w:type="pct"/>
            <w:tcBorders>
              <w:top w:val="nil"/>
              <w:left w:val="nil"/>
              <w:bottom w:val="single" w:color="D4D4D4" w:sz="4" w:space="0"/>
              <w:right w:val="single" w:color="D4D4D4" w:sz="4" w:space="0"/>
            </w:tcBorders>
            <w:shd w:val="clear" w:color="auto" w:fill="FFFFFF"/>
            <w:noWrap/>
            <w:vAlign w:val="center"/>
          </w:tcPr>
          <w:p w14:paraId="2B549E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2,972,353.52</w:t>
            </w:r>
          </w:p>
        </w:tc>
        <w:tc>
          <w:tcPr>
            <w:tcW w:w="965" w:type="pct"/>
            <w:tcBorders>
              <w:top w:val="nil"/>
              <w:left w:val="nil"/>
              <w:bottom w:val="single" w:color="D4D4D4" w:sz="4" w:space="0"/>
              <w:right w:val="single" w:color="D4D4D4" w:sz="4" w:space="0"/>
            </w:tcBorders>
            <w:shd w:val="clear" w:color="auto" w:fill="FFFFFF"/>
            <w:noWrap/>
            <w:vAlign w:val="center"/>
          </w:tcPr>
          <w:p w14:paraId="0DEF33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2,720,053.52</w:t>
            </w:r>
          </w:p>
        </w:tc>
        <w:tc>
          <w:tcPr>
            <w:tcW w:w="945" w:type="pct"/>
            <w:tcBorders>
              <w:top w:val="nil"/>
              <w:left w:val="nil"/>
              <w:bottom w:val="single" w:color="D4D4D4" w:sz="4" w:space="0"/>
              <w:right w:val="single" w:color="D4D4D4" w:sz="4" w:space="0"/>
            </w:tcBorders>
            <w:shd w:val="clear" w:color="auto" w:fill="FFFFFF"/>
            <w:noWrap/>
            <w:vAlign w:val="center"/>
          </w:tcPr>
          <w:p w14:paraId="722F0D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252,300.00</w:t>
            </w:r>
          </w:p>
        </w:tc>
      </w:tr>
      <w:tr w14:paraId="11EF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5BD5B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471" w:type="pct"/>
            <w:tcBorders>
              <w:top w:val="nil"/>
              <w:left w:val="nil"/>
              <w:bottom w:val="single" w:color="D4D4D4" w:sz="4" w:space="0"/>
              <w:right w:val="single" w:color="D4D4D4" w:sz="4" w:space="0"/>
            </w:tcBorders>
            <w:shd w:val="clear" w:color="auto" w:fill="FFFFFF"/>
            <w:noWrap/>
            <w:vAlign w:val="center"/>
          </w:tcPr>
          <w:p w14:paraId="519DF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1033" w:type="pct"/>
            <w:tcBorders>
              <w:top w:val="nil"/>
              <w:left w:val="nil"/>
              <w:bottom w:val="single" w:color="D4D4D4" w:sz="4" w:space="0"/>
              <w:right w:val="single" w:color="D4D4D4" w:sz="4" w:space="0"/>
            </w:tcBorders>
            <w:shd w:val="clear" w:color="auto" w:fill="FFFFFF"/>
            <w:noWrap/>
            <w:vAlign w:val="center"/>
          </w:tcPr>
          <w:p w14:paraId="6CA71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2,306,459.00</w:t>
            </w:r>
          </w:p>
        </w:tc>
        <w:tc>
          <w:tcPr>
            <w:tcW w:w="965" w:type="pct"/>
            <w:tcBorders>
              <w:top w:val="nil"/>
              <w:left w:val="nil"/>
              <w:bottom w:val="single" w:color="D4D4D4" w:sz="4" w:space="0"/>
              <w:right w:val="single" w:color="D4D4D4" w:sz="4" w:space="0"/>
            </w:tcBorders>
            <w:shd w:val="clear" w:color="auto" w:fill="FFFFFF"/>
            <w:noWrap/>
            <w:vAlign w:val="center"/>
          </w:tcPr>
          <w:p w14:paraId="18144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2,154,059.00</w:t>
            </w:r>
          </w:p>
        </w:tc>
        <w:tc>
          <w:tcPr>
            <w:tcW w:w="945" w:type="pct"/>
            <w:tcBorders>
              <w:top w:val="nil"/>
              <w:left w:val="nil"/>
              <w:bottom w:val="single" w:color="D4D4D4" w:sz="4" w:space="0"/>
              <w:right w:val="single" w:color="D4D4D4" w:sz="4" w:space="0"/>
            </w:tcBorders>
            <w:shd w:val="clear" w:color="auto" w:fill="FFFFFF"/>
            <w:noWrap/>
            <w:vAlign w:val="center"/>
          </w:tcPr>
          <w:p w14:paraId="3D376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r>
      <w:tr w14:paraId="0C82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03359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w:t>
            </w:r>
          </w:p>
        </w:tc>
        <w:tc>
          <w:tcPr>
            <w:tcW w:w="1471" w:type="pct"/>
            <w:tcBorders>
              <w:top w:val="nil"/>
              <w:left w:val="nil"/>
              <w:bottom w:val="single" w:color="D4D4D4" w:sz="4" w:space="0"/>
              <w:right w:val="single" w:color="D4D4D4" w:sz="4" w:space="0"/>
            </w:tcBorders>
            <w:shd w:val="clear" w:color="auto" w:fill="FFFFFF"/>
            <w:noWrap/>
            <w:vAlign w:val="center"/>
          </w:tcPr>
          <w:p w14:paraId="45334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档案事务</w:t>
            </w:r>
          </w:p>
        </w:tc>
        <w:tc>
          <w:tcPr>
            <w:tcW w:w="1033" w:type="pct"/>
            <w:tcBorders>
              <w:top w:val="nil"/>
              <w:left w:val="nil"/>
              <w:bottom w:val="single" w:color="D4D4D4" w:sz="4" w:space="0"/>
              <w:right w:val="single" w:color="D4D4D4" w:sz="4" w:space="0"/>
            </w:tcBorders>
            <w:shd w:val="clear" w:color="auto" w:fill="FFFFFF"/>
            <w:noWrap/>
            <w:vAlign w:val="center"/>
          </w:tcPr>
          <w:p w14:paraId="5DDDE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965" w:type="pct"/>
            <w:tcBorders>
              <w:top w:val="nil"/>
              <w:left w:val="nil"/>
              <w:bottom w:val="single" w:color="D4D4D4" w:sz="4" w:space="0"/>
              <w:right w:val="single" w:color="D4D4D4" w:sz="4" w:space="0"/>
            </w:tcBorders>
            <w:shd w:val="clear" w:color="auto" w:fill="FFFFFF"/>
            <w:noWrap/>
            <w:vAlign w:val="center"/>
          </w:tcPr>
          <w:p w14:paraId="0ADAE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2,137,259.00</w:t>
            </w:r>
          </w:p>
        </w:tc>
        <w:tc>
          <w:tcPr>
            <w:tcW w:w="945" w:type="pct"/>
            <w:tcBorders>
              <w:top w:val="nil"/>
              <w:left w:val="nil"/>
              <w:bottom w:val="single" w:color="D4D4D4" w:sz="4" w:space="0"/>
              <w:right w:val="single" w:color="D4D4D4" w:sz="4" w:space="0"/>
            </w:tcBorders>
            <w:shd w:val="clear" w:color="auto" w:fill="FFFFFF"/>
            <w:noWrap/>
            <w:vAlign w:val="center"/>
          </w:tcPr>
          <w:p w14:paraId="00234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r>
      <w:tr w14:paraId="1C6E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019CF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2012601</w:t>
            </w:r>
          </w:p>
        </w:tc>
        <w:tc>
          <w:tcPr>
            <w:tcW w:w="1471" w:type="pct"/>
            <w:tcBorders>
              <w:top w:val="nil"/>
              <w:left w:val="nil"/>
              <w:bottom w:val="single" w:color="D4D4D4" w:sz="4" w:space="0"/>
              <w:right w:val="single" w:color="D4D4D4" w:sz="4" w:space="0"/>
            </w:tcBorders>
            <w:shd w:val="clear" w:color="auto" w:fill="FFFFFF"/>
            <w:noWrap/>
            <w:vAlign w:val="center"/>
          </w:tcPr>
          <w:p w14:paraId="79073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033" w:type="pct"/>
            <w:tcBorders>
              <w:top w:val="nil"/>
              <w:left w:val="nil"/>
              <w:bottom w:val="single" w:color="D4D4D4" w:sz="4" w:space="0"/>
              <w:right w:val="single" w:color="D4D4D4" w:sz="4" w:space="0"/>
            </w:tcBorders>
            <w:shd w:val="clear" w:color="auto" w:fill="FFFFFF"/>
            <w:noWrap/>
            <w:vAlign w:val="center"/>
          </w:tcPr>
          <w:p w14:paraId="63BAE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2,289,659.00</w:t>
            </w:r>
          </w:p>
        </w:tc>
        <w:tc>
          <w:tcPr>
            <w:tcW w:w="965" w:type="pct"/>
            <w:tcBorders>
              <w:top w:val="nil"/>
              <w:left w:val="nil"/>
              <w:bottom w:val="single" w:color="D4D4D4" w:sz="4" w:space="0"/>
              <w:right w:val="single" w:color="D4D4D4" w:sz="4" w:space="0"/>
            </w:tcBorders>
            <w:shd w:val="clear" w:color="auto" w:fill="FFFFFF"/>
            <w:noWrap/>
            <w:vAlign w:val="center"/>
          </w:tcPr>
          <w:p w14:paraId="4B195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2,137,259.00</w:t>
            </w:r>
          </w:p>
        </w:tc>
        <w:tc>
          <w:tcPr>
            <w:tcW w:w="945" w:type="pct"/>
            <w:tcBorders>
              <w:top w:val="nil"/>
              <w:left w:val="nil"/>
              <w:bottom w:val="single" w:color="D4D4D4" w:sz="4" w:space="0"/>
              <w:right w:val="single" w:color="D4D4D4" w:sz="4" w:space="0"/>
            </w:tcBorders>
            <w:shd w:val="clear" w:color="auto" w:fill="FFFFFF"/>
            <w:noWrap/>
            <w:vAlign w:val="center"/>
          </w:tcPr>
          <w:p w14:paraId="6B204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152,400.00</w:t>
            </w:r>
          </w:p>
        </w:tc>
      </w:tr>
      <w:tr w14:paraId="6557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7AD80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1471" w:type="pct"/>
            <w:tcBorders>
              <w:top w:val="nil"/>
              <w:left w:val="nil"/>
              <w:bottom w:val="single" w:color="D4D4D4" w:sz="4" w:space="0"/>
              <w:right w:val="single" w:color="D4D4D4" w:sz="4" w:space="0"/>
            </w:tcBorders>
            <w:shd w:val="clear" w:color="auto" w:fill="FFFFFF"/>
            <w:noWrap/>
            <w:vAlign w:val="center"/>
          </w:tcPr>
          <w:p w14:paraId="4B89D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1033" w:type="pct"/>
            <w:tcBorders>
              <w:top w:val="nil"/>
              <w:left w:val="nil"/>
              <w:bottom w:val="single" w:color="D4D4D4" w:sz="4" w:space="0"/>
              <w:right w:val="single" w:color="D4D4D4" w:sz="4" w:space="0"/>
            </w:tcBorders>
            <w:shd w:val="clear" w:color="auto" w:fill="FFFFFF"/>
            <w:noWrap/>
            <w:vAlign w:val="center"/>
          </w:tcPr>
          <w:p w14:paraId="460DC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965" w:type="pct"/>
            <w:tcBorders>
              <w:top w:val="nil"/>
              <w:left w:val="nil"/>
              <w:bottom w:val="single" w:color="D4D4D4" w:sz="4" w:space="0"/>
              <w:right w:val="single" w:color="D4D4D4" w:sz="4" w:space="0"/>
            </w:tcBorders>
            <w:shd w:val="clear" w:color="auto" w:fill="FFFFFF"/>
            <w:noWrap/>
            <w:vAlign w:val="center"/>
          </w:tcPr>
          <w:p w14:paraId="4075B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945" w:type="pct"/>
            <w:tcBorders>
              <w:top w:val="nil"/>
              <w:left w:val="nil"/>
              <w:bottom w:val="single" w:color="D4D4D4" w:sz="4" w:space="0"/>
              <w:right w:val="single" w:color="D4D4D4" w:sz="4" w:space="0"/>
            </w:tcBorders>
            <w:shd w:val="clear" w:color="auto" w:fill="FFFFFF"/>
            <w:noWrap/>
            <w:vAlign w:val="center"/>
          </w:tcPr>
          <w:p w14:paraId="3D9DCA97">
            <w:pPr>
              <w:jc w:val="right"/>
              <w:rPr>
                <w:rFonts w:hint="eastAsia" w:ascii="宋体" w:hAnsi="宋体" w:eastAsia="宋体" w:cs="宋体"/>
                <w:i w:val="0"/>
                <w:iCs w:val="0"/>
                <w:color w:val="000000"/>
                <w:sz w:val="22"/>
                <w:szCs w:val="22"/>
                <w:u w:val="none"/>
              </w:rPr>
            </w:pPr>
          </w:p>
        </w:tc>
      </w:tr>
      <w:tr w14:paraId="168C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2B2F1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471" w:type="pct"/>
            <w:tcBorders>
              <w:top w:val="nil"/>
              <w:left w:val="nil"/>
              <w:bottom w:val="single" w:color="D4D4D4" w:sz="4" w:space="0"/>
              <w:right w:val="single" w:color="D4D4D4" w:sz="4" w:space="0"/>
            </w:tcBorders>
            <w:shd w:val="clear" w:color="auto" w:fill="FFFFFF"/>
            <w:noWrap/>
            <w:vAlign w:val="center"/>
          </w:tcPr>
          <w:p w14:paraId="38686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1033" w:type="pct"/>
            <w:tcBorders>
              <w:top w:val="nil"/>
              <w:left w:val="nil"/>
              <w:bottom w:val="single" w:color="D4D4D4" w:sz="4" w:space="0"/>
              <w:right w:val="single" w:color="D4D4D4" w:sz="4" w:space="0"/>
            </w:tcBorders>
            <w:shd w:val="clear" w:color="auto" w:fill="FFFFFF"/>
            <w:noWrap/>
            <w:vAlign w:val="center"/>
          </w:tcPr>
          <w:p w14:paraId="55E86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965" w:type="pct"/>
            <w:tcBorders>
              <w:top w:val="nil"/>
              <w:left w:val="nil"/>
              <w:bottom w:val="single" w:color="D4D4D4" w:sz="4" w:space="0"/>
              <w:right w:val="single" w:color="D4D4D4" w:sz="4" w:space="0"/>
            </w:tcBorders>
            <w:shd w:val="clear" w:color="auto" w:fill="FFFFFF"/>
            <w:noWrap/>
            <w:vAlign w:val="center"/>
          </w:tcPr>
          <w:p w14:paraId="06435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945" w:type="pct"/>
            <w:tcBorders>
              <w:top w:val="nil"/>
              <w:left w:val="nil"/>
              <w:bottom w:val="single" w:color="D4D4D4" w:sz="4" w:space="0"/>
              <w:right w:val="single" w:color="D4D4D4" w:sz="4" w:space="0"/>
            </w:tcBorders>
            <w:shd w:val="clear" w:color="auto" w:fill="FFFFFF"/>
            <w:noWrap/>
            <w:vAlign w:val="center"/>
          </w:tcPr>
          <w:p w14:paraId="0C4EBF09">
            <w:pPr>
              <w:jc w:val="right"/>
              <w:rPr>
                <w:rFonts w:hint="eastAsia" w:ascii="宋体" w:hAnsi="宋体" w:eastAsia="宋体" w:cs="宋体"/>
                <w:i w:val="0"/>
                <w:iCs w:val="0"/>
                <w:color w:val="000000"/>
                <w:sz w:val="22"/>
                <w:szCs w:val="22"/>
                <w:u w:val="none"/>
              </w:rPr>
            </w:pPr>
          </w:p>
        </w:tc>
      </w:tr>
      <w:tr w14:paraId="75C4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65435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471" w:type="pct"/>
            <w:tcBorders>
              <w:top w:val="nil"/>
              <w:left w:val="nil"/>
              <w:bottom w:val="single" w:color="D4D4D4" w:sz="4" w:space="0"/>
              <w:right w:val="single" w:color="D4D4D4" w:sz="4" w:space="0"/>
            </w:tcBorders>
            <w:shd w:val="clear" w:color="auto" w:fill="FFFFFF"/>
            <w:noWrap/>
            <w:vAlign w:val="center"/>
          </w:tcPr>
          <w:p w14:paraId="27871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033" w:type="pct"/>
            <w:tcBorders>
              <w:top w:val="nil"/>
              <w:left w:val="nil"/>
              <w:bottom w:val="single" w:color="D4D4D4" w:sz="4" w:space="0"/>
              <w:right w:val="single" w:color="D4D4D4" w:sz="4" w:space="0"/>
            </w:tcBorders>
            <w:shd w:val="clear" w:color="auto" w:fill="FFFFFF"/>
            <w:noWrap/>
            <w:vAlign w:val="center"/>
          </w:tcPr>
          <w:p w14:paraId="23E70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965" w:type="pct"/>
            <w:tcBorders>
              <w:top w:val="nil"/>
              <w:left w:val="nil"/>
              <w:bottom w:val="single" w:color="D4D4D4" w:sz="4" w:space="0"/>
              <w:right w:val="single" w:color="D4D4D4" w:sz="4" w:space="0"/>
            </w:tcBorders>
            <w:shd w:val="clear" w:color="auto" w:fill="FFFFFF"/>
            <w:noWrap/>
            <w:vAlign w:val="center"/>
          </w:tcPr>
          <w:p w14:paraId="0308F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275,500.56</w:t>
            </w:r>
          </w:p>
        </w:tc>
        <w:tc>
          <w:tcPr>
            <w:tcW w:w="945" w:type="pct"/>
            <w:tcBorders>
              <w:top w:val="nil"/>
              <w:left w:val="nil"/>
              <w:bottom w:val="single" w:color="D4D4D4" w:sz="4" w:space="0"/>
              <w:right w:val="single" w:color="D4D4D4" w:sz="4" w:space="0"/>
            </w:tcBorders>
            <w:shd w:val="clear" w:color="auto" w:fill="FFFFFF"/>
            <w:noWrap/>
            <w:vAlign w:val="center"/>
          </w:tcPr>
          <w:p w14:paraId="2DB65B87">
            <w:pPr>
              <w:jc w:val="right"/>
              <w:rPr>
                <w:rFonts w:hint="eastAsia" w:ascii="宋体" w:hAnsi="宋体" w:eastAsia="宋体" w:cs="宋体"/>
                <w:i w:val="0"/>
                <w:iCs w:val="0"/>
                <w:color w:val="000000"/>
                <w:sz w:val="22"/>
                <w:szCs w:val="22"/>
                <w:u w:val="none"/>
              </w:rPr>
            </w:pPr>
          </w:p>
        </w:tc>
      </w:tr>
      <w:tr w14:paraId="4A16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3FC1C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471" w:type="pct"/>
            <w:tcBorders>
              <w:top w:val="nil"/>
              <w:left w:val="nil"/>
              <w:bottom w:val="single" w:color="D4D4D4" w:sz="4" w:space="0"/>
              <w:right w:val="single" w:color="D4D4D4" w:sz="4" w:space="0"/>
            </w:tcBorders>
            <w:shd w:val="clear" w:color="auto" w:fill="FFFFFF"/>
            <w:noWrap/>
            <w:vAlign w:val="center"/>
          </w:tcPr>
          <w:p w14:paraId="55573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033" w:type="pct"/>
            <w:tcBorders>
              <w:top w:val="nil"/>
              <w:left w:val="nil"/>
              <w:bottom w:val="single" w:color="D4D4D4" w:sz="4" w:space="0"/>
              <w:right w:val="single" w:color="D4D4D4" w:sz="4" w:space="0"/>
            </w:tcBorders>
            <w:shd w:val="clear" w:color="auto" w:fill="FFFFFF"/>
            <w:noWrap/>
            <w:vAlign w:val="center"/>
          </w:tcPr>
          <w:p w14:paraId="79654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965" w:type="pct"/>
            <w:tcBorders>
              <w:top w:val="nil"/>
              <w:left w:val="nil"/>
              <w:bottom w:val="single" w:color="D4D4D4" w:sz="4" w:space="0"/>
              <w:right w:val="single" w:color="D4D4D4" w:sz="4" w:space="0"/>
            </w:tcBorders>
            <w:shd w:val="clear" w:color="auto" w:fill="FFFFFF"/>
            <w:noWrap/>
            <w:vAlign w:val="center"/>
          </w:tcPr>
          <w:p w14:paraId="42E8F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272,228.88</w:t>
            </w:r>
          </w:p>
        </w:tc>
        <w:tc>
          <w:tcPr>
            <w:tcW w:w="945" w:type="pct"/>
            <w:tcBorders>
              <w:top w:val="nil"/>
              <w:left w:val="nil"/>
              <w:bottom w:val="single" w:color="D4D4D4" w:sz="4" w:space="0"/>
              <w:right w:val="single" w:color="D4D4D4" w:sz="4" w:space="0"/>
            </w:tcBorders>
            <w:shd w:val="clear" w:color="auto" w:fill="FFFFFF"/>
            <w:noWrap/>
            <w:vAlign w:val="center"/>
          </w:tcPr>
          <w:p w14:paraId="311E8D6D">
            <w:pPr>
              <w:jc w:val="right"/>
              <w:rPr>
                <w:rFonts w:hint="eastAsia" w:ascii="宋体" w:hAnsi="宋体" w:eastAsia="宋体" w:cs="宋体"/>
                <w:i w:val="0"/>
                <w:iCs w:val="0"/>
                <w:color w:val="000000"/>
                <w:sz w:val="22"/>
                <w:szCs w:val="22"/>
                <w:u w:val="none"/>
              </w:rPr>
            </w:pPr>
          </w:p>
        </w:tc>
      </w:tr>
      <w:tr w14:paraId="22EF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395F2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1471" w:type="pct"/>
            <w:tcBorders>
              <w:top w:val="nil"/>
              <w:left w:val="nil"/>
              <w:bottom w:val="single" w:color="D4D4D4" w:sz="4" w:space="0"/>
              <w:right w:val="single" w:color="D4D4D4" w:sz="4" w:space="0"/>
            </w:tcBorders>
            <w:shd w:val="clear" w:color="auto" w:fill="FFFFFF"/>
            <w:noWrap/>
            <w:vAlign w:val="center"/>
          </w:tcPr>
          <w:p w14:paraId="7BC63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1033" w:type="pct"/>
            <w:tcBorders>
              <w:top w:val="nil"/>
              <w:left w:val="nil"/>
              <w:bottom w:val="single" w:color="D4D4D4" w:sz="4" w:space="0"/>
              <w:right w:val="single" w:color="D4D4D4" w:sz="4" w:space="0"/>
            </w:tcBorders>
            <w:shd w:val="clear" w:color="auto" w:fill="FFFFFF"/>
            <w:noWrap/>
            <w:vAlign w:val="center"/>
          </w:tcPr>
          <w:p w14:paraId="7159B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965" w:type="pct"/>
            <w:tcBorders>
              <w:top w:val="nil"/>
              <w:left w:val="nil"/>
              <w:bottom w:val="single" w:color="D4D4D4" w:sz="4" w:space="0"/>
              <w:right w:val="single" w:color="D4D4D4" w:sz="4" w:space="0"/>
            </w:tcBorders>
            <w:shd w:val="clear" w:color="auto" w:fill="FFFFFF"/>
            <w:noWrap/>
            <w:vAlign w:val="center"/>
          </w:tcPr>
          <w:p w14:paraId="7D14A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945" w:type="pct"/>
            <w:tcBorders>
              <w:top w:val="nil"/>
              <w:left w:val="nil"/>
              <w:bottom w:val="single" w:color="D4D4D4" w:sz="4" w:space="0"/>
              <w:right w:val="single" w:color="D4D4D4" w:sz="4" w:space="0"/>
            </w:tcBorders>
            <w:shd w:val="clear" w:color="auto" w:fill="FFFFFF"/>
            <w:noWrap/>
            <w:vAlign w:val="center"/>
          </w:tcPr>
          <w:p w14:paraId="62DA5D25">
            <w:pPr>
              <w:jc w:val="right"/>
              <w:rPr>
                <w:rFonts w:hint="eastAsia" w:ascii="宋体" w:hAnsi="宋体" w:eastAsia="宋体" w:cs="宋体"/>
                <w:i w:val="0"/>
                <w:iCs w:val="0"/>
                <w:color w:val="000000"/>
                <w:sz w:val="22"/>
                <w:szCs w:val="22"/>
                <w:u w:val="none"/>
              </w:rPr>
            </w:pPr>
          </w:p>
        </w:tc>
      </w:tr>
      <w:tr w14:paraId="5A17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77F31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471" w:type="pct"/>
            <w:tcBorders>
              <w:top w:val="nil"/>
              <w:left w:val="nil"/>
              <w:bottom w:val="single" w:color="D4D4D4" w:sz="4" w:space="0"/>
              <w:right w:val="single" w:color="D4D4D4" w:sz="4" w:space="0"/>
            </w:tcBorders>
            <w:shd w:val="clear" w:color="auto" w:fill="FFFFFF"/>
            <w:noWrap/>
            <w:vAlign w:val="center"/>
          </w:tcPr>
          <w:p w14:paraId="6F066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1033" w:type="pct"/>
            <w:tcBorders>
              <w:top w:val="nil"/>
              <w:left w:val="nil"/>
              <w:bottom w:val="single" w:color="D4D4D4" w:sz="4" w:space="0"/>
              <w:right w:val="single" w:color="D4D4D4" w:sz="4" w:space="0"/>
            </w:tcBorders>
            <w:shd w:val="clear" w:color="auto" w:fill="FFFFFF"/>
            <w:noWrap/>
            <w:vAlign w:val="center"/>
          </w:tcPr>
          <w:p w14:paraId="56F942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965" w:type="pct"/>
            <w:tcBorders>
              <w:top w:val="nil"/>
              <w:left w:val="nil"/>
              <w:bottom w:val="single" w:color="D4D4D4" w:sz="4" w:space="0"/>
              <w:right w:val="single" w:color="D4D4D4" w:sz="4" w:space="0"/>
            </w:tcBorders>
            <w:shd w:val="clear" w:color="auto" w:fill="FFFFFF"/>
            <w:noWrap/>
            <w:vAlign w:val="center"/>
          </w:tcPr>
          <w:p w14:paraId="2D7D3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945" w:type="pct"/>
            <w:tcBorders>
              <w:top w:val="nil"/>
              <w:left w:val="nil"/>
              <w:bottom w:val="single" w:color="D4D4D4" w:sz="4" w:space="0"/>
              <w:right w:val="single" w:color="D4D4D4" w:sz="4" w:space="0"/>
            </w:tcBorders>
            <w:shd w:val="clear" w:color="auto" w:fill="FFFFFF"/>
            <w:noWrap/>
            <w:vAlign w:val="center"/>
          </w:tcPr>
          <w:p w14:paraId="3951FE38">
            <w:pPr>
              <w:jc w:val="right"/>
              <w:rPr>
                <w:rFonts w:hint="eastAsia" w:ascii="宋体" w:hAnsi="宋体" w:eastAsia="宋体" w:cs="宋体"/>
                <w:i w:val="0"/>
                <w:iCs w:val="0"/>
                <w:color w:val="000000"/>
                <w:sz w:val="22"/>
                <w:szCs w:val="22"/>
                <w:u w:val="none"/>
              </w:rPr>
            </w:pPr>
          </w:p>
        </w:tc>
      </w:tr>
      <w:tr w14:paraId="7EC8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255E4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w:t>
            </w:r>
          </w:p>
        </w:tc>
        <w:tc>
          <w:tcPr>
            <w:tcW w:w="1471" w:type="pct"/>
            <w:tcBorders>
              <w:top w:val="nil"/>
              <w:left w:val="nil"/>
              <w:bottom w:val="single" w:color="D4D4D4" w:sz="4" w:space="0"/>
              <w:right w:val="single" w:color="D4D4D4" w:sz="4" w:space="0"/>
            </w:tcBorders>
            <w:shd w:val="clear" w:color="auto" w:fill="FFFFFF"/>
            <w:noWrap/>
            <w:vAlign w:val="center"/>
          </w:tcPr>
          <w:p w14:paraId="48F69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财政对其他社会保险基金的补助</w:t>
            </w:r>
          </w:p>
        </w:tc>
        <w:tc>
          <w:tcPr>
            <w:tcW w:w="1033" w:type="pct"/>
            <w:tcBorders>
              <w:top w:val="nil"/>
              <w:left w:val="nil"/>
              <w:bottom w:val="single" w:color="D4D4D4" w:sz="4" w:space="0"/>
              <w:right w:val="single" w:color="D4D4D4" w:sz="4" w:space="0"/>
            </w:tcBorders>
            <w:shd w:val="clear" w:color="auto" w:fill="FFFFFF"/>
            <w:noWrap/>
            <w:vAlign w:val="center"/>
          </w:tcPr>
          <w:p w14:paraId="6B907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965" w:type="pct"/>
            <w:tcBorders>
              <w:top w:val="nil"/>
              <w:left w:val="nil"/>
              <w:bottom w:val="single" w:color="D4D4D4" w:sz="4" w:space="0"/>
              <w:right w:val="single" w:color="D4D4D4" w:sz="4" w:space="0"/>
            </w:tcBorders>
            <w:shd w:val="clear" w:color="auto" w:fill="FFFFFF"/>
            <w:noWrap/>
            <w:vAlign w:val="center"/>
          </w:tcPr>
          <w:p w14:paraId="35F5A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945" w:type="pct"/>
            <w:tcBorders>
              <w:top w:val="nil"/>
              <w:left w:val="nil"/>
              <w:bottom w:val="single" w:color="D4D4D4" w:sz="4" w:space="0"/>
              <w:right w:val="single" w:color="D4D4D4" w:sz="4" w:space="0"/>
            </w:tcBorders>
            <w:shd w:val="clear" w:color="auto" w:fill="FFFFFF"/>
            <w:noWrap/>
            <w:vAlign w:val="center"/>
          </w:tcPr>
          <w:p w14:paraId="1341D218">
            <w:pPr>
              <w:jc w:val="right"/>
              <w:rPr>
                <w:rFonts w:hint="eastAsia" w:ascii="宋体" w:hAnsi="宋体" w:eastAsia="宋体" w:cs="宋体"/>
                <w:i w:val="0"/>
                <w:iCs w:val="0"/>
                <w:color w:val="000000"/>
                <w:sz w:val="22"/>
                <w:szCs w:val="22"/>
                <w:u w:val="none"/>
              </w:rPr>
            </w:pPr>
          </w:p>
        </w:tc>
      </w:tr>
      <w:tr w14:paraId="77FB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6A28D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471" w:type="pct"/>
            <w:tcBorders>
              <w:top w:val="nil"/>
              <w:left w:val="nil"/>
              <w:bottom w:val="single" w:color="D4D4D4" w:sz="4" w:space="0"/>
              <w:right w:val="single" w:color="D4D4D4" w:sz="4" w:space="0"/>
            </w:tcBorders>
            <w:shd w:val="clear" w:color="auto" w:fill="FFFFFF"/>
            <w:noWrap/>
            <w:vAlign w:val="center"/>
          </w:tcPr>
          <w:p w14:paraId="407F3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1033" w:type="pct"/>
            <w:tcBorders>
              <w:top w:val="nil"/>
              <w:left w:val="nil"/>
              <w:bottom w:val="single" w:color="D4D4D4" w:sz="4" w:space="0"/>
              <w:right w:val="single" w:color="D4D4D4" w:sz="4" w:space="0"/>
            </w:tcBorders>
            <w:shd w:val="clear" w:color="auto" w:fill="FFFFFF"/>
            <w:noWrap/>
            <w:vAlign w:val="center"/>
          </w:tcPr>
          <w:p w14:paraId="20958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965" w:type="pct"/>
            <w:tcBorders>
              <w:top w:val="nil"/>
              <w:left w:val="nil"/>
              <w:bottom w:val="single" w:color="D4D4D4" w:sz="4" w:space="0"/>
              <w:right w:val="single" w:color="D4D4D4" w:sz="4" w:space="0"/>
            </w:tcBorders>
            <w:shd w:val="clear" w:color="auto" w:fill="FFFFFF"/>
            <w:noWrap/>
            <w:vAlign w:val="center"/>
          </w:tcPr>
          <w:p w14:paraId="60A53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945" w:type="pct"/>
            <w:tcBorders>
              <w:top w:val="nil"/>
              <w:left w:val="nil"/>
              <w:bottom w:val="single" w:color="D4D4D4" w:sz="4" w:space="0"/>
              <w:right w:val="single" w:color="D4D4D4" w:sz="4" w:space="0"/>
            </w:tcBorders>
            <w:shd w:val="clear" w:color="auto" w:fill="FFFFFF"/>
            <w:noWrap/>
            <w:vAlign w:val="center"/>
          </w:tcPr>
          <w:p w14:paraId="65B51AC7">
            <w:pPr>
              <w:jc w:val="right"/>
              <w:rPr>
                <w:rFonts w:hint="eastAsia" w:ascii="宋体" w:hAnsi="宋体" w:eastAsia="宋体" w:cs="宋体"/>
                <w:i w:val="0"/>
                <w:iCs w:val="0"/>
                <w:color w:val="000000"/>
                <w:sz w:val="22"/>
                <w:szCs w:val="22"/>
                <w:u w:val="none"/>
              </w:rPr>
            </w:pPr>
          </w:p>
        </w:tc>
      </w:tr>
      <w:tr w14:paraId="01BF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6B0BC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471" w:type="pct"/>
            <w:tcBorders>
              <w:top w:val="nil"/>
              <w:left w:val="nil"/>
              <w:bottom w:val="single" w:color="D4D4D4" w:sz="4" w:space="0"/>
              <w:right w:val="single" w:color="D4D4D4" w:sz="4" w:space="0"/>
            </w:tcBorders>
            <w:shd w:val="clear" w:color="auto" w:fill="FFFFFF"/>
            <w:noWrap/>
            <w:vAlign w:val="center"/>
          </w:tcPr>
          <w:p w14:paraId="3A6B7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033" w:type="pct"/>
            <w:tcBorders>
              <w:top w:val="nil"/>
              <w:left w:val="nil"/>
              <w:bottom w:val="single" w:color="D4D4D4" w:sz="4" w:space="0"/>
              <w:right w:val="single" w:color="D4D4D4" w:sz="4" w:space="0"/>
            </w:tcBorders>
            <w:shd w:val="clear" w:color="auto" w:fill="FFFFFF"/>
            <w:noWrap/>
            <w:vAlign w:val="center"/>
          </w:tcPr>
          <w:p w14:paraId="5242F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65" w:type="pct"/>
            <w:tcBorders>
              <w:top w:val="nil"/>
              <w:left w:val="nil"/>
              <w:bottom w:val="single" w:color="D4D4D4" w:sz="4" w:space="0"/>
              <w:right w:val="single" w:color="D4D4D4" w:sz="4" w:space="0"/>
            </w:tcBorders>
            <w:shd w:val="clear" w:color="auto" w:fill="FFFFFF"/>
            <w:noWrap/>
            <w:vAlign w:val="center"/>
          </w:tcPr>
          <w:p w14:paraId="46269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45" w:type="pct"/>
            <w:tcBorders>
              <w:top w:val="nil"/>
              <w:left w:val="nil"/>
              <w:bottom w:val="single" w:color="D4D4D4" w:sz="4" w:space="0"/>
              <w:right w:val="single" w:color="D4D4D4" w:sz="4" w:space="0"/>
            </w:tcBorders>
            <w:shd w:val="clear" w:color="auto" w:fill="FFFFFF"/>
            <w:noWrap/>
            <w:vAlign w:val="center"/>
          </w:tcPr>
          <w:p w14:paraId="442EA891">
            <w:pPr>
              <w:jc w:val="right"/>
              <w:rPr>
                <w:rFonts w:hint="eastAsia" w:ascii="宋体" w:hAnsi="宋体" w:eastAsia="宋体" w:cs="宋体"/>
                <w:i w:val="0"/>
                <w:iCs w:val="0"/>
                <w:color w:val="000000"/>
                <w:sz w:val="22"/>
                <w:szCs w:val="22"/>
                <w:u w:val="none"/>
              </w:rPr>
            </w:pPr>
          </w:p>
        </w:tc>
      </w:tr>
      <w:tr w14:paraId="3C18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60148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w:t>
            </w:r>
          </w:p>
        </w:tc>
        <w:tc>
          <w:tcPr>
            <w:tcW w:w="1471" w:type="pct"/>
            <w:tcBorders>
              <w:top w:val="nil"/>
              <w:left w:val="nil"/>
              <w:bottom w:val="single" w:color="D4D4D4" w:sz="4" w:space="0"/>
              <w:right w:val="single" w:color="D4D4D4" w:sz="4" w:space="0"/>
            </w:tcBorders>
            <w:shd w:val="clear" w:color="auto" w:fill="FFFFFF"/>
            <w:noWrap/>
            <w:vAlign w:val="center"/>
          </w:tcPr>
          <w:p w14:paraId="4379B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财政对基本医疗保险基金的补助</w:t>
            </w:r>
          </w:p>
        </w:tc>
        <w:tc>
          <w:tcPr>
            <w:tcW w:w="1033" w:type="pct"/>
            <w:tcBorders>
              <w:top w:val="nil"/>
              <w:left w:val="nil"/>
              <w:bottom w:val="single" w:color="D4D4D4" w:sz="4" w:space="0"/>
              <w:right w:val="single" w:color="D4D4D4" w:sz="4" w:space="0"/>
            </w:tcBorders>
            <w:shd w:val="clear" w:color="auto" w:fill="FFFFFF"/>
            <w:noWrap/>
            <w:vAlign w:val="center"/>
          </w:tcPr>
          <w:p w14:paraId="65664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65" w:type="pct"/>
            <w:tcBorders>
              <w:top w:val="nil"/>
              <w:left w:val="nil"/>
              <w:bottom w:val="single" w:color="D4D4D4" w:sz="4" w:space="0"/>
              <w:right w:val="single" w:color="D4D4D4" w:sz="4" w:space="0"/>
            </w:tcBorders>
            <w:shd w:val="clear" w:color="auto" w:fill="FFFFFF"/>
            <w:noWrap/>
            <w:vAlign w:val="center"/>
          </w:tcPr>
          <w:p w14:paraId="3BD13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45" w:type="pct"/>
            <w:tcBorders>
              <w:top w:val="nil"/>
              <w:left w:val="nil"/>
              <w:bottom w:val="single" w:color="D4D4D4" w:sz="4" w:space="0"/>
              <w:right w:val="single" w:color="D4D4D4" w:sz="4" w:space="0"/>
            </w:tcBorders>
            <w:shd w:val="clear" w:color="auto" w:fill="FFFFFF"/>
            <w:noWrap/>
            <w:vAlign w:val="center"/>
          </w:tcPr>
          <w:p w14:paraId="3A91658F">
            <w:pPr>
              <w:jc w:val="right"/>
              <w:rPr>
                <w:rFonts w:hint="eastAsia" w:ascii="宋体" w:hAnsi="宋体" w:eastAsia="宋体" w:cs="宋体"/>
                <w:i w:val="0"/>
                <w:iCs w:val="0"/>
                <w:color w:val="000000"/>
                <w:sz w:val="22"/>
                <w:szCs w:val="22"/>
                <w:u w:val="none"/>
              </w:rPr>
            </w:pPr>
          </w:p>
        </w:tc>
      </w:tr>
      <w:tr w14:paraId="533B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6BBF8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471" w:type="pct"/>
            <w:tcBorders>
              <w:top w:val="nil"/>
              <w:left w:val="nil"/>
              <w:bottom w:val="single" w:color="D4D4D4" w:sz="4" w:space="0"/>
              <w:right w:val="single" w:color="D4D4D4" w:sz="4" w:space="0"/>
            </w:tcBorders>
            <w:shd w:val="clear" w:color="auto" w:fill="FFFFFF"/>
            <w:noWrap/>
            <w:vAlign w:val="center"/>
          </w:tcPr>
          <w:p w14:paraId="5842E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1033" w:type="pct"/>
            <w:tcBorders>
              <w:top w:val="nil"/>
              <w:left w:val="nil"/>
              <w:bottom w:val="single" w:color="D4D4D4" w:sz="4" w:space="0"/>
              <w:right w:val="single" w:color="D4D4D4" w:sz="4" w:space="0"/>
            </w:tcBorders>
            <w:shd w:val="clear" w:color="auto" w:fill="FFFFFF"/>
            <w:noWrap/>
            <w:vAlign w:val="center"/>
          </w:tcPr>
          <w:p w14:paraId="6C1F3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65" w:type="pct"/>
            <w:tcBorders>
              <w:top w:val="nil"/>
              <w:left w:val="nil"/>
              <w:bottom w:val="single" w:color="D4D4D4" w:sz="4" w:space="0"/>
              <w:right w:val="single" w:color="D4D4D4" w:sz="4" w:space="0"/>
            </w:tcBorders>
            <w:shd w:val="clear" w:color="auto" w:fill="FFFFFF"/>
            <w:noWrap/>
            <w:vAlign w:val="center"/>
          </w:tcPr>
          <w:p w14:paraId="68536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945" w:type="pct"/>
            <w:tcBorders>
              <w:top w:val="nil"/>
              <w:left w:val="nil"/>
              <w:bottom w:val="single" w:color="D4D4D4" w:sz="4" w:space="0"/>
              <w:right w:val="single" w:color="D4D4D4" w:sz="4" w:space="0"/>
            </w:tcBorders>
            <w:shd w:val="clear" w:color="auto" w:fill="FFFFFF"/>
            <w:noWrap/>
            <w:vAlign w:val="center"/>
          </w:tcPr>
          <w:p w14:paraId="5A0BA7D8">
            <w:pPr>
              <w:jc w:val="right"/>
              <w:rPr>
                <w:rFonts w:hint="eastAsia" w:ascii="宋体" w:hAnsi="宋体" w:eastAsia="宋体" w:cs="宋体"/>
                <w:i w:val="0"/>
                <w:iCs w:val="0"/>
                <w:color w:val="000000"/>
                <w:sz w:val="22"/>
                <w:szCs w:val="22"/>
                <w:u w:val="none"/>
              </w:rPr>
            </w:pPr>
          </w:p>
        </w:tc>
      </w:tr>
      <w:tr w14:paraId="430D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2AFA9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471" w:type="pct"/>
            <w:tcBorders>
              <w:top w:val="nil"/>
              <w:left w:val="nil"/>
              <w:bottom w:val="single" w:color="D4D4D4" w:sz="4" w:space="0"/>
              <w:right w:val="single" w:color="D4D4D4" w:sz="4" w:space="0"/>
            </w:tcBorders>
            <w:shd w:val="clear" w:color="auto" w:fill="FFFFFF"/>
            <w:noWrap/>
            <w:vAlign w:val="center"/>
          </w:tcPr>
          <w:p w14:paraId="781DA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1033" w:type="pct"/>
            <w:tcBorders>
              <w:top w:val="nil"/>
              <w:left w:val="nil"/>
              <w:bottom w:val="single" w:color="D4D4D4" w:sz="4" w:space="0"/>
              <w:right w:val="single" w:color="D4D4D4" w:sz="4" w:space="0"/>
            </w:tcBorders>
            <w:shd w:val="clear" w:color="auto" w:fill="FFFFFF"/>
            <w:noWrap/>
            <w:vAlign w:val="center"/>
          </w:tcPr>
          <w:p w14:paraId="6BED3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965" w:type="pct"/>
            <w:tcBorders>
              <w:top w:val="nil"/>
              <w:left w:val="nil"/>
              <w:bottom w:val="single" w:color="D4D4D4" w:sz="4" w:space="0"/>
              <w:right w:val="single" w:color="D4D4D4" w:sz="4" w:space="0"/>
            </w:tcBorders>
            <w:shd w:val="clear" w:color="auto" w:fill="FFFFFF"/>
            <w:noWrap/>
            <w:vAlign w:val="center"/>
          </w:tcPr>
          <w:p w14:paraId="2D2C0B58">
            <w:pPr>
              <w:jc w:val="right"/>
              <w:rPr>
                <w:rFonts w:hint="eastAsia" w:ascii="宋体" w:hAnsi="宋体" w:eastAsia="宋体" w:cs="宋体"/>
                <w:i w:val="0"/>
                <w:iCs w:val="0"/>
                <w:color w:val="000000"/>
                <w:sz w:val="22"/>
                <w:szCs w:val="22"/>
                <w:u w:val="none"/>
              </w:rPr>
            </w:pPr>
          </w:p>
        </w:tc>
        <w:tc>
          <w:tcPr>
            <w:tcW w:w="945" w:type="pct"/>
            <w:tcBorders>
              <w:top w:val="nil"/>
              <w:left w:val="nil"/>
              <w:bottom w:val="single" w:color="D4D4D4" w:sz="4" w:space="0"/>
              <w:right w:val="single" w:color="D4D4D4" w:sz="4" w:space="0"/>
            </w:tcBorders>
            <w:shd w:val="clear" w:color="auto" w:fill="FFFFFF"/>
            <w:noWrap/>
            <w:vAlign w:val="center"/>
          </w:tcPr>
          <w:p w14:paraId="18E0B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r>
      <w:tr w14:paraId="0979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0C19C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1471" w:type="pct"/>
            <w:tcBorders>
              <w:top w:val="nil"/>
              <w:left w:val="nil"/>
              <w:bottom w:val="single" w:color="D4D4D4" w:sz="4" w:space="0"/>
              <w:right w:val="single" w:color="D4D4D4" w:sz="4" w:space="0"/>
            </w:tcBorders>
            <w:shd w:val="clear" w:color="auto" w:fill="FFFFFF"/>
            <w:noWrap/>
            <w:vAlign w:val="center"/>
          </w:tcPr>
          <w:p w14:paraId="1B48E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1033" w:type="pct"/>
            <w:tcBorders>
              <w:top w:val="nil"/>
              <w:left w:val="nil"/>
              <w:bottom w:val="single" w:color="D4D4D4" w:sz="4" w:space="0"/>
              <w:right w:val="single" w:color="D4D4D4" w:sz="4" w:space="0"/>
            </w:tcBorders>
            <w:shd w:val="clear" w:color="auto" w:fill="FFFFFF"/>
            <w:noWrap/>
            <w:vAlign w:val="center"/>
          </w:tcPr>
          <w:p w14:paraId="60A22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965" w:type="pct"/>
            <w:tcBorders>
              <w:top w:val="nil"/>
              <w:left w:val="nil"/>
              <w:bottom w:val="single" w:color="D4D4D4" w:sz="4" w:space="0"/>
              <w:right w:val="single" w:color="D4D4D4" w:sz="4" w:space="0"/>
            </w:tcBorders>
            <w:shd w:val="clear" w:color="auto" w:fill="FFFFFF"/>
            <w:noWrap/>
            <w:vAlign w:val="center"/>
          </w:tcPr>
          <w:p w14:paraId="5EE25999">
            <w:pPr>
              <w:jc w:val="right"/>
              <w:rPr>
                <w:rFonts w:hint="eastAsia" w:ascii="宋体" w:hAnsi="宋体" w:eastAsia="宋体" w:cs="宋体"/>
                <w:i w:val="0"/>
                <w:iCs w:val="0"/>
                <w:color w:val="000000"/>
                <w:sz w:val="22"/>
                <w:szCs w:val="22"/>
                <w:u w:val="none"/>
              </w:rPr>
            </w:pPr>
          </w:p>
        </w:tc>
        <w:tc>
          <w:tcPr>
            <w:tcW w:w="945" w:type="pct"/>
            <w:tcBorders>
              <w:top w:val="nil"/>
              <w:left w:val="nil"/>
              <w:bottom w:val="single" w:color="D4D4D4" w:sz="4" w:space="0"/>
              <w:right w:val="single" w:color="D4D4D4" w:sz="4" w:space="0"/>
            </w:tcBorders>
            <w:shd w:val="clear" w:color="auto" w:fill="FFFFFF"/>
            <w:noWrap/>
            <w:vAlign w:val="center"/>
          </w:tcPr>
          <w:p w14:paraId="20A49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r>
      <w:tr w14:paraId="5F85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01F18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471" w:type="pct"/>
            <w:tcBorders>
              <w:top w:val="nil"/>
              <w:left w:val="nil"/>
              <w:bottom w:val="single" w:color="D4D4D4" w:sz="4" w:space="0"/>
              <w:right w:val="single" w:color="D4D4D4" w:sz="4" w:space="0"/>
            </w:tcBorders>
            <w:shd w:val="clear" w:color="auto" w:fill="FFFFFF"/>
            <w:noWrap/>
            <w:vAlign w:val="center"/>
          </w:tcPr>
          <w:p w14:paraId="20435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1033" w:type="pct"/>
            <w:tcBorders>
              <w:top w:val="nil"/>
              <w:left w:val="nil"/>
              <w:bottom w:val="single" w:color="D4D4D4" w:sz="4" w:space="0"/>
              <w:right w:val="single" w:color="D4D4D4" w:sz="4" w:space="0"/>
            </w:tcBorders>
            <w:shd w:val="clear" w:color="auto" w:fill="FFFFFF"/>
            <w:noWrap/>
            <w:vAlign w:val="center"/>
          </w:tcPr>
          <w:p w14:paraId="08DC2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c>
          <w:tcPr>
            <w:tcW w:w="965" w:type="pct"/>
            <w:tcBorders>
              <w:top w:val="nil"/>
              <w:left w:val="nil"/>
              <w:bottom w:val="single" w:color="D4D4D4" w:sz="4" w:space="0"/>
              <w:right w:val="single" w:color="D4D4D4" w:sz="4" w:space="0"/>
            </w:tcBorders>
            <w:shd w:val="clear" w:color="auto" w:fill="FFFFFF"/>
            <w:noWrap/>
            <w:vAlign w:val="center"/>
          </w:tcPr>
          <w:p w14:paraId="17C1C01A">
            <w:pPr>
              <w:jc w:val="right"/>
              <w:rPr>
                <w:rFonts w:hint="eastAsia" w:ascii="宋体" w:hAnsi="宋体" w:eastAsia="宋体" w:cs="宋体"/>
                <w:i w:val="0"/>
                <w:iCs w:val="0"/>
                <w:color w:val="000000"/>
                <w:sz w:val="22"/>
                <w:szCs w:val="22"/>
                <w:u w:val="none"/>
              </w:rPr>
            </w:pPr>
          </w:p>
        </w:tc>
        <w:tc>
          <w:tcPr>
            <w:tcW w:w="945" w:type="pct"/>
            <w:tcBorders>
              <w:top w:val="nil"/>
              <w:left w:val="nil"/>
              <w:bottom w:val="single" w:color="D4D4D4" w:sz="4" w:space="0"/>
              <w:right w:val="single" w:color="D4D4D4" w:sz="4" w:space="0"/>
            </w:tcBorders>
            <w:shd w:val="clear" w:color="auto" w:fill="FFFFFF"/>
            <w:noWrap/>
            <w:vAlign w:val="center"/>
          </w:tcPr>
          <w:p w14:paraId="61B14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87,900.00</w:t>
            </w:r>
          </w:p>
        </w:tc>
      </w:tr>
      <w:tr w14:paraId="2130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1AD1D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471" w:type="pct"/>
            <w:tcBorders>
              <w:top w:val="nil"/>
              <w:left w:val="nil"/>
              <w:bottom w:val="single" w:color="D4D4D4" w:sz="4" w:space="0"/>
              <w:right w:val="single" w:color="D4D4D4" w:sz="4" w:space="0"/>
            </w:tcBorders>
            <w:shd w:val="clear" w:color="auto" w:fill="FFFFFF"/>
            <w:noWrap/>
            <w:vAlign w:val="center"/>
          </w:tcPr>
          <w:p w14:paraId="5F9B8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033" w:type="pct"/>
            <w:tcBorders>
              <w:top w:val="nil"/>
              <w:left w:val="nil"/>
              <w:bottom w:val="single" w:color="D4D4D4" w:sz="4" w:space="0"/>
              <w:right w:val="single" w:color="D4D4D4" w:sz="4" w:space="0"/>
            </w:tcBorders>
            <w:shd w:val="clear" w:color="auto" w:fill="FFFFFF"/>
            <w:noWrap/>
            <w:vAlign w:val="center"/>
          </w:tcPr>
          <w:p w14:paraId="0C1B8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965" w:type="pct"/>
            <w:tcBorders>
              <w:top w:val="nil"/>
              <w:left w:val="nil"/>
              <w:bottom w:val="single" w:color="D4D4D4" w:sz="4" w:space="0"/>
              <w:right w:val="single" w:color="D4D4D4" w:sz="4" w:space="0"/>
            </w:tcBorders>
            <w:shd w:val="clear" w:color="auto" w:fill="FFFFFF"/>
            <w:noWrap/>
            <w:vAlign w:val="center"/>
          </w:tcPr>
          <w:p w14:paraId="5E6A0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945" w:type="pct"/>
            <w:tcBorders>
              <w:top w:val="nil"/>
              <w:left w:val="nil"/>
              <w:bottom w:val="single" w:color="D4D4D4" w:sz="4" w:space="0"/>
              <w:right w:val="single" w:color="D4D4D4" w:sz="4" w:space="0"/>
            </w:tcBorders>
            <w:shd w:val="clear" w:color="auto" w:fill="FFFFFF"/>
            <w:noWrap/>
            <w:vAlign w:val="center"/>
          </w:tcPr>
          <w:p w14:paraId="7DFC4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r>
      <w:tr w14:paraId="0798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0E5C3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471" w:type="pct"/>
            <w:tcBorders>
              <w:top w:val="nil"/>
              <w:left w:val="nil"/>
              <w:bottom w:val="single" w:color="D4D4D4" w:sz="4" w:space="0"/>
              <w:right w:val="single" w:color="D4D4D4" w:sz="4" w:space="0"/>
            </w:tcBorders>
            <w:shd w:val="clear" w:color="auto" w:fill="FFFFFF"/>
            <w:noWrap/>
            <w:vAlign w:val="center"/>
          </w:tcPr>
          <w:p w14:paraId="209B0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033" w:type="pct"/>
            <w:tcBorders>
              <w:top w:val="nil"/>
              <w:left w:val="nil"/>
              <w:bottom w:val="single" w:color="D4D4D4" w:sz="4" w:space="0"/>
              <w:right w:val="single" w:color="D4D4D4" w:sz="4" w:space="0"/>
            </w:tcBorders>
            <w:shd w:val="clear" w:color="auto" w:fill="FFFFFF"/>
            <w:noWrap/>
            <w:vAlign w:val="center"/>
          </w:tcPr>
          <w:p w14:paraId="58585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965" w:type="pct"/>
            <w:tcBorders>
              <w:top w:val="nil"/>
              <w:left w:val="nil"/>
              <w:bottom w:val="single" w:color="D4D4D4" w:sz="4" w:space="0"/>
              <w:right w:val="single" w:color="D4D4D4" w:sz="4" w:space="0"/>
            </w:tcBorders>
            <w:shd w:val="clear" w:color="auto" w:fill="FFFFFF"/>
            <w:noWrap/>
            <w:vAlign w:val="center"/>
          </w:tcPr>
          <w:p w14:paraId="74EE5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945" w:type="pct"/>
            <w:tcBorders>
              <w:top w:val="nil"/>
              <w:left w:val="nil"/>
              <w:bottom w:val="single" w:color="D4D4D4" w:sz="4" w:space="0"/>
              <w:right w:val="single" w:color="D4D4D4" w:sz="4" w:space="0"/>
            </w:tcBorders>
            <w:shd w:val="clear" w:color="auto" w:fill="FFFFFF"/>
            <w:noWrap/>
            <w:vAlign w:val="center"/>
          </w:tcPr>
          <w:p w14:paraId="631C3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r>
      <w:tr w14:paraId="430C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4" w:type="pct"/>
            <w:gridSpan w:val="3"/>
            <w:tcBorders>
              <w:top w:val="nil"/>
              <w:left w:val="nil"/>
              <w:bottom w:val="single" w:color="D4D4D4" w:sz="4" w:space="0"/>
              <w:right w:val="single" w:color="D4D4D4" w:sz="4" w:space="0"/>
            </w:tcBorders>
            <w:shd w:val="clear" w:color="auto" w:fill="FFFFFF"/>
            <w:noWrap/>
            <w:vAlign w:val="center"/>
          </w:tcPr>
          <w:p w14:paraId="316EF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471" w:type="pct"/>
            <w:tcBorders>
              <w:top w:val="nil"/>
              <w:left w:val="nil"/>
              <w:bottom w:val="single" w:color="D4D4D4" w:sz="4" w:space="0"/>
              <w:right w:val="single" w:color="D4D4D4" w:sz="4" w:space="0"/>
            </w:tcBorders>
            <w:shd w:val="clear" w:color="auto" w:fill="FFFFFF"/>
            <w:noWrap/>
            <w:vAlign w:val="center"/>
          </w:tcPr>
          <w:p w14:paraId="2C4F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1033" w:type="pct"/>
            <w:tcBorders>
              <w:top w:val="nil"/>
              <w:left w:val="nil"/>
              <w:bottom w:val="single" w:color="D4D4D4" w:sz="4" w:space="0"/>
              <w:right w:val="single" w:color="D4D4D4" w:sz="4" w:space="0"/>
            </w:tcBorders>
            <w:shd w:val="clear" w:color="auto" w:fill="FFFFFF"/>
            <w:noWrap/>
            <w:vAlign w:val="center"/>
          </w:tcPr>
          <w:p w14:paraId="68365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194,295.00</w:t>
            </w:r>
          </w:p>
        </w:tc>
        <w:tc>
          <w:tcPr>
            <w:tcW w:w="965" w:type="pct"/>
            <w:tcBorders>
              <w:top w:val="nil"/>
              <w:left w:val="nil"/>
              <w:bottom w:val="single" w:color="D4D4D4" w:sz="4" w:space="0"/>
              <w:right w:val="single" w:color="D4D4D4" w:sz="4" w:space="0"/>
            </w:tcBorders>
            <w:shd w:val="clear" w:color="auto" w:fill="FFFFFF"/>
            <w:noWrap/>
            <w:vAlign w:val="center"/>
          </w:tcPr>
          <w:p w14:paraId="0B558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945" w:type="pct"/>
            <w:tcBorders>
              <w:top w:val="nil"/>
              <w:left w:val="nil"/>
              <w:bottom w:val="single" w:color="D4D4D4" w:sz="4" w:space="0"/>
              <w:right w:val="single" w:color="D4D4D4" w:sz="4" w:space="0"/>
            </w:tcBorders>
            <w:shd w:val="clear" w:color="auto" w:fill="FFFFFF"/>
            <w:noWrap/>
            <w:vAlign w:val="center"/>
          </w:tcPr>
          <w:p w14:paraId="10909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r>
    </w:tbl>
    <w:p w14:paraId="0F75370D">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C405B3F">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一般公共预算财政拨款基本支出决算明细表</w:t>
      </w:r>
    </w:p>
    <w:tbl>
      <w:tblPr>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7"/>
        <w:gridCol w:w="914"/>
        <w:gridCol w:w="1681"/>
        <w:gridCol w:w="630"/>
        <w:gridCol w:w="702"/>
        <w:gridCol w:w="959"/>
        <w:gridCol w:w="919"/>
        <w:gridCol w:w="1005"/>
        <w:gridCol w:w="1380"/>
      </w:tblGrid>
      <w:tr w14:paraId="0CED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noWrap/>
            <w:vAlign w:val="center"/>
          </w:tcPr>
          <w:p w14:paraId="4C53F987">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3D33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3" w:type="pct"/>
            <w:tcBorders>
              <w:top w:val="nil"/>
              <w:left w:val="nil"/>
              <w:bottom w:val="nil"/>
              <w:right w:val="nil"/>
            </w:tcBorders>
            <w:shd w:val="clear"/>
            <w:noWrap/>
            <w:vAlign w:val="center"/>
          </w:tcPr>
          <w:p w14:paraId="0AB28F93">
            <w:pPr>
              <w:rPr>
                <w:rFonts w:hint="eastAsia" w:ascii="宋体" w:hAnsi="宋体" w:eastAsia="宋体" w:cs="宋体"/>
                <w:i w:val="0"/>
                <w:iCs w:val="0"/>
                <w:color w:val="000000"/>
                <w:sz w:val="22"/>
                <w:szCs w:val="22"/>
                <w:u w:val="none"/>
              </w:rPr>
            </w:pPr>
          </w:p>
        </w:tc>
        <w:tc>
          <w:tcPr>
            <w:tcW w:w="506" w:type="pct"/>
            <w:tcBorders>
              <w:top w:val="nil"/>
              <w:left w:val="nil"/>
              <w:bottom w:val="nil"/>
              <w:right w:val="nil"/>
            </w:tcBorders>
            <w:shd w:val="clear"/>
            <w:noWrap/>
            <w:vAlign w:val="center"/>
          </w:tcPr>
          <w:p w14:paraId="543A3ABA">
            <w:pPr>
              <w:rPr>
                <w:rFonts w:hint="eastAsia" w:ascii="宋体" w:hAnsi="宋体" w:eastAsia="宋体" w:cs="宋体"/>
                <w:i w:val="0"/>
                <w:iCs w:val="0"/>
                <w:color w:val="000000"/>
                <w:sz w:val="22"/>
                <w:szCs w:val="22"/>
                <w:u w:val="none"/>
              </w:rPr>
            </w:pPr>
          </w:p>
        </w:tc>
        <w:tc>
          <w:tcPr>
            <w:tcW w:w="931" w:type="pct"/>
            <w:tcBorders>
              <w:top w:val="nil"/>
              <w:left w:val="nil"/>
              <w:bottom w:val="nil"/>
              <w:right w:val="nil"/>
            </w:tcBorders>
            <w:shd w:val="clear"/>
            <w:noWrap/>
            <w:vAlign w:val="center"/>
          </w:tcPr>
          <w:p w14:paraId="3867079C">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noWrap/>
            <w:vAlign w:val="center"/>
          </w:tcPr>
          <w:p w14:paraId="182C2D12">
            <w:pPr>
              <w:rPr>
                <w:rFonts w:hint="eastAsia" w:ascii="宋体" w:hAnsi="宋体" w:eastAsia="宋体" w:cs="宋体"/>
                <w:i w:val="0"/>
                <w:iCs w:val="0"/>
                <w:color w:val="000000"/>
                <w:sz w:val="22"/>
                <w:szCs w:val="22"/>
                <w:u w:val="none"/>
              </w:rPr>
            </w:pPr>
          </w:p>
        </w:tc>
        <w:tc>
          <w:tcPr>
            <w:tcW w:w="388" w:type="pct"/>
            <w:tcBorders>
              <w:top w:val="nil"/>
              <w:left w:val="nil"/>
              <w:bottom w:val="nil"/>
              <w:right w:val="nil"/>
            </w:tcBorders>
            <w:shd w:val="clear"/>
            <w:noWrap/>
            <w:vAlign w:val="center"/>
          </w:tcPr>
          <w:p w14:paraId="1FD9C65C">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noWrap/>
            <w:vAlign w:val="center"/>
          </w:tcPr>
          <w:p w14:paraId="5A3B8D15">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noWrap/>
            <w:vAlign w:val="center"/>
          </w:tcPr>
          <w:p w14:paraId="1A98697D">
            <w:pPr>
              <w:rPr>
                <w:rFonts w:hint="eastAsia" w:ascii="宋体" w:hAnsi="宋体" w:eastAsia="宋体" w:cs="宋体"/>
                <w:i w:val="0"/>
                <w:iCs w:val="0"/>
                <w:color w:val="000000"/>
                <w:sz w:val="22"/>
                <w:szCs w:val="22"/>
                <w:u w:val="none"/>
              </w:rPr>
            </w:pPr>
          </w:p>
        </w:tc>
        <w:tc>
          <w:tcPr>
            <w:tcW w:w="1321" w:type="pct"/>
            <w:gridSpan w:val="2"/>
            <w:tcBorders>
              <w:top w:val="nil"/>
              <w:left w:val="nil"/>
              <w:bottom w:val="nil"/>
              <w:right w:val="nil"/>
            </w:tcBorders>
            <w:shd w:val="clear"/>
            <w:noWrap/>
            <w:vAlign w:val="center"/>
          </w:tcPr>
          <w:p w14:paraId="0914258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42D7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00" w:type="pct"/>
            <w:gridSpan w:val="3"/>
            <w:tcBorders>
              <w:top w:val="nil"/>
              <w:left w:val="nil"/>
              <w:bottom w:val="nil"/>
              <w:right w:val="nil"/>
            </w:tcBorders>
            <w:shd w:val="clear"/>
            <w:noWrap/>
            <w:vAlign w:val="bottom"/>
          </w:tcPr>
          <w:p w14:paraId="3E14800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部门：中共东乡族自治县档案馆</w:t>
            </w:r>
          </w:p>
        </w:tc>
        <w:tc>
          <w:tcPr>
            <w:tcW w:w="348" w:type="pct"/>
            <w:tcBorders>
              <w:top w:val="nil"/>
              <w:left w:val="nil"/>
              <w:bottom w:val="nil"/>
              <w:right w:val="nil"/>
            </w:tcBorders>
            <w:shd w:val="clear"/>
            <w:noWrap/>
            <w:vAlign w:val="center"/>
          </w:tcPr>
          <w:p w14:paraId="311FAA1E">
            <w:pPr>
              <w:rPr>
                <w:rFonts w:hint="eastAsia" w:ascii="宋体" w:hAnsi="宋体" w:eastAsia="宋体" w:cs="宋体"/>
                <w:i w:val="0"/>
                <w:iCs w:val="0"/>
                <w:color w:val="000000"/>
                <w:sz w:val="22"/>
                <w:szCs w:val="22"/>
                <w:u w:val="none"/>
              </w:rPr>
            </w:pPr>
          </w:p>
        </w:tc>
        <w:tc>
          <w:tcPr>
            <w:tcW w:w="388" w:type="pct"/>
            <w:tcBorders>
              <w:top w:val="nil"/>
              <w:left w:val="nil"/>
              <w:bottom w:val="nil"/>
              <w:right w:val="nil"/>
            </w:tcBorders>
            <w:shd w:val="clear"/>
            <w:noWrap/>
            <w:vAlign w:val="center"/>
          </w:tcPr>
          <w:p w14:paraId="7618ECF6">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noWrap/>
            <w:vAlign w:val="center"/>
          </w:tcPr>
          <w:p w14:paraId="416C0EF5">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noWrap/>
            <w:vAlign w:val="center"/>
          </w:tcPr>
          <w:p w14:paraId="76011458">
            <w:pPr>
              <w:rPr>
                <w:rFonts w:hint="eastAsia" w:ascii="宋体" w:hAnsi="宋体" w:eastAsia="宋体" w:cs="宋体"/>
                <w:i w:val="0"/>
                <w:iCs w:val="0"/>
                <w:color w:val="000000"/>
                <w:sz w:val="22"/>
                <w:szCs w:val="22"/>
                <w:u w:val="none"/>
              </w:rPr>
            </w:pPr>
          </w:p>
        </w:tc>
        <w:tc>
          <w:tcPr>
            <w:tcW w:w="1321" w:type="pct"/>
            <w:gridSpan w:val="2"/>
            <w:tcBorders>
              <w:top w:val="nil"/>
              <w:left w:val="nil"/>
              <w:bottom w:val="nil"/>
              <w:right w:val="nil"/>
            </w:tcBorders>
            <w:shd w:val="clear"/>
            <w:noWrap/>
            <w:vAlign w:val="center"/>
          </w:tcPr>
          <w:p w14:paraId="08DAD8C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14:paraId="5C71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00" w:type="pct"/>
            <w:gridSpan w:val="3"/>
            <w:tcBorders>
              <w:top w:val="nil"/>
              <w:left w:val="nil"/>
              <w:bottom w:val="single" w:color="D4D4D4" w:sz="4" w:space="0"/>
              <w:right w:val="single" w:color="D4D4D4" w:sz="4" w:space="0"/>
            </w:tcBorders>
            <w:shd w:val="clear" w:color="auto" w:fill="F1F1F1"/>
            <w:noWrap/>
            <w:vAlign w:val="center"/>
          </w:tcPr>
          <w:p w14:paraId="58B9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3099" w:type="pct"/>
            <w:gridSpan w:val="6"/>
            <w:tcBorders>
              <w:top w:val="nil"/>
              <w:left w:val="nil"/>
              <w:bottom w:val="single" w:color="D4D4D4" w:sz="4" w:space="0"/>
              <w:right w:val="single" w:color="D4D4D4" w:sz="4" w:space="0"/>
            </w:tcBorders>
            <w:shd w:val="clear" w:color="auto" w:fill="F1F1F1"/>
            <w:noWrap/>
            <w:vAlign w:val="center"/>
          </w:tcPr>
          <w:p w14:paraId="707DB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13E9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vMerge w:val="restart"/>
            <w:tcBorders>
              <w:top w:val="nil"/>
              <w:left w:val="nil"/>
              <w:bottom w:val="single" w:color="D4D4D4" w:sz="4" w:space="0"/>
              <w:right w:val="single" w:color="D4D4D4" w:sz="4" w:space="0"/>
            </w:tcBorders>
            <w:shd w:val="clear" w:color="auto" w:fill="F1F1F1"/>
            <w:vAlign w:val="center"/>
          </w:tcPr>
          <w:p w14:paraId="5DB45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506" w:type="pct"/>
            <w:vMerge w:val="restart"/>
            <w:tcBorders>
              <w:top w:val="nil"/>
              <w:left w:val="nil"/>
              <w:bottom w:val="single" w:color="D4D4D4" w:sz="4" w:space="0"/>
              <w:right w:val="single" w:color="D4D4D4" w:sz="4" w:space="0"/>
            </w:tcBorders>
            <w:shd w:val="clear" w:color="auto" w:fill="F1F1F1"/>
            <w:vAlign w:val="center"/>
          </w:tcPr>
          <w:p w14:paraId="26D2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31" w:type="pct"/>
            <w:vMerge w:val="restart"/>
            <w:tcBorders>
              <w:top w:val="nil"/>
              <w:left w:val="nil"/>
              <w:bottom w:val="single" w:color="D4D4D4" w:sz="4" w:space="0"/>
              <w:right w:val="single" w:color="D4D4D4" w:sz="4" w:space="0"/>
            </w:tcBorders>
            <w:shd w:val="clear" w:color="auto" w:fill="F1F1F1"/>
            <w:vAlign w:val="center"/>
          </w:tcPr>
          <w:p w14:paraId="789C3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348" w:type="pct"/>
            <w:vMerge w:val="restart"/>
            <w:tcBorders>
              <w:top w:val="nil"/>
              <w:left w:val="nil"/>
              <w:bottom w:val="single" w:color="D4D4D4" w:sz="4" w:space="0"/>
              <w:right w:val="single" w:color="D4D4D4" w:sz="4" w:space="0"/>
            </w:tcBorders>
            <w:shd w:val="clear" w:color="auto" w:fill="F1F1F1"/>
            <w:vAlign w:val="center"/>
          </w:tcPr>
          <w:p w14:paraId="67906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88" w:type="pct"/>
            <w:vMerge w:val="restart"/>
            <w:tcBorders>
              <w:top w:val="nil"/>
              <w:left w:val="nil"/>
              <w:bottom w:val="single" w:color="D4D4D4" w:sz="4" w:space="0"/>
              <w:right w:val="single" w:color="D4D4D4" w:sz="4" w:space="0"/>
            </w:tcBorders>
            <w:shd w:val="clear" w:color="auto" w:fill="F1F1F1"/>
            <w:vAlign w:val="center"/>
          </w:tcPr>
          <w:p w14:paraId="67C3F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31" w:type="pct"/>
            <w:vMerge w:val="restart"/>
            <w:tcBorders>
              <w:top w:val="nil"/>
              <w:left w:val="nil"/>
              <w:bottom w:val="single" w:color="D4D4D4" w:sz="4" w:space="0"/>
              <w:right w:val="single" w:color="D4D4D4" w:sz="4" w:space="0"/>
            </w:tcBorders>
            <w:shd w:val="clear" w:color="auto" w:fill="F1F1F1"/>
            <w:vAlign w:val="center"/>
          </w:tcPr>
          <w:p w14:paraId="2FE1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509" w:type="pct"/>
            <w:vMerge w:val="restart"/>
            <w:tcBorders>
              <w:top w:val="nil"/>
              <w:left w:val="nil"/>
              <w:bottom w:val="single" w:color="D4D4D4" w:sz="4" w:space="0"/>
              <w:right w:val="single" w:color="D4D4D4" w:sz="4" w:space="0"/>
            </w:tcBorders>
            <w:shd w:val="clear" w:color="auto" w:fill="F1F1F1"/>
            <w:vAlign w:val="center"/>
          </w:tcPr>
          <w:p w14:paraId="4E721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556" w:type="pct"/>
            <w:vMerge w:val="restart"/>
            <w:tcBorders>
              <w:top w:val="nil"/>
              <w:left w:val="nil"/>
              <w:bottom w:val="single" w:color="D4D4D4" w:sz="4" w:space="0"/>
              <w:right w:val="single" w:color="D4D4D4" w:sz="4" w:space="0"/>
            </w:tcBorders>
            <w:shd w:val="clear" w:color="auto" w:fill="F1F1F1"/>
            <w:vAlign w:val="center"/>
          </w:tcPr>
          <w:p w14:paraId="59A2A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64" w:type="pct"/>
            <w:vMerge w:val="restart"/>
            <w:tcBorders>
              <w:top w:val="nil"/>
              <w:left w:val="nil"/>
              <w:bottom w:val="single" w:color="D4D4D4" w:sz="4" w:space="0"/>
              <w:right w:val="single" w:color="D4D4D4" w:sz="4" w:space="0"/>
            </w:tcBorders>
            <w:shd w:val="clear" w:color="auto" w:fill="F1F1F1"/>
            <w:vAlign w:val="center"/>
          </w:tcPr>
          <w:p w14:paraId="0664C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23C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vMerge w:val="continue"/>
            <w:tcBorders>
              <w:top w:val="nil"/>
              <w:left w:val="nil"/>
              <w:bottom w:val="single" w:color="D4D4D4" w:sz="4" w:space="0"/>
              <w:right w:val="single" w:color="D4D4D4" w:sz="4" w:space="0"/>
            </w:tcBorders>
            <w:shd w:val="clear" w:color="auto" w:fill="F1F1F1"/>
            <w:vAlign w:val="center"/>
          </w:tcPr>
          <w:p w14:paraId="623CCA6F">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D4D4D4" w:sz="4" w:space="0"/>
              <w:right w:val="single" w:color="D4D4D4" w:sz="4" w:space="0"/>
            </w:tcBorders>
            <w:shd w:val="clear" w:color="auto" w:fill="F1F1F1"/>
            <w:vAlign w:val="center"/>
          </w:tcPr>
          <w:p w14:paraId="487DA093">
            <w:pPr>
              <w:jc w:val="center"/>
              <w:rPr>
                <w:rFonts w:hint="eastAsia" w:ascii="宋体" w:hAnsi="宋体" w:eastAsia="宋体" w:cs="宋体"/>
                <w:i w:val="0"/>
                <w:iCs w:val="0"/>
                <w:color w:val="000000"/>
                <w:sz w:val="22"/>
                <w:szCs w:val="22"/>
                <w:u w:val="none"/>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66163314">
            <w:pPr>
              <w:jc w:val="center"/>
              <w:rPr>
                <w:rFonts w:hint="eastAsia" w:ascii="宋体" w:hAnsi="宋体" w:eastAsia="宋体" w:cs="宋体"/>
                <w:i w:val="0"/>
                <w:iCs w:val="0"/>
                <w:color w:val="000000"/>
                <w:sz w:val="22"/>
                <w:szCs w:val="22"/>
                <w:u w:val="none"/>
              </w:rPr>
            </w:pPr>
          </w:p>
        </w:tc>
        <w:tc>
          <w:tcPr>
            <w:tcW w:w="348" w:type="pct"/>
            <w:vMerge w:val="continue"/>
            <w:tcBorders>
              <w:top w:val="nil"/>
              <w:left w:val="nil"/>
              <w:bottom w:val="single" w:color="D4D4D4" w:sz="4" w:space="0"/>
              <w:right w:val="single" w:color="D4D4D4" w:sz="4" w:space="0"/>
            </w:tcBorders>
            <w:shd w:val="clear" w:color="auto" w:fill="F1F1F1"/>
            <w:vAlign w:val="center"/>
          </w:tcPr>
          <w:p w14:paraId="42F7A11D">
            <w:pPr>
              <w:jc w:val="center"/>
              <w:rPr>
                <w:rFonts w:hint="eastAsia" w:ascii="宋体" w:hAnsi="宋体" w:eastAsia="宋体" w:cs="宋体"/>
                <w:i w:val="0"/>
                <w:iCs w:val="0"/>
                <w:color w:val="000000"/>
                <w:sz w:val="22"/>
                <w:szCs w:val="22"/>
                <w:u w:val="none"/>
              </w:rPr>
            </w:pPr>
          </w:p>
        </w:tc>
        <w:tc>
          <w:tcPr>
            <w:tcW w:w="388" w:type="pct"/>
            <w:vMerge w:val="continue"/>
            <w:tcBorders>
              <w:top w:val="nil"/>
              <w:left w:val="nil"/>
              <w:bottom w:val="single" w:color="D4D4D4" w:sz="4" w:space="0"/>
              <w:right w:val="single" w:color="D4D4D4" w:sz="4" w:space="0"/>
            </w:tcBorders>
            <w:shd w:val="clear" w:color="auto" w:fill="F1F1F1"/>
            <w:vAlign w:val="center"/>
          </w:tcPr>
          <w:p w14:paraId="19555691">
            <w:pPr>
              <w:jc w:val="center"/>
              <w:rPr>
                <w:rFonts w:hint="eastAsia" w:ascii="宋体" w:hAnsi="宋体" w:eastAsia="宋体" w:cs="宋体"/>
                <w:i w:val="0"/>
                <w:iCs w:val="0"/>
                <w:color w:val="000000"/>
                <w:sz w:val="22"/>
                <w:szCs w:val="22"/>
                <w:u w:val="none"/>
              </w:rPr>
            </w:pPr>
          </w:p>
        </w:tc>
        <w:tc>
          <w:tcPr>
            <w:tcW w:w="531" w:type="pct"/>
            <w:vMerge w:val="continue"/>
            <w:tcBorders>
              <w:top w:val="nil"/>
              <w:left w:val="nil"/>
              <w:bottom w:val="single" w:color="D4D4D4" w:sz="4" w:space="0"/>
              <w:right w:val="single" w:color="D4D4D4" w:sz="4" w:space="0"/>
            </w:tcBorders>
            <w:shd w:val="clear" w:color="auto" w:fill="F1F1F1"/>
            <w:vAlign w:val="center"/>
          </w:tcPr>
          <w:p w14:paraId="7A58E511">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D4D4D4" w:sz="4" w:space="0"/>
              <w:right w:val="single" w:color="D4D4D4" w:sz="4" w:space="0"/>
            </w:tcBorders>
            <w:shd w:val="clear" w:color="auto" w:fill="F1F1F1"/>
            <w:vAlign w:val="center"/>
          </w:tcPr>
          <w:p w14:paraId="13E7D031">
            <w:pPr>
              <w:jc w:val="center"/>
              <w:rPr>
                <w:rFonts w:hint="eastAsia" w:ascii="宋体" w:hAnsi="宋体" w:eastAsia="宋体" w:cs="宋体"/>
                <w:i w:val="0"/>
                <w:iCs w:val="0"/>
                <w:color w:val="000000"/>
                <w:sz w:val="22"/>
                <w:szCs w:val="22"/>
                <w:u w:val="none"/>
              </w:rPr>
            </w:pPr>
          </w:p>
        </w:tc>
        <w:tc>
          <w:tcPr>
            <w:tcW w:w="556" w:type="pct"/>
            <w:vMerge w:val="continue"/>
            <w:tcBorders>
              <w:top w:val="nil"/>
              <w:left w:val="nil"/>
              <w:bottom w:val="single" w:color="D4D4D4" w:sz="4" w:space="0"/>
              <w:right w:val="single" w:color="D4D4D4" w:sz="4" w:space="0"/>
            </w:tcBorders>
            <w:shd w:val="clear" w:color="auto" w:fill="F1F1F1"/>
            <w:vAlign w:val="center"/>
          </w:tcPr>
          <w:p w14:paraId="5B3A3DD4">
            <w:pPr>
              <w:jc w:val="center"/>
              <w:rPr>
                <w:rFonts w:hint="eastAsia" w:ascii="宋体" w:hAnsi="宋体" w:eastAsia="宋体" w:cs="宋体"/>
                <w:i w:val="0"/>
                <w:iCs w:val="0"/>
                <w:color w:val="000000"/>
                <w:sz w:val="22"/>
                <w:szCs w:val="22"/>
                <w:u w:val="none"/>
              </w:rPr>
            </w:pPr>
          </w:p>
        </w:tc>
        <w:tc>
          <w:tcPr>
            <w:tcW w:w="764" w:type="pct"/>
            <w:vMerge w:val="continue"/>
            <w:tcBorders>
              <w:top w:val="nil"/>
              <w:left w:val="nil"/>
              <w:bottom w:val="single" w:color="D4D4D4" w:sz="4" w:space="0"/>
              <w:right w:val="single" w:color="D4D4D4" w:sz="4" w:space="0"/>
            </w:tcBorders>
            <w:shd w:val="clear" w:color="auto" w:fill="F1F1F1"/>
            <w:vAlign w:val="center"/>
          </w:tcPr>
          <w:p w14:paraId="01A6B1FC">
            <w:pPr>
              <w:jc w:val="center"/>
              <w:rPr>
                <w:rFonts w:hint="eastAsia" w:ascii="宋体" w:hAnsi="宋体" w:eastAsia="宋体" w:cs="宋体"/>
                <w:i w:val="0"/>
                <w:iCs w:val="0"/>
                <w:color w:val="000000"/>
                <w:sz w:val="22"/>
                <w:szCs w:val="22"/>
                <w:u w:val="none"/>
              </w:rPr>
            </w:pPr>
          </w:p>
        </w:tc>
      </w:tr>
      <w:tr w14:paraId="1FE1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60B45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506" w:type="pct"/>
            <w:tcBorders>
              <w:top w:val="nil"/>
              <w:left w:val="nil"/>
              <w:bottom w:val="single" w:color="D4D4D4" w:sz="4" w:space="0"/>
              <w:right w:val="single" w:color="D4D4D4" w:sz="4" w:space="0"/>
            </w:tcBorders>
            <w:shd w:val="clear" w:color="auto" w:fill="F1F1F1"/>
            <w:noWrap/>
            <w:vAlign w:val="center"/>
          </w:tcPr>
          <w:p w14:paraId="7BA0F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931" w:type="pct"/>
            <w:tcBorders>
              <w:top w:val="nil"/>
              <w:left w:val="nil"/>
              <w:bottom w:val="single" w:color="D4D4D4" w:sz="4" w:space="0"/>
              <w:right w:val="single" w:color="D4D4D4" w:sz="4" w:space="0"/>
            </w:tcBorders>
            <w:shd w:val="clear" w:color="auto" w:fill="FFFFFF"/>
            <w:noWrap/>
            <w:vAlign w:val="center"/>
          </w:tcPr>
          <w:p w14:paraId="23A53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2,603,753.52</w:t>
            </w:r>
          </w:p>
        </w:tc>
        <w:tc>
          <w:tcPr>
            <w:tcW w:w="348" w:type="pct"/>
            <w:tcBorders>
              <w:top w:val="nil"/>
              <w:left w:val="nil"/>
              <w:bottom w:val="single" w:color="D4D4D4" w:sz="4" w:space="0"/>
              <w:right w:val="single" w:color="D4D4D4" w:sz="4" w:space="0"/>
            </w:tcBorders>
            <w:shd w:val="clear" w:color="auto" w:fill="F1F1F1"/>
            <w:noWrap/>
            <w:vAlign w:val="center"/>
          </w:tcPr>
          <w:p w14:paraId="6C33A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388" w:type="pct"/>
            <w:tcBorders>
              <w:top w:val="nil"/>
              <w:left w:val="nil"/>
              <w:bottom w:val="single" w:color="D4D4D4" w:sz="4" w:space="0"/>
              <w:right w:val="single" w:color="D4D4D4" w:sz="4" w:space="0"/>
            </w:tcBorders>
            <w:shd w:val="clear" w:color="auto" w:fill="F1F1F1"/>
            <w:noWrap/>
            <w:vAlign w:val="center"/>
          </w:tcPr>
          <w:p w14:paraId="4FE0D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531" w:type="pct"/>
            <w:tcBorders>
              <w:top w:val="nil"/>
              <w:left w:val="nil"/>
              <w:bottom w:val="single" w:color="D4D4D4" w:sz="4" w:space="0"/>
              <w:right w:val="single" w:color="D4D4D4" w:sz="4" w:space="0"/>
            </w:tcBorders>
            <w:shd w:val="clear" w:color="auto" w:fill="FFFFFF"/>
            <w:noWrap/>
            <w:vAlign w:val="center"/>
          </w:tcPr>
          <w:p w14:paraId="7270A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105,800.00</w:t>
            </w:r>
          </w:p>
        </w:tc>
        <w:tc>
          <w:tcPr>
            <w:tcW w:w="509" w:type="pct"/>
            <w:tcBorders>
              <w:top w:val="nil"/>
              <w:left w:val="nil"/>
              <w:bottom w:val="single" w:color="D4D4D4" w:sz="4" w:space="0"/>
              <w:right w:val="single" w:color="D4D4D4" w:sz="4" w:space="0"/>
            </w:tcBorders>
            <w:shd w:val="clear" w:color="auto" w:fill="F1F1F1"/>
            <w:noWrap/>
            <w:vAlign w:val="center"/>
          </w:tcPr>
          <w:p w14:paraId="0EE61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556" w:type="pct"/>
            <w:tcBorders>
              <w:top w:val="nil"/>
              <w:left w:val="nil"/>
              <w:bottom w:val="single" w:color="D4D4D4" w:sz="4" w:space="0"/>
              <w:right w:val="single" w:color="D4D4D4" w:sz="4" w:space="0"/>
            </w:tcBorders>
            <w:shd w:val="clear" w:color="auto" w:fill="F1F1F1"/>
            <w:noWrap/>
            <w:vAlign w:val="center"/>
          </w:tcPr>
          <w:p w14:paraId="6C8E6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764" w:type="pct"/>
            <w:tcBorders>
              <w:top w:val="nil"/>
              <w:left w:val="nil"/>
              <w:bottom w:val="single" w:color="D4D4D4" w:sz="4" w:space="0"/>
              <w:right w:val="single" w:color="D4D4D4" w:sz="4" w:space="0"/>
            </w:tcBorders>
            <w:shd w:val="clear" w:color="auto" w:fill="FFFFFF"/>
            <w:noWrap/>
            <w:vAlign w:val="center"/>
          </w:tcPr>
          <w:p w14:paraId="55C70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0C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201C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506" w:type="pct"/>
            <w:tcBorders>
              <w:top w:val="nil"/>
              <w:left w:val="nil"/>
              <w:bottom w:val="single" w:color="D4D4D4" w:sz="4" w:space="0"/>
              <w:right w:val="single" w:color="D4D4D4" w:sz="4" w:space="0"/>
            </w:tcBorders>
            <w:shd w:val="clear" w:color="auto" w:fill="F1F1F1"/>
            <w:noWrap/>
            <w:vAlign w:val="center"/>
          </w:tcPr>
          <w:p w14:paraId="565EC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931" w:type="pct"/>
            <w:tcBorders>
              <w:top w:val="nil"/>
              <w:left w:val="nil"/>
              <w:bottom w:val="single" w:color="D4D4D4" w:sz="4" w:space="0"/>
              <w:right w:val="single" w:color="D4D4D4" w:sz="4" w:space="0"/>
            </w:tcBorders>
            <w:shd w:val="clear" w:color="auto" w:fill="FFFFFF"/>
            <w:noWrap/>
            <w:vAlign w:val="center"/>
          </w:tcPr>
          <w:p w14:paraId="4FAB3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898,226.28</w:t>
            </w:r>
          </w:p>
        </w:tc>
        <w:tc>
          <w:tcPr>
            <w:tcW w:w="348" w:type="pct"/>
            <w:tcBorders>
              <w:top w:val="nil"/>
              <w:left w:val="nil"/>
              <w:bottom w:val="single" w:color="D4D4D4" w:sz="4" w:space="0"/>
              <w:right w:val="single" w:color="D4D4D4" w:sz="4" w:space="0"/>
            </w:tcBorders>
            <w:shd w:val="clear" w:color="auto" w:fill="F1F1F1"/>
            <w:noWrap/>
            <w:vAlign w:val="center"/>
          </w:tcPr>
          <w:p w14:paraId="74793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388" w:type="pct"/>
            <w:tcBorders>
              <w:top w:val="nil"/>
              <w:left w:val="nil"/>
              <w:bottom w:val="single" w:color="D4D4D4" w:sz="4" w:space="0"/>
              <w:right w:val="single" w:color="D4D4D4" w:sz="4" w:space="0"/>
            </w:tcBorders>
            <w:shd w:val="clear" w:color="auto" w:fill="F1F1F1"/>
            <w:noWrap/>
            <w:vAlign w:val="center"/>
          </w:tcPr>
          <w:p w14:paraId="141E8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531" w:type="pct"/>
            <w:tcBorders>
              <w:top w:val="nil"/>
              <w:left w:val="nil"/>
              <w:bottom w:val="single" w:color="D4D4D4" w:sz="4" w:space="0"/>
              <w:right w:val="single" w:color="D4D4D4" w:sz="4" w:space="0"/>
            </w:tcBorders>
            <w:shd w:val="clear" w:color="auto" w:fill="FFFFFF"/>
            <w:noWrap/>
            <w:vAlign w:val="center"/>
          </w:tcPr>
          <w:p w14:paraId="4E721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46,911.00</w:t>
            </w:r>
          </w:p>
        </w:tc>
        <w:tc>
          <w:tcPr>
            <w:tcW w:w="509" w:type="pct"/>
            <w:tcBorders>
              <w:top w:val="nil"/>
              <w:left w:val="nil"/>
              <w:bottom w:val="single" w:color="D4D4D4" w:sz="4" w:space="0"/>
              <w:right w:val="single" w:color="D4D4D4" w:sz="4" w:space="0"/>
            </w:tcBorders>
            <w:shd w:val="clear" w:color="auto" w:fill="F1F1F1"/>
            <w:noWrap/>
            <w:vAlign w:val="center"/>
          </w:tcPr>
          <w:p w14:paraId="28120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556" w:type="pct"/>
            <w:tcBorders>
              <w:top w:val="nil"/>
              <w:left w:val="nil"/>
              <w:bottom w:val="single" w:color="D4D4D4" w:sz="4" w:space="0"/>
              <w:right w:val="single" w:color="D4D4D4" w:sz="4" w:space="0"/>
            </w:tcBorders>
            <w:shd w:val="clear" w:color="auto" w:fill="F1F1F1"/>
            <w:noWrap/>
            <w:vAlign w:val="center"/>
          </w:tcPr>
          <w:p w14:paraId="08F36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764" w:type="pct"/>
            <w:tcBorders>
              <w:top w:val="nil"/>
              <w:left w:val="nil"/>
              <w:bottom w:val="single" w:color="D4D4D4" w:sz="4" w:space="0"/>
              <w:right w:val="single" w:color="D4D4D4" w:sz="4" w:space="0"/>
            </w:tcBorders>
            <w:shd w:val="clear" w:color="auto" w:fill="FFFFFF"/>
            <w:noWrap/>
            <w:vAlign w:val="center"/>
          </w:tcPr>
          <w:p w14:paraId="1A65F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AD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0CC59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506" w:type="pct"/>
            <w:tcBorders>
              <w:top w:val="nil"/>
              <w:left w:val="nil"/>
              <w:bottom w:val="single" w:color="D4D4D4" w:sz="4" w:space="0"/>
              <w:right w:val="single" w:color="D4D4D4" w:sz="4" w:space="0"/>
            </w:tcBorders>
            <w:shd w:val="clear" w:color="auto" w:fill="F1F1F1"/>
            <w:noWrap/>
            <w:vAlign w:val="center"/>
          </w:tcPr>
          <w:p w14:paraId="02453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931" w:type="pct"/>
            <w:tcBorders>
              <w:top w:val="nil"/>
              <w:left w:val="nil"/>
              <w:bottom w:val="single" w:color="D4D4D4" w:sz="4" w:space="0"/>
              <w:right w:val="single" w:color="D4D4D4" w:sz="4" w:space="0"/>
            </w:tcBorders>
            <w:shd w:val="clear" w:color="auto" w:fill="FFFFFF"/>
            <w:noWrap/>
            <w:vAlign w:val="center"/>
          </w:tcPr>
          <w:p w14:paraId="59ABE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858,594.32</w:t>
            </w:r>
          </w:p>
        </w:tc>
        <w:tc>
          <w:tcPr>
            <w:tcW w:w="348" w:type="pct"/>
            <w:tcBorders>
              <w:top w:val="nil"/>
              <w:left w:val="nil"/>
              <w:bottom w:val="single" w:color="D4D4D4" w:sz="4" w:space="0"/>
              <w:right w:val="single" w:color="D4D4D4" w:sz="4" w:space="0"/>
            </w:tcBorders>
            <w:shd w:val="clear" w:color="auto" w:fill="F1F1F1"/>
            <w:noWrap/>
            <w:vAlign w:val="center"/>
          </w:tcPr>
          <w:p w14:paraId="186D1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388" w:type="pct"/>
            <w:tcBorders>
              <w:top w:val="nil"/>
              <w:left w:val="nil"/>
              <w:bottom w:val="single" w:color="D4D4D4" w:sz="4" w:space="0"/>
              <w:right w:val="single" w:color="D4D4D4" w:sz="4" w:space="0"/>
            </w:tcBorders>
            <w:shd w:val="clear" w:color="auto" w:fill="F1F1F1"/>
            <w:noWrap/>
            <w:vAlign w:val="center"/>
          </w:tcPr>
          <w:p w14:paraId="3FFD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531" w:type="pct"/>
            <w:tcBorders>
              <w:top w:val="nil"/>
              <w:left w:val="nil"/>
              <w:bottom w:val="single" w:color="D4D4D4" w:sz="4" w:space="0"/>
              <w:right w:val="single" w:color="D4D4D4" w:sz="4" w:space="0"/>
            </w:tcBorders>
            <w:shd w:val="clear" w:color="auto" w:fill="FFFFFF"/>
            <w:noWrap/>
            <w:vAlign w:val="center"/>
          </w:tcPr>
          <w:p w14:paraId="7E3ED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A898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556" w:type="pct"/>
            <w:tcBorders>
              <w:top w:val="nil"/>
              <w:left w:val="nil"/>
              <w:bottom w:val="single" w:color="D4D4D4" w:sz="4" w:space="0"/>
              <w:right w:val="single" w:color="D4D4D4" w:sz="4" w:space="0"/>
            </w:tcBorders>
            <w:shd w:val="clear" w:color="auto" w:fill="F1F1F1"/>
            <w:noWrap/>
            <w:vAlign w:val="center"/>
          </w:tcPr>
          <w:p w14:paraId="08287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764" w:type="pct"/>
            <w:tcBorders>
              <w:top w:val="nil"/>
              <w:left w:val="nil"/>
              <w:bottom w:val="single" w:color="D4D4D4" w:sz="4" w:space="0"/>
              <w:right w:val="single" w:color="D4D4D4" w:sz="4" w:space="0"/>
            </w:tcBorders>
            <w:shd w:val="clear" w:color="auto" w:fill="FFFFFF"/>
            <w:noWrap/>
            <w:vAlign w:val="center"/>
          </w:tcPr>
          <w:p w14:paraId="6EC40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08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1767D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506" w:type="pct"/>
            <w:tcBorders>
              <w:top w:val="nil"/>
              <w:left w:val="nil"/>
              <w:bottom w:val="single" w:color="D4D4D4" w:sz="4" w:space="0"/>
              <w:right w:val="single" w:color="D4D4D4" w:sz="4" w:space="0"/>
            </w:tcBorders>
            <w:shd w:val="clear" w:color="auto" w:fill="F1F1F1"/>
            <w:noWrap/>
            <w:vAlign w:val="center"/>
          </w:tcPr>
          <w:p w14:paraId="0CD4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931" w:type="pct"/>
            <w:tcBorders>
              <w:top w:val="nil"/>
              <w:left w:val="nil"/>
              <w:bottom w:val="single" w:color="D4D4D4" w:sz="4" w:space="0"/>
              <w:right w:val="single" w:color="D4D4D4" w:sz="4" w:space="0"/>
            </w:tcBorders>
            <w:shd w:val="clear" w:color="auto" w:fill="FFFFFF"/>
            <w:noWrap/>
            <w:vAlign w:val="center"/>
          </w:tcPr>
          <w:p w14:paraId="3348C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291,438.40</w:t>
            </w:r>
          </w:p>
        </w:tc>
        <w:tc>
          <w:tcPr>
            <w:tcW w:w="348" w:type="pct"/>
            <w:tcBorders>
              <w:top w:val="nil"/>
              <w:left w:val="nil"/>
              <w:bottom w:val="single" w:color="D4D4D4" w:sz="4" w:space="0"/>
              <w:right w:val="single" w:color="D4D4D4" w:sz="4" w:space="0"/>
            </w:tcBorders>
            <w:shd w:val="clear" w:color="auto" w:fill="F1F1F1"/>
            <w:noWrap/>
            <w:vAlign w:val="center"/>
          </w:tcPr>
          <w:p w14:paraId="7B744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388" w:type="pct"/>
            <w:tcBorders>
              <w:top w:val="nil"/>
              <w:left w:val="nil"/>
              <w:bottom w:val="single" w:color="D4D4D4" w:sz="4" w:space="0"/>
              <w:right w:val="single" w:color="D4D4D4" w:sz="4" w:space="0"/>
            </w:tcBorders>
            <w:shd w:val="clear" w:color="auto" w:fill="F1F1F1"/>
            <w:noWrap/>
            <w:vAlign w:val="center"/>
          </w:tcPr>
          <w:p w14:paraId="04F9E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531" w:type="pct"/>
            <w:tcBorders>
              <w:top w:val="nil"/>
              <w:left w:val="nil"/>
              <w:bottom w:val="single" w:color="D4D4D4" w:sz="4" w:space="0"/>
              <w:right w:val="single" w:color="D4D4D4" w:sz="4" w:space="0"/>
            </w:tcBorders>
            <w:shd w:val="clear" w:color="auto" w:fill="FFFFFF"/>
            <w:noWrap/>
            <w:vAlign w:val="center"/>
          </w:tcPr>
          <w:p w14:paraId="5CCFA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709FE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556" w:type="pct"/>
            <w:tcBorders>
              <w:top w:val="nil"/>
              <w:left w:val="nil"/>
              <w:bottom w:val="single" w:color="D4D4D4" w:sz="4" w:space="0"/>
              <w:right w:val="single" w:color="D4D4D4" w:sz="4" w:space="0"/>
            </w:tcBorders>
            <w:shd w:val="clear" w:color="auto" w:fill="F1F1F1"/>
            <w:noWrap/>
            <w:vAlign w:val="center"/>
          </w:tcPr>
          <w:p w14:paraId="72DE0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764" w:type="pct"/>
            <w:tcBorders>
              <w:top w:val="nil"/>
              <w:left w:val="nil"/>
              <w:bottom w:val="single" w:color="D4D4D4" w:sz="4" w:space="0"/>
              <w:right w:val="single" w:color="D4D4D4" w:sz="4" w:space="0"/>
            </w:tcBorders>
            <w:shd w:val="clear" w:color="auto" w:fill="FFFFFF"/>
            <w:noWrap/>
            <w:vAlign w:val="center"/>
          </w:tcPr>
          <w:p w14:paraId="0ABF0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6D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2CEE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506" w:type="pct"/>
            <w:tcBorders>
              <w:top w:val="nil"/>
              <w:left w:val="nil"/>
              <w:bottom w:val="single" w:color="D4D4D4" w:sz="4" w:space="0"/>
              <w:right w:val="single" w:color="D4D4D4" w:sz="4" w:space="0"/>
            </w:tcBorders>
            <w:shd w:val="clear" w:color="auto" w:fill="F1F1F1"/>
            <w:noWrap/>
            <w:vAlign w:val="center"/>
          </w:tcPr>
          <w:p w14:paraId="4C9DB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931" w:type="pct"/>
            <w:tcBorders>
              <w:top w:val="nil"/>
              <w:left w:val="nil"/>
              <w:bottom w:val="single" w:color="D4D4D4" w:sz="4" w:space="0"/>
              <w:right w:val="single" w:color="D4D4D4" w:sz="4" w:space="0"/>
            </w:tcBorders>
            <w:shd w:val="clear" w:color="auto" w:fill="FFFFFF"/>
            <w:noWrap/>
            <w:vAlign w:val="center"/>
          </w:tcPr>
          <w:p w14:paraId="655D5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27E20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388" w:type="pct"/>
            <w:tcBorders>
              <w:top w:val="nil"/>
              <w:left w:val="nil"/>
              <w:bottom w:val="single" w:color="D4D4D4" w:sz="4" w:space="0"/>
              <w:right w:val="single" w:color="D4D4D4" w:sz="4" w:space="0"/>
            </w:tcBorders>
            <w:shd w:val="clear" w:color="auto" w:fill="F1F1F1"/>
            <w:noWrap/>
            <w:vAlign w:val="center"/>
          </w:tcPr>
          <w:p w14:paraId="51B26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531" w:type="pct"/>
            <w:tcBorders>
              <w:top w:val="nil"/>
              <w:left w:val="nil"/>
              <w:bottom w:val="single" w:color="D4D4D4" w:sz="4" w:space="0"/>
              <w:right w:val="single" w:color="D4D4D4" w:sz="4" w:space="0"/>
            </w:tcBorders>
            <w:shd w:val="clear" w:color="auto" w:fill="FFFFFF"/>
            <w:noWrap/>
            <w:vAlign w:val="center"/>
          </w:tcPr>
          <w:p w14:paraId="4A6A8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76BC7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556" w:type="pct"/>
            <w:tcBorders>
              <w:top w:val="nil"/>
              <w:left w:val="nil"/>
              <w:bottom w:val="single" w:color="D4D4D4" w:sz="4" w:space="0"/>
              <w:right w:val="single" w:color="D4D4D4" w:sz="4" w:space="0"/>
            </w:tcBorders>
            <w:shd w:val="clear" w:color="auto" w:fill="F1F1F1"/>
            <w:noWrap/>
            <w:vAlign w:val="center"/>
          </w:tcPr>
          <w:p w14:paraId="642CB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764" w:type="pct"/>
            <w:tcBorders>
              <w:top w:val="nil"/>
              <w:left w:val="nil"/>
              <w:bottom w:val="single" w:color="D4D4D4" w:sz="4" w:space="0"/>
              <w:right w:val="single" w:color="D4D4D4" w:sz="4" w:space="0"/>
            </w:tcBorders>
            <w:shd w:val="clear" w:color="auto" w:fill="FFFFFF"/>
            <w:noWrap/>
            <w:vAlign w:val="center"/>
          </w:tcPr>
          <w:p w14:paraId="2E313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B9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0C824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506" w:type="pct"/>
            <w:tcBorders>
              <w:top w:val="nil"/>
              <w:left w:val="nil"/>
              <w:bottom w:val="single" w:color="D4D4D4" w:sz="4" w:space="0"/>
              <w:right w:val="single" w:color="D4D4D4" w:sz="4" w:space="0"/>
            </w:tcBorders>
            <w:shd w:val="clear" w:color="auto" w:fill="F1F1F1"/>
            <w:noWrap/>
            <w:vAlign w:val="center"/>
          </w:tcPr>
          <w:p w14:paraId="6D4F3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931" w:type="pct"/>
            <w:tcBorders>
              <w:top w:val="nil"/>
              <w:left w:val="nil"/>
              <w:bottom w:val="single" w:color="D4D4D4" w:sz="4" w:space="0"/>
              <w:right w:val="single" w:color="D4D4D4" w:sz="4" w:space="0"/>
            </w:tcBorders>
            <w:shd w:val="clear" w:color="auto" w:fill="FFFFFF"/>
            <w:noWrap/>
            <w:vAlign w:val="center"/>
          </w:tcPr>
          <w:p w14:paraId="18B08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0BCE2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388" w:type="pct"/>
            <w:tcBorders>
              <w:top w:val="nil"/>
              <w:left w:val="nil"/>
              <w:bottom w:val="single" w:color="D4D4D4" w:sz="4" w:space="0"/>
              <w:right w:val="single" w:color="D4D4D4" w:sz="4" w:space="0"/>
            </w:tcBorders>
            <w:shd w:val="clear" w:color="auto" w:fill="F1F1F1"/>
            <w:noWrap/>
            <w:vAlign w:val="center"/>
          </w:tcPr>
          <w:p w14:paraId="489D3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531" w:type="pct"/>
            <w:tcBorders>
              <w:top w:val="nil"/>
              <w:left w:val="nil"/>
              <w:bottom w:val="single" w:color="D4D4D4" w:sz="4" w:space="0"/>
              <w:right w:val="single" w:color="D4D4D4" w:sz="4" w:space="0"/>
            </w:tcBorders>
            <w:shd w:val="clear" w:color="auto" w:fill="FFFFFF"/>
            <w:noWrap/>
            <w:vAlign w:val="center"/>
          </w:tcPr>
          <w:p w14:paraId="50285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c>
          <w:tcPr>
            <w:tcW w:w="509" w:type="pct"/>
            <w:tcBorders>
              <w:top w:val="nil"/>
              <w:left w:val="nil"/>
              <w:bottom w:val="single" w:color="D4D4D4" w:sz="4" w:space="0"/>
              <w:right w:val="single" w:color="D4D4D4" w:sz="4" w:space="0"/>
            </w:tcBorders>
            <w:shd w:val="clear" w:color="auto" w:fill="F1F1F1"/>
            <w:noWrap/>
            <w:vAlign w:val="center"/>
          </w:tcPr>
          <w:p w14:paraId="15AA0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556" w:type="pct"/>
            <w:tcBorders>
              <w:top w:val="nil"/>
              <w:left w:val="nil"/>
              <w:bottom w:val="single" w:color="D4D4D4" w:sz="4" w:space="0"/>
              <w:right w:val="single" w:color="D4D4D4" w:sz="4" w:space="0"/>
            </w:tcBorders>
            <w:shd w:val="clear" w:color="auto" w:fill="F1F1F1"/>
            <w:noWrap/>
            <w:vAlign w:val="center"/>
          </w:tcPr>
          <w:p w14:paraId="7F56E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764" w:type="pct"/>
            <w:tcBorders>
              <w:top w:val="nil"/>
              <w:left w:val="nil"/>
              <w:bottom w:val="single" w:color="D4D4D4" w:sz="4" w:space="0"/>
              <w:right w:val="single" w:color="D4D4D4" w:sz="4" w:space="0"/>
            </w:tcBorders>
            <w:shd w:val="clear" w:color="auto" w:fill="FFFFFF"/>
            <w:noWrap/>
            <w:vAlign w:val="center"/>
          </w:tcPr>
          <w:p w14:paraId="6358F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7C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78E86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506" w:type="pct"/>
            <w:tcBorders>
              <w:top w:val="nil"/>
              <w:left w:val="nil"/>
              <w:bottom w:val="single" w:color="D4D4D4" w:sz="4" w:space="0"/>
              <w:right w:val="single" w:color="D4D4D4" w:sz="4" w:space="0"/>
            </w:tcBorders>
            <w:shd w:val="clear" w:color="auto" w:fill="F1F1F1"/>
            <w:noWrap/>
            <w:vAlign w:val="center"/>
          </w:tcPr>
          <w:p w14:paraId="0AA8D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931" w:type="pct"/>
            <w:tcBorders>
              <w:top w:val="nil"/>
              <w:left w:val="nil"/>
              <w:bottom w:val="single" w:color="D4D4D4" w:sz="4" w:space="0"/>
              <w:right w:val="single" w:color="D4D4D4" w:sz="4" w:space="0"/>
            </w:tcBorders>
            <w:shd w:val="clear" w:color="auto" w:fill="FFFFFF"/>
            <w:noWrap/>
            <w:vAlign w:val="center"/>
          </w:tcPr>
          <w:p w14:paraId="0F0AB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261,728.88</w:t>
            </w:r>
          </w:p>
        </w:tc>
        <w:tc>
          <w:tcPr>
            <w:tcW w:w="348" w:type="pct"/>
            <w:tcBorders>
              <w:top w:val="nil"/>
              <w:left w:val="nil"/>
              <w:bottom w:val="single" w:color="D4D4D4" w:sz="4" w:space="0"/>
              <w:right w:val="single" w:color="D4D4D4" w:sz="4" w:space="0"/>
            </w:tcBorders>
            <w:shd w:val="clear" w:color="auto" w:fill="F1F1F1"/>
            <w:noWrap/>
            <w:vAlign w:val="center"/>
          </w:tcPr>
          <w:p w14:paraId="02A4F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388" w:type="pct"/>
            <w:tcBorders>
              <w:top w:val="nil"/>
              <w:left w:val="nil"/>
              <w:bottom w:val="single" w:color="D4D4D4" w:sz="4" w:space="0"/>
              <w:right w:val="single" w:color="D4D4D4" w:sz="4" w:space="0"/>
            </w:tcBorders>
            <w:shd w:val="clear" w:color="auto" w:fill="F1F1F1"/>
            <w:noWrap/>
            <w:vAlign w:val="center"/>
          </w:tcPr>
          <w:p w14:paraId="6E8CD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531" w:type="pct"/>
            <w:tcBorders>
              <w:top w:val="nil"/>
              <w:left w:val="nil"/>
              <w:bottom w:val="single" w:color="D4D4D4" w:sz="4" w:space="0"/>
              <w:right w:val="single" w:color="D4D4D4" w:sz="4" w:space="0"/>
            </w:tcBorders>
            <w:shd w:val="clear" w:color="auto" w:fill="FFFFFF"/>
            <w:noWrap/>
            <w:vAlign w:val="center"/>
          </w:tcPr>
          <w:p w14:paraId="24CC4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23,000.00</w:t>
            </w:r>
          </w:p>
        </w:tc>
        <w:tc>
          <w:tcPr>
            <w:tcW w:w="509" w:type="pct"/>
            <w:tcBorders>
              <w:top w:val="nil"/>
              <w:left w:val="nil"/>
              <w:bottom w:val="single" w:color="D4D4D4" w:sz="4" w:space="0"/>
              <w:right w:val="single" w:color="D4D4D4" w:sz="4" w:space="0"/>
            </w:tcBorders>
            <w:shd w:val="clear" w:color="auto" w:fill="F1F1F1"/>
            <w:noWrap/>
            <w:vAlign w:val="center"/>
          </w:tcPr>
          <w:p w14:paraId="7316E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556" w:type="pct"/>
            <w:tcBorders>
              <w:top w:val="nil"/>
              <w:left w:val="nil"/>
              <w:bottom w:val="single" w:color="D4D4D4" w:sz="4" w:space="0"/>
              <w:right w:val="single" w:color="D4D4D4" w:sz="4" w:space="0"/>
            </w:tcBorders>
            <w:shd w:val="clear" w:color="auto" w:fill="F1F1F1"/>
            <w:noWrap/>
            <w:vAlign w:val="center"/>
          </w:tcPr>
          <w:p w14:paraId="46036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764" w:type="pct"/>
            <w:tcBorders>
              <w:top w:val="nil"/>
              <w:left w:val="nil"/>
              <w:bottom w:val="single" w:color="D4D4D4" w:sz="4" w:space="0"/>
              <w:right w:val="single" w:color="D4D4D4" w:sz="4" w:space="0"/>
            </w:tcBorders>
            <w:shd w:val="clear" w:color="auto" w:fill="FFFFFF"/>
            <w:noWrap/>
            <w:vAlign w:val="center"/>
          </w:tcPr>
          <w:p w14:paraId="4B3D0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73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203D4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506" w:type="pct"/>
            <w:tcBorders>
              <w:top w:val="nil"/>
              <w:left w:val="nil"/>
              <w:bottom w:val="single" w:color="D4D4D4" w:sz="4" w:space="0"/>
              <w:right w:val="single" w:color="D4D4D4" w:sz="4" w:space="0"/>
            </w:tcBorders>
            <w:shd w:val="clear" w:color="auto" w:fill="F1F1F1"/>
            <w:noWrap/>
            <w:vAlign w:val="center"/>
          </w:tcPr>
          <w:p w14:paraId="32CE1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931" w:type="pct"/>
            <w:tcBorders>
              <w:top w:val="nil"/>
              <w:left w:val="nil"/>
              <w:bottom w:val="single" w:color="D4D4D4" w:sz="4" w:space="0"/>
              <w:right w:val="single" w:color="D4D4D4" w:sz="4" w:space="0"/>
            </w:tcBorders>
            <w:shd w:val="clear" w:color="auto" w:fill="FFFFFF"/>
            <w:noWrap/>
            <w:vAlign w:val="center"/>
          </w:tcPr>
          <w:p w14:paraId="40158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748DC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388" w:type="pct"/>
            <w:tcBorders>
              <w:top w:val="nil"/>
              <w:left w:val="nil"/>
              <w:bottom w:val="single" w:color="D4D4D4" w:sz="4" w:space="0"/>
              <w:right w:val="single" w:color="D4D4D4" w:sz="4" w:space="0"/>
            </w:tcBorders>
            <w:shd w:val="clear" w:color="auto" w:fill="F1F1F1"/>
            <w:noWrap/>
            <w:vAlign w:val="center"/>
          </w:tcPr>
          <w:p w14:paraId="1297B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531" w:type="pct"/>
            <w:tcBorders>
              <w:top w:val="nil"/>
              <w:left w:val="nil"/>
              <w:bottom w:val="single" w:color="D4D4D4" w:sz="4" w:space="0"/>
              <w:right w:val="single" w:color="D4D4D4" w:sz="4" w:space="0"/>
            </w:tcBorders>
            <w:shd w:val="clear" w:color="auto" w:fill="FFFFFF"/>
            <w:noWrap/>
            <w:vAlign w:val="center"/>
          </w:tcPr>
          <w:p w14:paraId="7F656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4,600.00</w:t>
            </w:r>
          </w:p>
        </w:tc>
        <w:tc>
          <w:tcPr>
            <w:tcW w:w="509" w:type="pct"/>
            <w:tcBorders>
              <w:top w:val="nil"/>
              <w:left w:val="nil"/>
              <w:bottom w:val="single" w:color="D4D4D4" w:sz="4" w:space="0"/>
              <w:right w:val="single" w:color="D4D4D4" w:sz="4" w:space="0"/>
            </w:tcBorders>
            <w:shd w:val="clear" w:color="auto" w:fill="F1F1F1"/>
            <w:noWrap/>
            <w:vAlign w:val="center"/>
          </w:tcPr>
          <w:p w14:paraId="619D0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556" w:type="pct"/>
            <w:tcBorders>
              <w:top w:val="nil"/>
              <w:left w:val="nil"/>
              <w:bottom w:val="single" w:color="D4D4D4" w:sz="4" w:space="0"/>
              <w:right w:val="single" w:color="D4D4D4" w:sz="4" w:space="0"/>
            </w:tcBorders>
            <w:shd w:val="clear" w:color="auto" w:fill="F1F1F1"/>
            <w:noWrap/>
            <w:vAlign w:val="center"/>
          </w:tcPr>
          <w:p w14:paraId="15B5C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764" w:type="pct"/>
            <w:tcBorders>
              <w:top w:val="nil"/>
              <w:left w:val="nil"/>
              <w:bottom w:val="single" w:color="D4D4D4" w:sz="4" w:space="0"/>
              <w:right w:val="single" w:color="D4D4D4" w:sz="4" w:space="0"/>
            </w:tcBorders>
            <w:shd w:val="clear" w:color="auto" w:fill="FFFFFF"/>
            <w:noWrap/>
            <w:vAlign w:val="center"/>
          </w:tcPr>
          <w:p w14:paraId="110E4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C1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9C2B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506" w:type="pct"/>
            <w:tcBorders>
              <w:top w:val="nil"/>
              <w:left w:val="nil"/>
              <w:bottom w:val="single" w:color="D4D4D4" w:sz="4" w:space="0"/>
              <w:right w:val="single" w:color="D4D4D4" w:sz="4" w:space="0"/>
            </w:tcBorders>
            <w:shd w:val="clear" w:color="auto" w:fill="F1F1F1"/>
            <w:noWrap/>
            <w:vAlign w:val="center"/>
          </w:tcPr>
          <w:p w14:paraId="644ED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931" w:type="pct"/>
            <w:tcBorders>
              <w:top w:val="nil"/>
              <w:left w:val="nil"/>
              <w:bottom w:val="single" w:color="D4D4D4" w:sz="4" w:space="0"/>
              <w:right w:val="single" w:color="D4D4D4" w:sz="4" w:space="0"/>
            </w:tcBorders>
            <w:shd w:val="clear" w:color="auto" w:fill="FFFFFF"/>
            <w:noWrap/>
            <w:vAlign w:val="center"/>
          </w:tcPr>
          <w:p w14:paraId="003C3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108,198.96</w:t>
            </w:r>
          </w:p>
        </w:tc>
        <w:tc>
          <w:tcPr>
            <w:tcW w:w="348" w:type="pct"/>
            <w:tcBorders>
              <w:top w:val="nil"/>
              <w:left w:val="nil"/>
              <w:bottom w:val="single" w:color="D4D4D4" w:sz="4" w:space="0"/>
              <w:right w:val="single" w:color="D4D4D4" w:sz="4" w:space="0"/>
            </w:tcBorders>
            <w:shd w:val="clear" w:color="auto" w:fill="F1F1F1"/>
            <w:noWrap/>
            <w:vAlign w:val="center"/>
          </w:tcPr>
          <w:p w14:paraId="3AB33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388" w:type="pct"/>
            <w:tcBorders>
              <w:top w:val="nil"/>
              <w:left w:val="nil"/>
              <w:bottom w:val="single" w:color="D4D4D4" w:sz="4" w:space="0"/>
              <w:right w:val="single" w:color="D4D4D4" w:sz="4" w:space="0"/>
            </w:tcBorders>
            <w:shd w:val="clear" w:color="auto" w:fill="F1F1F1"/>
            <w:noWrap/>
            <w:vAlign w:val="center"/>
          </w:tcPr>
          <w:p w14:paraId="64313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531" w:type="pct"/>
            <w:tcBorders>
              <w:top w:val="nil"/>
              <w:left w:val="nil"/>
              <w:bottom w:val="single" w:color="D4D4D4" w:sz="4" w:space="0"/>
              <w:right w:val="single" w:color="D4D4D4" w:sz="4" w:space="0"/>
            </w:tcBorders>
            <w:shd w:val="clear" w:color="auto" w:fill="FFFFFF"/>
            <w:noWrap/>
            <w:vAlign w:val="center"/>
          </w:tcPr>
          <w:p w14:paraId="3B692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647D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556" w:type="pct"/>
            <w:tcBorders>
              <w:top w:val="nil"/>
              <w:left w:val="nil"/>
              <w:bottom w:val="single" w:color="D4D4D4" w:sz="4" w:space="0"/>
              <w:right w:val="single" w:color="D4D4D4" w:sz="4" w:space="0"/>
            </w:tcBorders>
            <w:shd w:val="clear" w:color="auto" w:fill="F1F1F1"/>
            <w:noWrap/>
            <w:vAlign w:val="center"/>
          </w:tcPr>
          <w:p w14:paraId="24BCE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764" w:type="pct"/>
            <w:tcBorders>
              <w:top w:val="nil"/>
              <w:left w:val="nil"/>
              <w:bottom w:val="single" w:color="D4D4D4" w:sz="4" w:space="0"/>
              <w:right w:val="single" w:color="D4D4D4" w:sz="4" w:space="0"/>
            </w:tcBorders>
            <w:shd w:val="clear" w:color="auto" w:fill="FFFFFF"/>
            <w:noWrap/>
            <w:vAlign w:val="center"/>
          </w:tcPr>
          <w:p w14:paraId="1ED9D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CC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5551E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506" w:type="pct"/>
            <w:tcBorders>
              <w:top w:val="nil"/>
              <w:left w:val="nil"/>
              <w:bottom w:val="single" w:color="D4D4D4" w:sz="4" w:space="0"/>
              <w:right w:val="single" w:color="D4D4D4" w:sz="4" w:space="0"/>
            </w:tcBorders>
            <w:shd w:val="clear" w:color="auto" w:fill="F1F1F1"/>
            <w:noWrap/>
            <w:vAlign w:val="center"/>
          </w:tcPr>
          <w:p w14:paraId="6F028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931" w:type="pct"/>
            <w:tcBorders>
              <w:top w:val="nil"/>
              <w:left w:val="nil"/>
              <w:bottom w:val="single" w:color="D4D4D4" w:sz="4" w:space="0"/>
              <w:right w:val="single" w:color="D4D4D4" w:sz="4" w:space="0"/>
            </w:tcBorders>
            <w:shd w:val="clear" w:color="auto" w:fill="FFFFFF"/>
            <w:noWrap/>
            <w:vAlign w:val="center"/>
          </w:tcPr>
          <w:p w14:paraId="6E419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664A8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388" w:type="pct"/>
            <w:tcBorders>
              <w:top w:val="nil"/>
              <w:left w:val="nil"/>
              <w:bottom w:val="single" w:color="D4D4D4" w:sz="4" w:space="0"/>
              <w:right w:val="single" w:color="D4D4D4" w:sz="4" w:space="0"/>
            </w:tcBorders>
            <w:shd w:val="clear" w:color="auto" w:fill="F1F1F1"/>
            <w:noWrap/>
            <w:vAlign w:val="center"/>
          </w:tcPr>
          <w:p w14:paraId="5071E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531" w:type="pct"/>
            <w:tcBorders>
              <w:top w:val="nil"/>
              <w:left w:val="nil"/>
              <w:bottom w:val="single" w:color="D4D4D4" w:sz="4" w:space="0"/>
              <w:right w:val="single" w:color="D4D4D4" w:sz="4" w:space="0"/>
            </w:tcBorders>
            <w:shd w:val="clear" w:color="auto" w:fill="FFFFFF"/>
            <w:noWrap/>
            <w:vAlign w:val="center"/>
          </w:tcPr>
          <w:p w14:paraId="544BE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2563F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556" w:type="pct"/>
            <w:tcBorders>
              <w:top w:val="nil"/>
              <w:left w:val="nil"/>
              <w:bottom w:val="single" w:color="D4D4D4" w:sz="4" w:space="0"/>
              <w:right w:val="single" w:color="D4D4D4" w:sz="4" w:space="0"/>
            </w:tcBorders>
            <w:shd w:val="clear" w:color="auto" w:fill="F1F1F1"/>
            <w:noWrap/>
            <w:vAlign w:val="center"/>
          </w:tcPr>
          <w:p w14:paraId="669F6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764" w:type="pct"/>
            <w:tcBorders>
              <w:top w:val="nil"/>
              <w:left w:val="nil"/>
              <w:bottom w:val="single" w:color="D4D4D4" w:sz="4" w:space="0"/>
              <w:right w:val="single" w:color="D4D4D4" w:sz="4" w:space="0"/>
            </w:tcBorders>
            <w:shd w:val="clear" w:color="auto" w:fill="FFFFFF"/>
            <w:noWrap/>
            <w:vAlign w:val="center"/>
          </w:tcPr>
          <w:p w14:paraId="1B91A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23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388D5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506" w:type="pct"/>
            <w:tcBorders>
              <w:top w:val="nil"/>
              <w:left w:val="nil"/>
              <w:bottom w:val="single" w:color="D4D4D4" w:sz="4" w:space="0"/>
              <w:right w:val="single" w:color="D4D4D4" w:sz="4" w:space="0"/>
            </w:tcBorders>
            <w:shd w:val="clear" w:color="auto" w:fill="F1F1F1"/>
            <w:noWrap/>
            <w:vAlign w:val="center"/>
          </w:tcPr>
          <w:p w14:paraId="3C240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931" w:type="pct"/>
            <w:tcBorders>
              <w:top w:val="nil"/>
              <w:left w:val="nil"/>
              <w:bottom w:val="single" w:color="D4D4D4" w:sz="4" w:space="0"/>
              <w:right w:val="single" w:color="D4D4D4" w:sz="4" w:space="0"/>
            </w:tcBorders>
            <w:shd w:val="clear" w:color="auto" w:fill="FFFFFF"/>
            <w:noWrap/>
            <w:vAlign w:val="center"/>
          </w:tcPr>
          <w:p w14:paraId="1D4E9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3,271.68</w:t>
            </w:r>
          </w:p>
        </w:tc>
        <w:tc>
          <w:tcPr>
            <w:tcW w:w="348" w:type="pct"/>
            <w:tcBorders>
              <w:top w:val="nil"/>
              <w:left w:val="nil"/>
              <w:bottom w:val="single" w:color="D4D4D4" w:sz="4" w:space="0"/>
              <w:right w:val="single" w:color="D4D4D4" w:sz="4" w:space="0"/>
            </w:tcBorders>
            <w:shd w:val="clear" w:color="auto" w:fill="F1F1F1"/>
            <w:noWrap/>
            <w:vAlign w:val="center"/>
          </w:tcPr>
          <w:p w14:paraId="44662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388" w:type="pct"/>
            <w:tcBorders>
              <w:top w:val="nil"/>
              <w:left w:val="nil"/>
              <w:bottom w:val="single" w:color="D4D4D4" w:sz="4" w:space="0"/>
              <w:right w:val="single" w:color="D4D4D4" w:sz="4" w:space="0"/>
            </w:tcBorders>
            <w:shd w:val="clear" w:color="auto" w:fill="F1F1F1"/>
            <w:noWrap/>
            <w:vAlign w:val="center"/>
          </w:tcPr>
          <w:p w14:paraId="1C595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531" w:type="pct"/>
            <w:tcBorders>
              <w:top w:val="nil"/>
              <w:left w:val="nil"/>
              <w:bottom w:val="single" w:color="D4D4D4" w:sz="4" w:space="0"/>
              <w:right w:val="single" w:color="D4D4D4" w:sz="4" w:space="0"/>
            </w:tcBorders>
            <w:shd w:val="clear" w:color="auto" w:fill="FFFFFF"/>
            <w:noWrap/>
            <w:vAlign w:val="center"/>
          </w:tcPr>
          <w:p w14:paraId="0FA49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1,489.00</w:t>
            </w:r>
          </w:p>
        </w:tc>
        <w:tc>
          <w:tcPr>
            <w:tcW w:w="509" w:type="pct"/>
            <w:tcBorders>
              <w:top w:val="nil"/>
              <w:left w:val="nil"/>
              <w:bottom w:val="single" w:color="D4D4D4" w:sz="4" w:space="0"/>
              <w:right w:val="single" w:color="D4D4D4" w:sz="4" w:space="0"/>
            </w:tcBorders>
            <w:shd w:val="clear" w:color="auto" w:fill="F1F1F1"/>
            <w:noWrap/>
            <w:vAlign w:val="center"/>
          </w:tcPr>
          <w:p w14:paraId="43C6F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556" w:type="pct"/>
            <w:tcBorders>
              <w:top w:val="nil"/>
              <w:left w:val="nil"/>
              <w:bottom w:val="single" w:color="D4D4D4" w:sz="4" w:space="0"/>
              <w:right w:val="single" w:color="D4D4D4" w:sz="4" w:space="0"/>
            </w:tcBorders>
            <w:shd w:val="clear" w:color="auto" w:fill="F1F1F1"/>
            <w:noWrap/>
            <w:vAlign w:val="center"/>
          </w:tcPr>
          <w:p w14:paraId="325AB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764" w:type="pct"/>
            <w:tcBorders>
              <w:top w:val="nil"/>
              <w:left w:val="nil"/>
              <w:bottom w:val="single" w:color="D4D4D4" w:sz="4" w:space="0"/>
              <w:right w:val="single" w:color="D4D4D4" w:sz="4" w:space="0"/>
            </w:tcBorders>
            <w:shd w:val="clear" w:color="auto" w:fill="FFFFFF"/>
            <w:noWrap/>
            <w:vAlign w:val="center"/>
          </w:tcPr>
          <w:p w14:paraId="08C83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91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64EEA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506" w:type="pct"/>
            <w:tcBorders>
              <w:top w:val="nil"/>
              <w:left w:val="nil"/>
              <w:bottom w:val="single" w:color="D4D4D4" w:sz="4" w:space="0"/>
              <w:right w:val="single" w:color="D4D4D4" w:sz="4" w:space="0"/>
            </w:tcBorders>
            <w:shd w:val="clear" w:color="auto" w:fill="F1F1F1"/>
            <w:noWrap/>
            <w:vAlign w:val="center"/>
          </w:tcPr>
          <w:p w14:paraId="103B1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931" w:type="pct"/>
            <w:tcBorders>
              <w:top w:val="nil"/>
              <w:left w:val="nil"/>
              <w:bottom w:val="single" w:color="D4D4D4" w:sz="4" w:space="0"/>
              <w:right w:val="single" w:color="D4D4D4" w:sz="4" w:space="0"/>
            </w:tcBorders>
            <w:shd w:val="clear" w:color="auto" w:fill="FFFFFF"/>
            <w:noWrap/>
            <w:vAlign w:val="center"/>
          </w:tcPr>
          <w:p w14:paraId="30937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182,295.00</w:t>
            </w:r>
          </w:p>
        </w:tc>
        <w:tc>
          <w:tcPr>
            <w:tcW w:w="348" w:type="pct"/>
            <w:tcBorders>
              <w:top w:val="nil"/>
              <w:left w:val="nil"/>
              <w:bottom w:val="single" w:color="D4D4D4" w:sz="4" w:space="0"/>
              <w:right w:val="single" w:color="D4D4D4" w:sz="4" w:space="0"/>
            </w:tcBorders>
            <w:shd w:val="clear" w:color="auto" w:fill="F1F1F1"/>
            <w:noWrap/>
            <w:vAlign w:val="center"/>
          </w:tcPr>
          <w:p w14:paraId="25E40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388" w:type="pct"/>
            <w:tcBorders>
              <w:top w:val="nil"/>
              <w:left w:val="nil"/>
              <w:bottom w:val="single" w:color="D4D4D4" w:sz="4" w:space="0"/>
              <w:right w:val="single" w:color="D4D4D4" w:sz="4" w:space="0"/>
            </w:tcBorders>
            <w:shd w:val="clear" w:color="auto" w:fill="F1F1F1"/>
            <w:noWrap/>
            <w:vAlign w:val="center"/>
          </w:tcPr>
          <w:p w14:paraId="0B69A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531" w:type="pct"/>
            <w:tcBorders>
              <w:top w:val="nil"/>
              <w:left w:val="nil"/>
              <w:bottom w:val="single" w:color="D4D4D4" w:sz="4" w:space="0"/>
              <w:right w:val="single" w:color="D4D4D4" w:sz="4" w:space="0"/>
            </w:tcBorders>
            <w:shd w:val="clear" w:color="auto" w:fill="FFFFFF"/>
            <w:noWrap/>
            <w:vAlign w:val="center"/>
          </w:tcPr>
          <w:p w14:paraId="1D510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4252C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556" w:type="pct"/>
            <w:tcBorders>
              <w:top w:val="nil"/>
              <w:left w:val="nil"/>
              <w:bottom w:val="single" w:color="D4D4D4" w:sz="4" w:space="0"/>
              <w:right w:val="single" w:color="D4D4D4" w:sz="4" w:space="0"/>
            </w:tcBorders>
            <w:shd w:val="clear" w:color="auto" w:fill="F1F1F1"/>
            <w:noWrap/>
            <w:vAlign w:val="center"/>
          </w:tcPr>
          <w:p w14:paraId="43DBB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764" w:type="pct"/>
            <w:tcBorders>
              <w:top w:val="nil"/>
              <w:left w:val="nil"/>
              <w:bottom w:val="single" w:color="D4D4D4" w:sz="4" w:space="0"/>
              <w:right w:val="single" w:color="D4D4D4" w:sz="4" w:space="0"/>
            </w:tcBorders>
            <w:shd w:val="clear" w:color="auto" w:fill="FFFFFF"/>
            <w:noWrap/>
            <w:vAlign w:val="center"/>
          </w:tcPr>
          <w:p w14:paraId="2BFC1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A3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58C8C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506" w:type="pct"/>
            <w:tcBorders>
              <w:top w:val="nil"/>
              <w:left w:val="nil"/>
              <w:bottom w:val="single" w:color="D4D4D4" w:sz="4" w:space="0"/>
              <w:right w:val="single" w:color="D4D4D4" w:sz="4" w:space="0"/>
            </w:tcBorders>
            <w:shd w:val="clear" w:color="auto" w:fill="F1F1F1"/>
            <w:noWrap/>
            <w:vAlign w:val="center"/>
          </w:tcPr>
          <w:p w14:paraId="2FEBD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931" w:type="pct"/>
            <w:tcBorders>
              <w:top w:val="nil"/>
              <w:left w:val="nil"/>
              <w:bottom w:val="single" w:color="D4D4D4" w:sz="4" w:space="0"/>
              <w:right w:val="single" w:color="D4D4D4" w:sz="4" w:space="0"/>
            </w:tcBorders>
            <w:shd w:val="clear" w:color="auto" w:fill="FFFFFF"/>
            <w:noWrap/>
            <w:vAlign w:val="center"/>
          </w:tcPr>
          <w:p w14:paraId="1E42A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61C56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388" w:type="pct"/>
            <w:tcBorders>
              <w:top w:val="nil"/>
              <w:left w:val="nil"/>
              <w:bottom w:val="single" w:color="D4D4D4" w:sz="4" w:space="0"/>
              <w:right w:val="single" w:color="D4D4D4" w:sz="4" w:space="0"/>
            </w:tcBorders>
            <w:shd w:val="clear" w:color="auto" w:fill="F1F1F1"/>
            <w:noWrap/>
            <w:vAlign w:val="center"/>
          </w:tcPr>
          <w:p w14:paraId="7E2A0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531" w:type="pct"/>
            <w:tcBorders>
              <w:top w:val="nil"/>
              <w:left w:val="nil"/>
              <w:bottom w:val="single" w:color="D4D4D4" w:sz="4" w:space="0"/>
              <w:right w:val="single" w:color="D4D4D4" w:sz="4" w:space="0"/>
            </w:tcBorders>
            <w:shd w:val="clear" w:color="auto" w:fill="FFFFFF"/>
            <w:noWrap/>
            <w:vAlign w:val="center"/>
          </w:tcPr>
          <w:p w14:paraId="76113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3B170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556" w:type="pct"/>
            <w:tcBorders>
              <w:top w:val="nil"/>
              <w:left w:val="nil"/>
              <w:bottom w:val="single" w:color="D4D4D4" w:sz="4" w:space="0"/>
              <w:right w:val="single" w:color="D4D4D4" w:sz="4" w:space="0"/>
            </w:tcBorders>
            <w:shd w:val="clear" w:color="auto" w:fill="F1F1F1"/>
            <w:noWrap/>
            <w:vAlign w:val="center"/>
          </w:tcPr>
          <w:p w14:paraId="7CEE8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764" w:type="pct"/>
            <w:tcBorders>
              <w:top w:val="nil"/>
              <w:left w:val="nil"/>
              <w:bottom w:val="single" w:color="D4D4D4" w:sz="4" w:space="0"/>
              <w:right w:val="single" w:color="D4D4D4" w:sz="4" w:space="0"/>
            </w:tcBorders>
            <w:shd w:val="clear" w:color="auto" w:fill="FFFFFF"/>
            <w:noWrap/>
            <w:vAlign w:val="center"/>
          </w:tcPr>
          <w:p w14:paraId="20ECC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1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20A5C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506" w:type="pct"/>
            <w:tcBorders>
              <w:top w:val="nil"/>
              <w:left w:val="nil"/>
              <w:bottom w:val="single" w:color="D4D4D4" w:sz="4" w:space="0"/>
              <w:right w:val="single" w:color="D4D4D4" w:sz="4" w:space="0"/>
            </w:tcBorders>
            <w:shd w:val="clear" w:color="auto" w:fill="F1F1F1"/>
            <w:noWrap/>
            <w:vAlign w:val="center"/>
          </w:tcPr>
          <w:p w14:paraId="3A444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931" w:type="pct"/>
            <w:tcBorders>
              <w:top w:val="nil"/>
              <w:left w:val="nil"/>
              <w:bottom w:val="single" w:color="D4D4D4" w:sz="4" w:space="0"/>
              <w:right w:val="single" w:color="D4D4D4" w:sz="4" w:space="0"/>
            </w:tcBorders>
            <w:shd w:val="clear" w:color="auto" w:fill="FFFFFF"/>
            <w:noWrap/>
            <w:vAlign w:val="center"/>
          </w:tcPr>
          <w:p w14:paraId="7457D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7CC2A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388" w:type="pct"/>
            <w:tcBorders>
              <w:top w:val="nil"/>
              <w:left w:val="nil"/>
              <w:bottom w:val="single" w:color="D4D4D4" w:sz="4" w:space="0"/>
              <w:right w:val="single" w:color="D4D4D4" w:sz="4" w:space="0"/>
            </w:tcBorders>
            <w:shd w:val="clear" w:color="auto" w:fill="F1F1F1"/>
            <w:noWrap/>
            <w:vAlign w:val="center"/>
          </w:tcPr>
          <w:p w14:paraId="6CC39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531" w:type="pct"/>
            <w:tcBorders>
              <w:top w:val="nil"/>
              <w:left w:val="nil"/>
              <w:bottom w:val="single" w:color="D4D4D4" w:sz="4" w:space="0"/>
              <w:right w:val="single" w:color="D4D4D4" w:sz="4" w:space="0"/>
            </w:tcBorders>
            <w:shd w:val="clear" w:color="auto" w:fill="FFFFFF"/>
            <w:noWrap/>
            <w:vAlign w:val="center"/>
          </w:tcPr>
          <w:p w14:paraId="437E1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3F711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556" w:type="pct"/>
            <w:tcBorders>
              <w:top w:val="nil"/>
              <w:left w:val="nil"/>
              <w:bottom w:val="single" w:color="D4D4D4" w:sz="4" w:space="0"/>
              <w:right w:val="single" w:color="D4D4D4" w:sz="4" w:space="0"/>
            </w:tcBorders>
            <w:shd w:val="clear" w:color="auto" w:fill="F1F1F1"/>
            <w:noWrap/>
            <w:vAlign w:val="center"/>
          </w:tcPr>
          <w:p w14:paraId="08BEF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764" w:type="pct"/>
            <w:tcBorders>
              <w:top w:val="nil"/>
              <w:left w:val="nil"/>
              <w:bottom w:val="single" w:color="D4D4D4" w:sz="4" w:space="0"/>
              <w:right w:val="single" w:color="D4D4D4" w:sz="4" w:space="0"/>
            </w:tcBorders>
            <w:shd w:val="clear" w:color="auto" w:fill="FFFFFF"/>
            <w:noWrap/>
            <w:vAlign w:val="center"/>
          </w:tcPr>
          <w:p w14:paraId="0B7E6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EB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77AF0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506" w:type="pct"/>
            <w:tcBorders>
              <w:top w:val="nil"/>
              <w:left w:val="nil"/>
              <w:bottom w:val="single" w:color="D4D4D4" w:sz="4" w:space="0"/>
              <w:right w:val="single" w:color="D4D4D4" w:sz="4" w:space="0"/>
            </w:tcBorders>
            <w:shd w:val="clear" w:color="auto" w:fill="F1F1F1"/>
            <w:noWrap/>
            <w:vAlign w:val="center"/>
          </w:tcPr>
          <w:p w14:paraId="40094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931" w:type="pct"/>
            <w:tcBorders>
              <w:top w:val="nil"/>
              <w:left w:val="nil"/>
              <w:bottom w:val="single" w:color="D4D4D4" w:sz="4" w:space="0"/>
              <w:right w:val="single" w:color="D4D4D4" w:sz="4" w:space="0"/>
            </w:tcBorders>
            <w:shd w:val="clear" w:color="auto" w:fill="FFFFFF"/>
            <w:noWrap/>
            <w:vAlign w:val="center"/>
          </w:tcPr>
          <w:p w14:paraId="7FC50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348" w:type="pct"/>
            <w:tcBorders>
              <w:top w:val="nil"/>
              <w:left w:val="nil"/>
              <w:bottom w:val="single" w:color="D4D4D4" w:sz="4" w:space="0"/>
              <w:right w:val="single" w:color="D4D4D4" w:sz="4" w:space="0"/>
            </w:tcBorders>
            <w:shd w:val="clear" w:color="auto" w:fill="F1F1F1"/>
            <w:noWrap/>
            <w:vAlign w:val="center"/>
          </w:tcPr>
          <w:p w14:paraId="6EDB7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388" w:type="pct"/>
            <w:tcBorders>
              <w:top w:val="nil"/>
              <w:left w:val="nil"/>
              <w:bottom w:val="single" w:color="D4D4D4" w:sz="4" w:space="0"/>
              <w:right w:val="single" w:color="D4D4D4" w:sz="4" w:space="0"/>
            </w:tcBorders>
            <w:shd w:val="clear" w:color="auto" w:fill="F1F1F1"/>
            <w:noWrap/>
            <w:vAlign w:val="center"/>
          </w:tcPr>
          <w:p w14:paraId="71891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531" w:type="pct"/>
            <w:tcBorders>
              <w:top w:val="nil"/>
              <w:left w:val="nil"/>
              <w:bottom w:val="single" w:color="D4D4D4" w:sz="4" w:space="0"/>
              <w:right w:val="single" w:color="D4D4D4" w:sz="4" w:space="0"/>
            </w:tcBorders>
            <w:shd w:val="clear" w:color="auto" w:fill="FFFFFF"/>
            <w:noWrap/>
            <w:vAlign w:val="center"/>
          </w:tcPr>
          <w:p w14:paraId="7479B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4E44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556" w:type="pct"/>
            <w:tcBorders>
              <w:top w:val="nil"/>
              <w:left w:val="nil"/>
              <w:bottom w:val="single" w:color="D4D4D4" w:sz="4" w:space="0"/>
              <w:right w:val="single" w:color="D4D4D4" w:sz="4" w:space="0"/>
            </w:tcBorders>
            <w:shd w:val="clear" w:color="auto" w:fill="F1F1F1"/>
            <w:noWrap/>
            <w:vAlign w:val="center"/>
          </w:tcPr>
          <w:p w14:paraId="578C4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764" w:type="pct"/>
            <w:tcBorders>
              <w:top w:val="nil"/>
              <w:left w:val="nil"/>
              <w:bottom w:val="single" w:color="D4D4D4" w:sz="4" w:space="0"/>
              <w:right w:val="single" w:color="D4D4D4" w:sz="4" w:space="0"/>
            </w:tcBorders>
            <w:shd w:val="clear" w:color="auto" w:fill="FFFFFF"/>
            <w:noWrap/>
            <w:vAlign w:val="center"/>
          </w:tcPr>
          <w:p w14:paraId="73AC5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79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3A384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506" w:type="pct"/>
            <w:tcBorders>
              <w:top w:val="nil"/>
              <w:left w:val="nil"/>
              <w:bottom w:val="single" w:color="D4D4D4" w:sz="4" w:space="0"/>
              <w:right w:val="single" w:color="D4D4D4" w:sz="4" w:space="0"/>
            </w:tcBorders>
            <w:shd w:val="clear" w:color="auto" w:fill="F1F1F1"/>
            <w:noWrap/>
            <w:vAlign w:val="center"/>
          </w:tcPr>
          <w:p w14:paraId="64BF5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931" w:type="pct"/>
            <w:tcBorders>
              <w:top w:val="nil"/>
              <w:left w:val="nil"/>
              <w:bottom w:val="single" w:color="D4D4D4" w:sz="4" w:space="0"/>
              <w:right w:val="single" w:color="D4D4D4" w:sz="4" w:space="0"/>
            </w:tcBorders>
            <w:shd w:val="clear" w:color="auto" w:fill="FFFFFF"/>
            <w:noWrap/>
            <w:vAlign w:val="center"/>
          </w:tcPr>
          <w:p w14:paraId="6BAA2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4FECE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388" w:type="pct"/>
            <w:tcBorders>
              <w:top w:val="nil"/>
              <w:left w:val="nil"/>
              <w:bottom w:val="single" w:color="D4D4D4" w:sz="4" w:space="0"/>
              <w:right w:val="single" w:color="D4D4D4" w:sz="4" w:space="0"/>
            </w:tcBorders>
            <w:shd w:val="clear" w:color="auto" w:fill="F1F1F1"/>
            <w:noWrap/>
            <w:vAlign w:val="center"/>
          </w:tcPr>
          <w:p w14:paraId="55F57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531" w:type="pct"/>
            <w:tcBorders>
              <w:top w:val="nil"/>
              <w:left w:val="nil"/>
              <w:bottom w:val="single" w:color="D4D4D4" w:sz="4" w:space="0"/>
              <w:right w:val="single" w:color="D4D4D4" w:sz="4" w:space="0"/>
            </w:tcBorders>
            <w:shd w:val="clear" w:color="auto" w:fill="FFFFFF"/>
            <w:noWrap/>
            <w:vAlign w:val="center"/>
          </w:tcPr>
          <w:p w14:paraId="4C5A5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46B39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556" w:type="pct"/>
            <w:tcBorders>
              <w:top w:val="nil"/>
              <w:left w:val="nil"/>
              <w:bottom w:val="single" w:color="D4D4D4" w:sz="4" w:space="0"/>
              <w:right w:val="single" w:color="D4D4D4" w:sz="4" w:space="0"/>
            </w:tcBorders>
            <w:shd w:val="clear" w:color="auto" w:fill="F1F1F1"/>
            <w:noWrap/>
            <w:vAlign w:val="center"/>
          </w:tcPr>
          <w:p w14:paraId="604C6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764" w:type="pct"/>
            <w:tcBorders>
              <w:top w:val="nil"/>
              <w:left w:val="nil"/>
              <w:bottom w:val="single" w:color="D4D4D4" w:sz="4" w:space="0"/>
              <w:right w:val="single" w:color="D4D4D4" w:sz="4" w:space="0"/>
            </w:tcBorders>
            <w:shd w:val="clear" w:color="auto" w:fill="FFFFFF"/>
            <w:noWrap/>
            <w:vAlign w:val="center"/>
          </w:tcPr>
          <w:p w14:paraId="3072C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61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1635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506" w:type="pct"/>
            <w:tcBorders>
              <w:top w:val="nil"/>
              <w:left w:val="nil"/>
              <w:bottom w:val="single" w:color="D4D4D4" w:sz="4" w:space="0"/>
              <w:right w:val="single" w:color="D4D4D4" w:sz="4" w:space="0"/>
            </w:tcBorders>
            <w:shd w:val="clear" w:color="auto" w:fill="F1F1F1"/>
            <w:noWrap/>
            <w:vAlign w:val="center"/>
          </w:tcPr>
          <w:p w14:paraId="08CC7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931" w:type="pct"/>
            <w:tcBorders>
              <w:top w:val="nil"/>
              <w:left w:val="nil"/>
              <w:bottom w:val="single" w:color="D4D4D4" w:sz="4" w:space="0"/>
              <w:right w:val="single" w:color="D4D4D4" w:sz="4" w:space="0"/>
            </w:tcBorders>
            <w:shd w:val="clear" w:color="auto" w:fill="FFFFFF"/>
            <w:noWrap/>
            <w:vAlign w:val="center"/>
          </w:tcPr>
          <w:p w14:paraId="1FDB8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10,500.00</w:t>
            </w:r>
          </w:p>
        </w:tc>
        <w:tc>
          <w:tcPr>
            <w:tcW w:w="348" w:type="pct"/>
            <w:tcBorders>
              <w:top w:val="nil"/>
              <w:left w:val="nil"/>
              <w:bottom w:val="single" w:color="D4D4D4" w:sz="4" w:space="0"/>
              <w:right w:val="single" w:color="D4D4D4" w:sz="4" w:space="0"/>
            </w:tcBorders>
            <w:shd w:val="clear" w:color="auto" w:fill="F1F1F1"/>
            <w:noWrap/>
            <w:vAlign w:val="center"/>
          </w:tcPr>
          <w:p w14:paraId="3E49E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388" w:type="pct"/>
            <w:tcBorders>
              <w:top w:val="nil"/>
              <w:left w:val="nil"/>
              <w:bottom w:val="single" w:color="D4D4D4" w:sz="4" w:space="0"/>
              <w:right w:val="single" w:color="D4D4D4" w:sz="4" w:space="0"/>
            </w:tcBorders>
            <w:shd w:val="clear" w:color="auto" w:fill="F1F1F1"/>
            <w:noWrap/>
            <w:vAlign w:val="center"/>
          </w:tcPr>
          <w:p w14:paraId="3102A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531" w:type="pct"/>
            <w:tcBorders>
              <w:top w:val="nil"/>
              <w:left w:val="nil"/>
              <w:bottom w:val="single" w:color="D4D4D4" w:sz="4" w:space="0"/>
              <w:right w:val="single" w:color="D4D4D4" w:sz="4" w:space="0"/>
            </w:tcBorders>
            <w:shd w:val="clear" w:color="auto" w:fill="FFFFFF"/>
            <w:noWrap/>
            <w:vAlign w:val="center"/>
          </w:tcPr>
          <w:p w14:paraId="0BE6A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A785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556" w:type="pct"/>
            <w:tcBorders>
              <w:top w:val="nil"/>
              <w:left w:val="nil"/>
              <w:bottom w:val="single" w:color="D4D4D4" w:sz="4" w:space="0"/>
              <w:right w:val="single" w:color="D4D4D4" w:sz="4" w:space="0"/>
            </w:tcBorders>
            <w:shd w:val="clear" w:color="auto" w:fill="F1F1F1"/>
            <w:noWrap/>
            <w:vAlign w:val="center"/>
          </w:tcPr>
          <w:p w14:paraId="4BC66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764" w:type="pct"/>
            <w:tcBorders>
              <w:top w:val="nil"/>
              <w:left w:val="nil"/>
              <w:bottom w:val="single" w:color="D4D4D4" w:sz="4" w:space="0"/>
              <w:right w:val="single" w:color="D4D4D4" w:sz="4" w:space="0"/>
            </w:tcBorders>
            <w:shd w:val="clear" w:color="auto" w:fill="FFFFFF"/>
            <w:noWrap/>
            <w:vAlign w:val="center"/>
          </w:tcPr>
          <w:p w14:paraId="55812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15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0D310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506" w:type="pct"/>
            <w:tcBorders>
              <w:top w:val="nil"/>
              <w:left w:val="nil"/>
              <w:bottom w:val="single" w:color="D4D4D4" w:sz="4" w:space="0"/>
              <w:right w:val="single" w:color="D4D4D4" w:sz="4" w:space="0"/>
            </w:tcBorders>
            <w:shd w:val="clear" w:color="auto" w:fill="F1F1F1"/>
            <w:noWrap/>
            <w:vAlign w:val="center"/>
          </w:tcPr>
          <w:p w14:paraId="1E0CC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931" w:type="pct"/>
            <w:tcBorders>
              <w:top w:val="nil"/>
              <w:left w:val="nil"/>
              <w:bottom w:val="single" w:color="D4D4D4" w:sz="4" w:space="0"/>
              <w:right w:val="single" w:color="D4D4D4" w:sz="4" w:space="0"/>
            </w:tcBorders>
            <w:shd w:val="clear" w:color="auto" w:fill="FFFFFF"/>
            <w:noWrap/>
            <w:vAlign w:val="center"/>
          </w:tcPr>
          <w:p w14:paraId="2D72A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7FF9D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388" w:type="pct"/>
            <w:tcBorders>
              <w:top w:val="nil"/>
              <w:left w:val="nil"/>
              <w:bottom w:val="single" w:color="D4D4D4" w:sz="4" w:space="0"/>
              <w:right w:val="single" w:color="D4D4D4" w:sz="4" w:space="0"/>
            </w:tcBorders>
            <w:shd w:val="clear" w:color="auto" w:fill="F1F1F1"/>
            <w:noWrap/>
            <w:vAlign w:val="center"/>
          </w:tcPr>
          <w:p w14:paraId="626BF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531" w:type="pct"/>
            <w:tcBorders>
              <w:top w:val="nil"/>
              <w:left w:val="nil"/>
              <w:bottom w:val="single" w:color="D4D4D4" w:sz="4" w:space="0"/>
              <w:right w:val="single" w:color="D4D4D4" w:sz="4" w:space="0"/>
            </w:tcBorders>
            <w:shd w:val="clear" w:color="auto" w:fill="FFFFFF"/>
            <w:noWrap/>
            <w:vAlign w:val="center"/>
          </w:tcPr>
          <w:p w14:paraId="40CB3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69452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556" w:type="pct"/>
            <w:tcBorders>
              <w:top w:val="nil"/>
              <w:left w:val="nil"/>
              <w:bottom w:val="single" w:color="D4D4D4" w:sz="4" w:space="0"/>
              <w:right w:val="single" w:color="D4D4D4" w:sz="4" w:space="0"/>
            </w:tcBorders>
            <w:shd w:val="clear" w:color="auto" w:fill="F1F1F1"/>
            <w:noWrap/>
            <w:vAlign w:val="center"/>
          </w:tcPr>
          <w:p w14:paraId="7C60F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764" w:type="pct"/>
            <w:tcBorders>
              <w:top w:val="nil"/>
              <w:left w:val="nil"/>
              <w:bottom w:val="single" w:color="D4D4D4" w:sz="4" w:space="0"/>
              <w:right w:val="single" w:color="D4D4D4" w:sz="4" w:space="0"/>
            </w:tcBorders>
            <w:shd w:val="clear" w:color="auto" w:fill="FFFFFF"/>
            <w:noWrap/>
            <w:vAlign w:val="center"/>
          </w:tcPr>
          <w:p w14:paraId="31095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2CB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11BC4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506" w:type="pct"/>
            <w:tcBorders>
              <w:top w:val="nil"/>
              <w:left w:val="nil"/>
              <w:bottom w:val="single" w:color="D4D4D4" w:sz="4" w:space="0"/>
              <w:right w:val="single" w:color="D4D4D4" w:sz="4" w:space="0"/>
            </w:tcBorders>
            <w:shd w:val="clear" w:color="auto" w:fill="F1F1F1"/>
            <w:noWrap/>
            <w:vAlign w:val="center"/>
          </w:tcPr>
          <w:p w14:paraId="2DCDB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931" w:type="pct"/>
            <w:tcBorders>
              <w:top w:val="nil"/>
              <w:left w:val="nil"/>
              <w:bottom w:val="single" w:color="D4D4D4" w:sz="4" w:space="0"/>
              <w:right w:val="single" w:color="D4D4D4" w:sz="4" w:space="0"/>
            </w:tcBorders>
            <w:shd w:val="clear" w:color="auto" w:fill="FFFFFF"/>
            <w:noWrap/>
            <w:vAlign w:val="center"/>
          </w:tcPr>
          <w:p w14:paraId="2365B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25F0B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388" w:type="pct"/>
            <w:tcBorders>
              <w:top w:val="nil"/>
              <w:left w:val="nil"/>
              <w:bottom w:val="single" w:color="D4D4D4" w:sz="4" w:space="0"/>
              <w:right w:val="single" w:color="D4D4D4" w:sz="4" w:space="0"/>
            </w:tcBorders>
            <w:shd w:val="clear" w:color="auto" w:fill="F1F1F1"/>
            <w:noWrap/>
            <w:vAlign w:val="center"/>
          </w:tcPr>
          <w:p w14:paraId="54F12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531" w:type="pct"/>
            <w:tcBorders>
              <w:top w:val="nil"/>
              <w:left w:val="nil"/>
              <w:bottom w:val="single" w:color="D4D4D4" w:sz="4" w:space="0"/>
              <w:right w:val="single" w:color="D4D4D4" w:sz="4" w:space="0"/>
            </w:tcBorders>
            <w:shd w:val="clear" w:color="auto" w:fill="FFFFFF"/>
            <w:noWrap/>
            <w:vAlign w:val="center"/>
          </w:tcPr>
          <w:p w14:paraId="07EA6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5E118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556" w:type="pct"/>
            <w:tcBorders>
              <w:top w:val="nil"/>
              <w:left w:val="nil"/>
              <w:bottom w:val="single" w:color="D4D4D4" w:sz="4" w:space="0"/>
              <w:right w:val="single" w:color="D4D4D4" w:sz="4" w:space="0"/>
            </w:tcBorders>
            <w:shd w:val="clear" w:color="auto" w:fill="F1F1F1"/>
            <w:noWrap/>
            <w:vAlign w:val="center"/>
          </w:tcPr>
          <w:p w14:paraId="4CB69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764" w:type="pct"/>
            <w:tcBorders>
              <w:top w:val="nil"/>
              <w:left w:val="nil"/>
              <w:bottom w:val="single" w:color="D4D4D4" w:sz="4" w:space="0"/>
              <w:right w:val="single" w:color="D4D4D4" w:sz="4" w:space="0"/>
            </w:tcBorders>
            <w:shd w:val="clear" w:color="auto" w:fill="FFFFFF"/>
            <w:noWrap/>
            <w:vAlign w:val="center"/>
          </w:tcPr>
          <w:p w14:paraId="0BE7F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8F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209BE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506" w:type="pct"/>
            <w:tcBorders>
              <w:top w:val="nil"/>
              <w:left w:val="nil"/>
              <w:bottom w:val="single" w:color="D4D4D4" w:sz="4" w:space="0"/>
              <w:right w:val="single" w:color="D4D4D4" w:sz="4" w:space="0"/>
            </w:tcBorders>
            <w:shd w:val="clear" w:color="auto" w:fill="F1F1F1"/>
            <w:noWrap/>
            <w:vAlign w:val="center"/>
          </w:tcPr>
          <w:p w14:paraId="3F0A9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931" w:type="pct"/>
            <w:tcBorders>
              <w:top w:val="nil"/>
              <w:left w:val="nil"/>
              <w:bottom w:val="single" w:color="D4D4D4" w:sz="4" w:space="0"/>
              <w:right w:val="single" w:color="D4D4D4" w:sz="4" w:space="0"/>
            </w:tcBorders>
            <w:shd w:val="clear" w:color="auto" w:fill="FFFFFF"/>
            <w:noWrap/>
            <w:vAlign w:val="center"/>
          </w:tcPr>
          <w:p w14:paraId="0D12E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50C73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388" w:type="pct"/>
            <w:tcBorders>
              <w:top w:val="nil"/>
              <w:left w:val="nil"/>
              <w:bottom w:val="single" w:color="D4D4D4" w:sz="4" w:space="0"/>
              <w:right w:val="single" w:color="D4D4D4" w:sz="4" w:space="0"/>
            </w:tcBorders>
            <w:shd w:val="clear" w:color="auto" w:fill="F1F1F1"/>
            <w:noWrap/>
            <w:vAlign w:val="center"/>
          </w:tcPr>
          <w:p w14:paraId="5670F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531" w:type="pct"/>
            <w:tcBorders>
              <w:top w:val="nil"/>
              <w:left w:val="nil"/>
              <w:bottom w:val="single" w:color="D4D4D4" w:sz="4" w:space="0"/>
              <w:right w:val="single" w:color="D4D4D4" w:sz="4" w:space="0"/>
            </w:tcBorders>
            <w:shd w:val="clear" w:color="auto" w:fill="FFFFFF"/>
            <w:noWrap/>
            <w:vAlign w:val="center"/>
          </w:tcPr>
          <w:p w14:paraId="4B1CF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6BE77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556" w:type="pct"/>
            <w:tcBorders>
              <w:top w:val="nil"/>
              <w:left w:val="nil"/>
              <w:bottom w:val="single" w:color="D4D4D4" w:sz="4" w:space="0"/>
              <w:right w:val="single" w:color="D4D4D4" w:sz="4" w:space="0"/>
            </w:tcBorders>
            <w:shd w:val="clear" w:color="auto" w:fill="F1F1F1"/>
            <w:noWrap/>
            <w:vAlign w:val="center"/>
          </w:tcPr>
          <w:p w14:paraId="0E2D7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764" w:type="pct"/>
            <w:tcBorders>
              <w:top w:val="nil"/>
              <w:left w:val="nil"/>
              <w:bottom w:val="single" w:color="D4D4D4" w:sz="4" w:space="0"/>
              <w:right w:val="single" w:color="D4D4D4" w:sz="4" w:space="0"/>
            </w:tcBorders>
            <w:shd w:val="clear" w:color="auto" w:fill="FFFFFF"/>
            <w:noWrap/>
            <w:vAlign w:val="center"/>
          </w:tcPr>
          <w:p w14:paraId="2630A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D5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712D1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506" w:type="pct"/>
            <w:tcBorders>
              <w:top w:val="nil"/>
              <w:left w:val="nil"/>
              <w:bottom w:val="single" w:color="D4D4D4" w:sz="4" w:space="0"/>
              <w:right w:val="single" w:color="D4D4D4" w:sz="4" w:space="0"/>
            </w:tcBorders>
            <w:shd w:val="clear" w:color="auto" w:fill="F1F1F1"/>
            <w:noWrap/>
            <w:vAlign w:val="center"/>
          </w:tcPr>
          <w:p w14:paraId="4E2EB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931" w:type="pct"/>
            <w:tcBorders>
              <w:top w:val="nil"/>
              <w:left w:val="nil"/>
              <w:bottom w:val="single" w:color="D4D4D4" w:sz="4" w:space="0"/>
              <w:right w:val="single" w:color="D4D4D4" w:sz="4" w:space="0"/>
            </w:tcBorders>
            <w:shd w:val="clear" w:color="auto" w:fill="FFFFFF"/>
            <w:noWrap/>
            <w:vAlign w:val="center"/>
          </w:tcPr>
          <w:p w14:paraId="3E390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43DF1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388" w:type="pct"/>
            <w:tcBorders>
              <w:top w:val="nil"/>
              <w:left w:val="nil"/>
              <w:bottom w:val="single" w:color="D4D4D4" w:sz="4" w:space="0"/>
              <w:right w:val="single" w:color="D4D4D4" w:sz="4" w:space="0"/>
            </w:tcBorders>
            <w:shd w:val="clear" w:color="auto" w:fill="F1F1F1"/>
            <w:noWrap/>
            <w:vAlign w:val="center"/>
          </w:tcPr>
          <w:p w14:paraId="53C75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531" w:type="pct"/>
            <w:tcBorders>
              <w:top w:val="nil"/>
              <w:left w:val="nil"/>
              <w:bottom w:val="single" w:color="D4D4D4" w:sz="4" w:space="0"/>
              <w:right w:val="single" w:color="D4D4D4" w:sz="4" w:space="0"/>
            </w:tcBorders>
            <w:shd w:val="clear" w:color="auto" w:fill="FFFFFF"/>
            <w:noWrap/>
            <w:vAlign w:val="center"/>
          </w:tcPr>
          <w:p w14:paraId="30887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509" w:type="pct"/>
            <w:tcBorders>
              <w:top w:val="nil"/>
              <w:left w:val="nil"/>
              <w:bottom w:val="single" w:color="D4D4D4" w:sz="4" w:space="0"/>
              <w:right w:val="single" w:color="D4D4D4" w:sz="4" w:space="0"/>
            </w:tcBorders>
            <w:shd w:val="clear" w:color="auto" w:fill="F1F1F1"/>
            <w:noWrap/>
            <w:vAlign w:val="center"/>
          </w:tcPr>
          <w:p w14:paraId="20BE4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556" w:type="pct"/>
            <w:tcBorders>
              <w:top w:val="nil"/>
              <w:left w:val="nil"/>
              <w:bottom w:val="single" w:color="D4D4D4" w:sz="4" w:space="0"/>
              <w:right w:val="single" w:color="D4D4D4" w:sz="4" w:space="0"/>
            </w:tcBorders>
            <w:shd w:val="clear" w:color="auto" w:fill="F1F1F1"/>
            <w:noWrap/>
            <w:vAlign w:val="center"/>
          </w:tcPr>
          <w:p w14:paraId="1C5DB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764" w:type="pct"/>
            <w:tcBorders>
              <w:top w:val="nil"/>
              <w:left w:val="nil"/>
              <w:bottom w:val="single" w:color="D4D4D4" w:sz="4" w:space="0"/>
              <w:right w:val="single" w:color="D4D4D4" w:sz="4" w:space="0"/>
            </w:tcBorders>
            <w:shd w:val="clear" w:color="auto" w:fill="FFFFFF"/>
            <w:noWrap/>
            <w:vAlign w:val="center"/>
          </w:tcPr>
          <w:p w14:paraId="0F5B1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F2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8840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506" w:type="pct"/>
            <w:tcBorders>
              <w:top w:val="nil"/>
              <w:left w:val="nil"/>
              <w:bottom w:val="single" w:color="D4D4D4" w:sz="4" w:space="0"/>
              <w:right w:val="single" w:color="D4D4D4" w:sz="4" w:space="0"/>
            </w:tcBorders>
            <w:shd w:val="clear" w:color="auto" w:fill="F1F1F1"/>
            <w:noWrap/>
            <w:vAlign w:val="center"/>
          </w:tcPr>
          <w:p w14:paraId="17444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931" w:type="pct"/>
            <w:tcBorders>
              <w:top w:val="nil"/>
              <w:left w:val="nil"/>
              <w:bottom w:val="single" w:color="D4D4D4" w:sz="4" w:space="0"/>
              <w:right w:val="single" w:color="D4D4D4" w:sz="4" w:space="0"/>
            </w:tcBorders>
            <w:shd w:val="clear" w:color="auto" w:fill="FFFFFF"/>
            <w:noWrap/>
            <w:vAlign w:val="center"/>
          </w:tcPr>
          <w:p w14:paraId="627C7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13FAD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388" w:type="pct"/>
            <w:tcBorders>
              <w:top w:val="nil"/>
              <w:left w:val="nil"/>
              <w:bottom w:val="single" w:color="D4D4D4" w:sz="4" w:space="0"/>
              <w:right w:val="single" w:color="D4D4D4" w:sz="4" w:space="0"/>
            </w:tcBorders>
            <w:shd w:val="clear" w:color="auto" w:fill="F1F1F1"/>
            <w:noWrap/>
            <w:vAlign w:val="center"/>
          </w:tcPr>
          <w:p w14:paraId="708EC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531" w:type="pct"/>
            <w:tcBorders>
              <w:top w:val="nil"/>
              <w:left w:val="nil"/>
              <w:bottom w:val="single" w:color="D4D4D4" w:sz="4" w:space="0"/>
              <w:right w:val="single" w:color="D4D4D4" w:sz="4" w:space="0"/>
            </w:tcBorders>
            <w:shd w:val="clear" w:color="auto" w:fill="FFFFFF"/>
            <w:noWrap/>
            <w:vAlign w:val="center"/>
          </w:tcPr>
          <w:p w14:paraId="2A84D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E7C5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556" w:type="pct"/>
            <w:tcBorders>
              <w:top w:val="nil"/>
              <w:left w:val="nil"/>
              <w:bottom w:val="single" w:color="D4D4D4" w:sz="4" w:space="0"/>
              <w:right w:val="single" w:color="D4D4D4" w:sz="4" w:space="0"/>
            </w:tcBorders>
            <w:shd w:val="clear" w:color="auto" w:fill="F1F1F1"/>
            <w:noWrap/>
            <w:vAlign w:val="center"/>
          </w:tcPr>
          <w:p w14:paraId="26739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764" w:type="pct"/>
            <w:tcBorders>
              <w:top w:val="nil"/>
              <w:left w:val="nil"/>
              <w:bottom w:val="single" w:color="D4D4D4" w:sz="4" w:space="0"/>
              <w:right w:val="single" w:color="D4D4D4" w:sz="4" w:space="0"/>
            </w:tcBorders>
            <w:shd w:val="clear" w:color="auto" w:fill="FFFFFF"/>
            <w:noWrap/>
            <w:vAlign w:val="center"/>
          </w:tcPr>
          <w:p w14:paraId="7F2A1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DA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05D71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506" w:type="pct"/>
            <w:tcBorders>
              <w:top w:val="nil"/>
              <w:left w:val="nil"/>
              <w:bottom w:val="single" w:color="D4D4D4" w:sz="4" w:space="0"/>
              <w:right w:val="single" w:color="D4D4D4" w:sz="4" w:space="0"/>
            </w:tcBorders>
            <w:shd w:val="clear" w:color="auto" w:fill="F1F1F1"/>
            <w:noWrap/>
            <w:vAlign w:val="center"/>
          </w:tcPr>
          <w:p w14:paraId="3A47B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931" w:type="pct"/>
            <w:tcBorders>
              <w:top w:val="nil"/>
              <w:left w:val="nil"/>
              <w:bottom w:val="single" w:color="D4D4D4" w:sz="4" w:space="0"/>
              <w:right w:val="single" w:color="D4D4D4" w:sz="4" w:space="0"/>
            </w:tcBorders>
            <w:shd w:val="clear" w:color="auto" w:fill="FFFFFF"/>
            <w:noWrap/>
            <w:vAlign w:val="center"/>
          </w:tcPr>
          <w:p w14:paraId="0D11C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779AA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388" w:type="pct"/>
            <w:tcBorders>
              <w:top w:val="nil"/>
              <w:left w:val="nil"/>
              <w:bottom w:val="single" w:color="D4D4D4" w:sz="4" w:space="0"/>
              <w:right w:val="single" w:color="D4D4D4" w:sz="4" w:space="0"/>
            </w:tcBorders>
            <w:shd w:val="clear" w:color="auto" w:fill="F1F1F1"/>
            <w:noWrap/>
            <w:vAlign w:val="center"/>
          </w:tcPr>
          <w:p w14:paraId="29278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531" w:type="pct"/>
            <w:tcBorders>
              <w:top w:val="nil"/>
              <w:left w:val="nil"/>
              <w:bottom w:val="single" w:color="D4D4D4" w:sz="4" w:space="0"/>
              <w:right w:val="single" w:color="D4D4D4" w:sz="4" w:space="0"/>
            </w:tcBorders>
            <w:shd w:val="clear" w:color="auto" w:fill="FFFFFF"/>
            <w:noWrap/>
            <w:vAlign w:val="center"/>
          </w:tcPr>
          <w:p w14:paraId="62602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16,800.00</w:t>
            </w:r>
          </w:p>
        </w:tc>
        <w:tc>
          <w:tcPr>
            <w:tcW w:w="509" w:type="pct"/>
            <w:tcBorders>
              <w:top w:val="nil"/>
              <w:left w:val="nil"/>
              <w:bottom w:val="single" w:color="D4D4D4" w:sz="4" w:space="0"/>
              <w:right w:val="single" w:color="D4D4D4" w:sz="4" w:space="0"/>
            </w:tcBorders>
            <w:shd w:val="clear" w:color="auto" w:fill="F1F1F1"/>
            <w:noWrap/>
            <w:vAlign w:val="center"/>
          </w:tcPr>
          <w:p w14:paraId="4CDE8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556" w:type="pct"/>
            <w:tcBorders>
              <w:top w:val="nil"/>
              <w:left w:val="nil"/>
              <w:bottom w:val="single" w:color="D4D4D4" w:sz="4" w:space="0"/>
              <w:right w:val="single" w:color="D4D4D4" w:sz="4" w:space="0"/>
            </w:tcBorders>
            <w:shd w:val="clear" w:color="auto" w:fill="F1F1F1"/>
            <w:noWrap/>
            <w:vAlign w:val="center"/>
          </w:tcPr>
          <w:p w14:paraId="523F3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764" w:type="pct"/>
            <w:tcBorders>
              <w:top w:val="nil"/>
              <w:left w:val="nil"/>
              <w:bottom w:val="single" w:color="D4D4D4" w:sz="4" w:space="0"/>
              <w:right w:val="single" w:color="D4D4D4" w:sz="4" w:space="0"/>
            </w:tcBorders>
            <w:shd w:val="clear" w:color="auto" w:fill="FFFFFF"/>
            <w:noWrap/>
            <w:vAlign w:val="center"/>
          </w:tcPr>
          <w:p w14:paraId="79B46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D0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6FC78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506" w:type="pct"/>
            <w:tcBorders>
              <w:top w:val="nil"/>
              <w:left w:val="nil"/>
              <w:bottom w:val="single" w:color="D4D4D4" w:sz="4" w:space="0"/>
              <w:right w:val="single" w:color="D4D4D4" w:sz="4" w:space="0"/>
            </w:tcBorders>
            <w:shd w:val="clear" w:color="auto" w:fill="F1F1F1"/>
            <w:noWrap/>
            <w:vAlign w:val="center"/>
          </w:tcPr>
          <w:p w14:paraId="7FD88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931" w:type="pct"/>
            <w:tcBorders>
              <w:top w:val="nil"/>
              <w:left w:val="nil"/>
              <w:bottom w:val="single" w:color="D4D4D4" w:sz="4" w:space="0"/>
              <w:right w:val="single" w:color="D4D4D4" w:sz="4" w:space="0"/>
            </w:tcBorders>
            <w:shd w:val="clear" w:color="auto" w:fill="FFFFFF"/>
            <w:noWrap/>
            <w:vAlign w:val="center"/>
          </w:tcPr>
          <w:p w14:paraId="5924B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756A8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388" w:type="pct"/>
            <w:tcBorders>
              <w:top w:val="nil"/>
              <w:left w:val="nil"/>
              <w:bottom w:val="single" w:color="D4D4D4" w:sz="4" w:space="0"/>
              <w:right w:val="single" w:color="D4D4D4" w:sz="4" w:space="0"/>
            </w:tcBorders>
            <w:shd w:val="clear" w:color="auto" w:fill="F1F1F1"/>
            <w:noWrap/>
            <w:vAlign w:val="center"/>
          </w:tcPr>
          <w:p w14:paraId="58D85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531" w:type="pct"/>
            <w:tcBorders>
              <w:top w:val="nil"/>
              <w:left w:val="nil"/>
              <w:bottom w:val="single" w:color="D4D4D4" w:sz="4" w:space="0"/>
              <w:right w:val="single" w:color="D4D4D4" w:sz="4" w:space="0"/>
            </w:tcBorders>
            <w:shd w:val="clear" w:color="auto" w:fill="FFFFFF"/>
            <w:noWrap/>
            <w:vAlign w:val="center"/>
          </w:tcPr>
          <w:p w14:paraId="2C129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25870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556" w:type="pct"/>
            <w:tcBorders>
              <w:top w:val="nil"/>
              <w:left w:val="nil"/>
              <w:bottom w:val="single" w:color="D4D4D4" w:sz="4" w:space="0"/>
              <w:right w:val="single" w:color="D4D4D4" w:sz="4" w:space="0"/>
            </w:tcBorders>
            <w:shd w:val="clear" w:color="auto" w:fill="F1F1F1"/>
            <w:noWrap/>
            <w:vAlign w:val="center"/>
          </w:tcPr>
          <w:p w14:paraId="58E38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764" w:type="pct"/>
            <w:tcBorders>
              <w:top w:val="nil"/>
              <w:left w:val="nil"/>
              <w:bottom w:val="single" w:color="D4D4D4" w:sz="4" w:space="0"/>
              <w:right w:val="single" w:color="D4D4D4" w:sz="4" w:space="0"/>
            </w:tcBorders>
            <w:shd w:val="clear" w:color="auto" w:fill="FFFFFF"/>
            <w:noWrap/>
            <w:vAlign w:val="center"/>
          </w:tcPr>
          <w:p w14:paraId="45F81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F3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1F0E0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506" w:type="pct"/>
            <w:tcBorders>
              <w:top w:val="nil"/>
              <w:left w:val="nil"/>
              <w:bottom w:val="single" w:color="D4D4D4" w:sz="4" w:space="0"/>
              <w:right w:val="single" w:color="D4D4D4" w:sz="4" w:space="0"/>
            </w:tcBorders>
            <w:shd w:val="clear" w:color="auto" w:fill="F1F1F1"/>
            <w:noWrap/>
            <w:vAlign w:val="center"/>
          </w:tcPr>
          <w:p w14:paraId="10833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931" w:type="pct"/>
            <w:tcBorders>
              <w:top w:val="nil"/>
              <w:left w:val="nil"/>
              <w:bottom w:val="single" w:color="D4D4D4" w:sz="4" w:space="0"/>
              <w:right w:val="single" w:color="D4D4D4" w:sz="4" w:space="0"/>
            </w:tcBorders>
            <w:shd w:val="clear" w:color="auto" w:fill="FFFFFF"/>
            <w:noWrap/>
            <w:vAlign w:val="center"/>
          </w:tcPr>
          <w:p w14:paraId="6A982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62804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388" w:type="pct"/>
            <w:tcBorders>
              <w:top w:val="nil"/>
              <w:left w:val="nil"/>
              <w:bottom w:val="single" w:color="D4D4D4" w:sz="4" w:space="0"/>
              <w:right w:val="single" w:color="D4D4D4" w:sz="4" w:space="0"/>
            </w:tcBorders>
            <w:shd w:val="clear" w:color="auto" w:fill="F1F1F1"/>
            <w:noWrap/>
            <w:vAlign w:val="center"/>
          </w:tcPr>
          <w:p w14:paraId="7C570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531" w:type="pct"/>
            <w:tcBorders>
              <w:top w:val="nil"/>
              <w:left w:val="nil"/>
              <w:bottom w:val="single" w:color="D4D4D4" w:sz="4" w:space="0"/>
              <w:right w:val="single" w:color="D4D4D4" w:sz="4" w:space="0"/>
            </w:tcBorders>
            <w:shd w:val="clear" w:color="auto" w:fill="FFFFFF"/>
            <w:noWrap/>
            <w:vAlign w:val="center"/>
          </w:tcPr>
          <w:p w14:paraId="73591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497F7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556" w:type="pct"/>
            <w:tcBorders>
              <w:top w:val="nil"/>
              <w:left w:val="nil"/>
              <w:bottom w:val="single" w:color="D4D4D4" w:sz="4" w:space="0"/>
              <w:right w:val="single" w:color="D4D4D4" w:sz="4" w:space="0"/>
            </w:tcBorders>
            <w:shd w:val="clear" w:color="auto" w:fill="F1F1F1"/>
            <w:noWrap/>
            <w:vAlign w:val="center"/>
          </w:tcPr>
          <w:p w14:paraId="50670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764" w:type="pct"/>
            <w:tcBorders>
              <w:top w:val="nil"/>
              <w:left w:val="nil"/>
              <w:bottom w:val="single" w:color="D4D4D4" w:sz="4" w:space="0"/>
              <w:right w:val="single" w:color="D4D4D4" w:sz="4" w:space="0"/>
            </w:tcBorders>
            <w:shd w:val="clear" w:color="auto" w:fill="FFFFFF"/>
            <w:noWrap/>
            <w:vAlign w:val="center"/>
          </w:tcPr>
          <w:p w14:paraId="7F531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8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0F767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506" w:type="pct"/>
            <w:tcBorders>
              <w:top w:val="nil"/>
              <w:left w:val="nil"/>
              <w:bottom w:val="single" w:color="D4D4D4" w:sz="4" w:space="0"/>
              <w:right w:val="single" w:color="D4D4D4" w:sz="4" w:space="0"/>
            </w:tcBorders>
            <w:shd w:val="clear" w:color="auto" w:fill="F1F1F1"/>
            <w:noWrap/>
            <w:vAlign w:val="center"/>
          </w:tcPr>
          <w:p w14:paraId="0E57A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931" w:type="pct"/>
            <w:tcBorders>
              <w:top w:val="nil"/>
              <w:left w:val="nil"/>
              <w:bottom w:val="single" w:color="D4D4D4" w:sz="4" w:space="0"/>
              <w:right w:val="single" w:color="D4D4D4" w:sz="4" w:space="0"/>
            </w:tcBorders>
            <w:shd w:val="clear" w:color="auto" w:fill="FFFFFF"/>
            <w:noWrap/>
            <w:vAlign w:val="center"/>
          </w:tcPr>
          <w:p w14:paraId="2321F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49D9F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388" w:type="pct"/>
            <w:tcBorders>
              <w:top w:val="nil"/>
              <w:left w:val="nil"/>
              <w:bottom w:val="single" w:color="D4D4D4" w:sz="4" w:space="0"/>
              <w:right w:val="single" w:color="D4D4D4" w:sz="4" w:space="0"/>
            </w:tcBorders>
            <w:shd w:val="clear" w:color="auto" w:fill="F1F1F1"/>
            <w:noWrap/>
            <w:vAlign w:val="center"/>
          </w:tcPr>
          <w:p w14:paraId="1DD02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531" w:type="pct"/>
            <w:tcBorders>
              <w:top w:val="nil"/>
              <w:left w:val="nil"/>
              <w:bottom w:val="single" w:color="D4D4D4" w:sz="4" w:space="0"/>
              <w:right w:val="single" w:color="D4D4D4" w:sz="4" w:space="0"/>
            </w:tcBorders>
            <w:shd w:val="clear" w:color="auto" w:fill="FFFFFF"/>
            <w:noWrap/>
            <w:vAlign w:val="center"/>
          </w:tcPr>
          <w:p w14:paraId="0313F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9,000.00</w:t>
            </w:r>
          </w:p>
        </w:tc>
        <w:tc>
          <w:tcPr>
            <w:tcW w:w="509" w:type="pct"/>
            <w:tcBorders>
              <w:top w:val="nil"/>
              <w:left w:val="nil"/>
              <w:bottom w:val="single" w:color="D4D4D4" w:sz="4" w:space="0"/>
              <w:right w:val="single" w:color="D4D4D4" w:sz="4" w:space="0"/>
            </w:tcBorders>
            <w:shd w:val="clear" w:color="auto" w:fill="F1F1F1"/>
            <w:noWrap/>
            <w:vAlign w:val="center"/>
          </w:tcPr>
          <w:p w14:paraId="20986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556" w:type="pct"/>
            <w:tcBorders>
              <w:top w:val="nil"/>
              <w:left w:val="nil"/>
              <w:bottom w:val="single" w:color="D4D4D4" w:sz="4" w:space="0"/>
              <w:right w:val="single" w:color="D4D4D4" w:sz="4" w:space="0"/>
            </w:tcBorders>
            <w:shd w:val="clear" w:color="auto" w:fill="F1F1F1"/>
            <w:noWrap/>
            <w:vAlign w:val="center"/>
          </w:tcPr>
          <w:p w14:paraId="023A0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764" w:type="pct"/>
            <w:tcBorders>
              <w:top w:val="nil"/>
              <w:left w:val="nil"/>
              <w:bottom w:val="single" w:color="D4D4D4" w:sz="4" w:space="0"/>
              <w:right w:val="single" w:color="D4D4D4" w:sz="4" w:space="0"/>
            </w:tcBorders>
            <w:shd w:val="clear" w:color="auto" w:fill="FFFFFF"/>
            <w:noWrap/>
            <w:vAlign w:val="center"/>
          </w:tcPr>
          <w:p w14:paraId="585F4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D3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F891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506" w:type="pct"/>
            <w:tcBorders>
              <w:top w:val="nil"/>
              <w:left w:val="nil"/>
              <w:bottom w:val="single" w:color="D4D4D4" w:sz="4" w:space="0"/>
              <w:right w:val="single" w:color="D4D4D4" w:sz="4" w:space="0"/>
            </w:tcBorders>
            <w:shd w:val="clear" w:color="auto" w:fill="F1F1F1"/>
            <w:noWrap/>
            <w:vAlign w:val="center"/>
          </w:tcPr>
          <w:p w14:paraId="198E2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931" w:type="pct"/>
            <w:tcBorders>
              <w:top w:val="nil"/>
              <w:left w:val="nil"/>
              <w:bottom w:val="single" w:color="D4D4D4" w:sz="4" w:space="0"/>
              <w:right w:val="single" w:color="D4D4D4" w:sz="4" w:space="0"/>
            </w:tcBorders>
            <w:shd w:val="clear" w:color="auto" w:fill="FFFFFF"/>
            <w:noWrap/>
            <w:vAlign w:val="center"/>
          </w:tcPr>
          <w:p w14:paraId="7869D0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8" w:type="pct"/>
            <w:tcBorders>
              <w:top w:val="nil"/>
              <w:left w:val="nil"/>
              <w:bottom w:val="single" w:color="D4D4D4" w:sz="4" w:space="0"/>
              <w:right w:val="single" w:color="D4D4D4" w:sz="4" w:space="0"/>
            </w:tcBorders>
            <w:shd w:val="clear" w:color="auto" w:fill="F1F1F1"/>
            <w:noWrap/>
            <w:vAlign w:val="center"/>
          </w:tcPr>
          <w:p w14:paraId="30534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388" w:type="pct"/>
            <w:tcBorders>
              <w:top w:val="nil"/>
              <w:left w:val="nil"/>
              <w:bottom w:val="single" w:color="D4D4D4" w:sz="4" w:space="0"/>
              <w:right w:val="single" w:color="D4D4D4" w:sz="4" w:space="0"/>
            </w:tcBorders>
            <w:shd w:val="clear" w:color="auto" w:fill="F1F1F1"/>
            <w:noWrap/>
            <w:vAlign w:val="center"/>
          </w:tcPr>
          <w:p w14:paraId="118EA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531" w:type="pct"/>
            <w:tcBorders>
              <w:top w:val="nil"/>
              <w:left w:val="nil"/>
              <w:bottom w:val="single" w:color="D4D4D4" w:sz="4" w:space="0"/>
              <w:right w:val="single" w:color="D4D4D4" w:sz="4" w:space="0"/>
            </w:tcBorders>
            <w:shd w:val="clear" w:color="auto" w:fill="FFFFFF"/>
            <w:noWrap/>
            <w:vAlign w:val="center"/>
          </w:tcPr>
          <w:p w14:paraId="68508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0E8E40E6">
            <w:pPr>
              <w:jc w:val="left"/>
              <w:rPr>
                <w:rFonts w:hint="eastAsia" w:ascii="宋体" w:hAnsi="宋体" w:eastAsia="宋体" w:cs="宋体"/>
                <w:i w:val="0"/>
                <w:iCs w:val="0"/>
                <w:color w:val="000000"/>
                <w:sz w:val="22"/>
                <w:szCs w:val="22"/>
                <w:u w:val="none"/>
              </w:rPr>
            </w:pPr>
          </w:p>
        </w:tc>
        <w:tc>
          <w:tcPr>
            <w:tcW w:w="556" w:type="pct"/>
            <w:tcBorders>
              <w:top w:val="nil"/>
              <w:left w:val="nil"/>
              <w:bottom w:val="single" w:color="D4D4D4" w:sz="4" w:space="0"/>
              <w:right w:val="single" w:color="D4D4D4" w:sz="4" w:space="0"/>
            </w:tcBorders>
            <w:shd w:val="clear" w:color="auto" w:fill="F1F1F1"/>
            <w:noWrap/>
            <w:vAlign w:val="center"/>
          </w:tcPr>
          <w:p w14:paraId="64B8C8C1">
            <w:pPr>
              <w:jc w:val="left"/>
              <w:rPr>
                <w:rFonts w:hint="eastAsia" w:ascii="宋体" w:hAnsi="宋体" w:eastAsia="宋体" w:cs="宋体"/>
                <w:i w:val="0"/>
                <w:iCs w:val="0"/>
                <w:color w:val="000000"/>
                <w:sz w:val="22"/>
                <w:szCs w:val="22"/>
                <w:u w:val="none"/>
              </w:rPr>
            </w:pPr>
          </w:p>
        </w:tc>
        <w:tc>
          <w:tcPr>
            <w:tcW w:w="764" w:type="pct"/>
            <w:tcBorders>
              <w:top w:val="nil"/>
              <w:left w:val="nil"/>
              <w:bottom w:val="single" w:color="D4D4D4" w:sz="4" w:space="0"/>
              <w:right w:val="single" w:color="D4D4D4" w:sz="4" w:space="0"/>
            </w:tcBorders>
            <w:shd w:val="clear" w:color="auto" w:fill="FFFFFF"/>
            <w:noWrap/>
            <w:vAlign w:val="center"/>
          </w:tcPr>
          <w:p w14:paraId="5E7C9E1F">
            <w:pPr>
              <w:jc w:val="right"/>
              <w:rPr>
                <w:rFonts w:hint="eastAsia" w:ascii="宋体" w:hAnsi="宋体" w:eastAsia="宋体" w:cs="宋体"/>
                <w:i w:val="0"/>
                <w:iCs w:val="0"/>
                <w:color w:val="000000"/>
                <w:sz w:val="22"/>
                <w:szCs w:val="22"/>
                <w:u w:val="none"/>
              </w:rPr>
            </w:pPr>
          </w:p>
        </w:tc>
      </w:tr>
      <w:tr w14:paraId="05D3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 w:type="pct"/>
            <w:tcBorders>
              <w:top w:val="nil"/>
              <w:left w:val="nil"/>
              <w:bottom w:val="single" w:color="D4D4D4" w:sz="4" w:space="0"/>
              <w:right w:val="single" w:color="D4D4D4" w:sz="4" w:space="0"/>
            </w:tcBorders>
            <w:shd w:val="clear" w:color="auto" w:fill="F1F1F1"/>
            <w:noWrap/>
            <w:vAlign w:val="center"/>
          </w:tcPr>
          <w:p w14:paraId="4BCF620A">
            <w:pPr>
              <w:jc w:val="left"/>
              <w:rPr>
                <w:rFonts w:hint="eastAsia" w:ascii="宋体" w:hAnsi="宋体" w:eastAsia="宋体" w:cs="宋体"/>
                <w:i w:val="0"/>
                <w:iCs w:val="0"/>
                <w:color w:val="000000"/>
                <w:sz w:val="22"/>
                <w:szCs w:val="22"/>
                <w:u w:val="none"/>
              </w:rPr>
            </w:pPr>
          </w:p>
        </w:tc>
        <w:tc>
          <w:tcPr>
            <w:tcW w:w="506" w:type="pct"/>
            <w:tcBorders>
              <w:top w:val="nil"/>
              <w:left w:val="nil"/>
              <w:bottom w:val="single" w:color="D4D4D4" w:sz="4" w:space="0"/>
              <w:right w:val="single" w:color="D4D4D4" w:sz="4" w:space="0"/>
            </w:tcBorders>
            <w:shd w:val="clear" w:color="auto" w:fill="F1F1F1"/>
            <w:noWrap/>
            <w:vAlign w:val="center"/>
          </w:tcPr>
          <w:p w14:paraId="55AF82AB">
            <w:pPr>
              <w:jc w:val="lef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182DDA11">
            <w:pPr>
              <w:jc w:val="right"/>
              <w:rPr>
                <w:rFonts w:hint="eastAsia" w:ascii="宋体" w:hAnsi="宋体" w:eastAsia="宋体" w:cs="宋体"/>
                <w:i w:val="0"/>
                <w:iCs w:val="0"/>
                <w:color w:val="000000"/>
                <w:sz w:val="22"/>
                <w:szCs w:val="22"/>
                <w:u w:val="none"/>
              </w:rPr>
            </w:pPr>
          </w:p>
        </w:tc>
        <w:tc>
          <w:tcPr>
            <w:tcW w:w="348" w:type="pct"/>
            <w:tcBorders>
              <w:top w:val="nil"/>
              <w:left w:val="nil"/>
              <w:bottom w:val="single" w:color="D4D4D4" w:sz="4" w:space="0"/>
              <w:right w:val="single" w:color="D4D4D4" w:sz="4" w:space="0"/>
            </w:tcBorders>
            <w:shd w:val="clear" w:color="auto" w:fill="F1F1F1"/>
            <w:noWrap/>
            <w:vAlign w:val="center"/>
          </w:tcPr>
          <w:p w14:paraId="51C44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388" w:type="pct"/>
            <w:tcBorders>
              <w:top w:val="nil"/>
              <w:left w:val="nil"/>
              <w:bottom w:val="single" w:color="D4D4D4" w:sz="4" w:space="0"/>
              <w:right w:val="single" w:color="D4D4D4" w:sz="4" w:space="0"/>
            </w:tcBorders>
            <w:shd w:val="clear" w:color="auto" w:fill="F1F1F1"/>
            <w:noWrap/>
            <w:vAlign w:val="center"/>
          </w:tcPr>
          <w:p w14:paraId="46214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531" w:type="pct"/>
            <w:tcBorders>
              <w:top w:val="nil"/>
              <w:left w:val="nil"/>
              <w:bottom w:val="single" w:color="D4D4D4" w:sz="4" w:space="0"/>
              <w:right w:val="single" w:color="D4D4D4" w:sz="4" w:space="0"/>
            </w:tcBorders>
            <w:shd w:val="clear" w:color="auto" w:fill="FFFFFF"/>
            <w:noWrap/>
            <w:vAlign w:val="center"/>
          </w:tcPr>
          <w:p w14:paraId="2299F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9" w:type="pct"/>
            <w:tcBorders>
              <w:top w:val="nil"/>
              <w:left w:val="nil"/>
              <w:bottom w:val="single" w:color="D4D4D4" w:sz="4" w:space="0"/>
              <w:right w:val="single" w:color="D4D4D4" w:sz="4" w:space="0"/>
            </w:tcBorders>
            <w:shd w:val="clear" w:color="auto" w:fill="F1F1F1"/>
            <w:noWrap/>
            <w:vAlign w:val="center"/>
          </w:tcPr>
          <w:p w14:paraId="1C9DBAF4">
            <w:pPr>
              <w:jc w:val="left"/>
              <w:rPr>
                <w:rFonts w:hint="eastAsia" w:ascii="宋体" w:hAnsi="宋体" w:eastAsia="宋体" w:cs="宋体"/>
                <w:i w:val="0"/>
                <w:iCs w:val="0"/>
                <w:color w:val="000000"/>
                <w:sz w:val="22"/>
                <w:szCs w:val="22"/>
                <w:u w:val="none"/>
              </w:rPr>
            </w:pPr>
          </w:p>
        </w:tc>
        <w:tc>
          <w:tcPr>
            <w:tcW w:w="556" w:type="pct"/>
            <w:tcBorders>
              <w:top w:val="nil"/>
              <w:left w:val="nil"/>
              <w:bottom w:val="single" w:color="D4D4D4" w:sz="4" w:space="0"/>
              <w:right w:val="single" w:color="D4D4D4" w:sz="4" w:space="0"/>
            </w:tcBorders>
            <w:shd w:val="clear" w:color="auto" w:fill="F1F1F1"/>
            <w:noWrap/>
            <w:vAlign w:val="center"/>
          </w:tcPr>
          <w:p w14:paraId="529C2116">
            <w:pPr>
              <w:jc w:val="left"/>
              <w:rPr>
                <w:rFonts w:hint="eastAsia" w:ascii="宋体" w:hAnsi="宋体" w:eastAsia="宋体" w:cs="宋体"/>
                <w:i w:val="0"/>
                <w:iCs w:val="0"/>
                <w:color w:val="000000"/>
                <w:sz w:val="22"/>
                <w:szCs w:val="22"/>
                <w:u w:val="none"/>
              </w:rPr>
            </w:pPr>
          </w:p>
        </w:tc>
        <w:tc>
          <w:tcPr>
            <w:tcW w:w="764" w:type="pct"/>
            <w:tcBorders>
              <w:top w:val="nil"/>
              <w:left w:val="nil"/>
              <w:bottom w:val="single" w:color="D4D4D4" w:sz="4" w:space="0"/>
              <w:right w:val="single" w:color="D4D4D4" w:sz="4" w:space="0"/>
            </w:tcBorders>
            <w:shd w:val="clear" w:color="auto" w:fill="FFFFFF"/>
            <w:noWrap/>
            <w:vAlign w:val="center"/>
          </w:tcPr>
          <w:p w14:paraId="05327291">
            <w:pPr>
              <w:jc w:val="right"/>
              <w:rPr>
                <w:rFonts w:hint="eastAsia" w:ascii="宋体" w:hAnsi="宋体" w:eastAsia="宋体" w:cs="宋体"/>
                <w:i w:val="0"/>
                <w:iCs w:val="0"/>
                <w:color w:val="000000"/>
                <w:sz w:val="22"/>
                <w:szCs w:val="22"/>
                <w:u w:val="none"/>
              </w:rPr>
            </w:pPr>
          </w:p>
        </w:tc>
      </w:tr>
      <w:tr w14:paraId="71AD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 w:type="pct"/>
            <w:gridSpan w:val="2"/>
            <w:tcBorders>
              <w:top w:val="nil"/>
              <w:left w:val="nil"/>
              <w:bottom w:val="single" w:color="D4D4D4" w:sz="4" w:space="0"/>
              <w:right w:val="single" w:color="D4D4D4" w:sz="4" w:space="0"/>
            </w:tcBorders>
            <w:shd w:val="clear" w:color="auto" w:fill="F1F1F1"/>
            <w:noWrap/>
            <w:vAlign w:val="center"/>
          </w:tcPr>
          <w:p w14:paraId="29A47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931" w:type="pct"/>
            <w:tcBorders>
              <w:top w:val="nil"/>
              <w:left w:val="nil"/>
              <w:bottom w:val="single" w:color="D4D4D4" w:sz="4" w:space="0"/>
              <w:right w:val="single" w:color="D4D4D4" w:sz="4" w:space="0"/>
            </w:tcBorders>
            <w:shd w:val="clear" w:color="auto" w:fill="FFFFFF"/>
            <w:noWrap/>
            <w:vAlign w:val="center"/>
          </w:tcPr>
          <w:p w14:paraId="56E7A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2,614,253.52</w:t>
            </w:r>
          </w:p>
        </w:tc>
        <w:tc>
          <w:tcPr>
            <w:tcW w:w="2334" w:type="pct"/>
            <w:gridSpan w:val="5"/>
            <w:tcBorders>
              <w:top w:val="nil"/>
              <w:left w:val="nil"/>
              <w:bottom w:val="single" w:color="D4D4D4" w:sz="4" w:space="0"/>
              <w:right w:val="single" w:color="D4D4D4" w:sz="4" w:space="0"/>
            </w:tcBorders>
            <w:shd w:val="clear" w:color="auto" w:fill="F1F1F1"/>
            <w:noWrap/>
            <w:vAlign w:val="center"/>
          </w:tcPr>
          <w:p w14:paraId="3369D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764" w:type="pct"/>
            <w:tcBorders>
              <w:top w:val="nil"/>
              <w:left w:val="nil"/>
              <w:bottom w:val="single" w:color="D4D4D4" w:sz="4" w:space="0"/>
              <w:right w:val="single" w:color="D4D4D4" w:sz="4" w:space="0"/>
            </w:tcBorders>
            <w:shd w:val="clear" w:color="auto" w:fill="FFFFFF"/>
            <w:noWrap/>
            <w:vAlign w:val="center"/>
          </w:tcPr>
          <w:p w14:paraId="79BD8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105,800.00</w:t>
            </w:r>
          </w:p>
        </w:tc>
      </w:tr>
    </w:tbl>
    <w:p w14:paraId="62E93187">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B2938D1">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4911F46">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6D9D9EED">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1B4B85EF">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A0F3AE6">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2BB96E6E">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82D170E">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政府性基金预算财政拨款收入支出决算表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14"/>
        <w:gridCol w:w="222"/>
        <w:gridCol w:w="240"/>
        <w:gridCol w:w="826"/>
        <w:gridCol w:w="1391"/>
        <w:gridCol w:w="436"/>
        <w:gridCol w:w="436"/>
        <w:gridCol w:w="436"/>
        <w:gridCol w:w="436"/>
        <w:gridCol w:w="1419"/>
      </w:tblGrid>
      <w:tr w14:paraId="5526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noWrap/>
            <w:vAlign w:val="center"/>
          </w:tcPr>
          <w:p w14:paraId="48E55D6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政府性基金预算财政拨款收入支出决算表</w:t>
            </w:r>
          </w:p>
        </w:tc>
      </w:tr>
      <w:tr w14:paraId="1698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01" w:type="pct"/>
            <w:tcBorders>
              <w:top w:val="nil"/>
              <w:left w:val="nil"/>
              <w:bottom w:val="nil"/>
              <w:right w:val="nil"/>
            </w:tcBorders>
            <w:shd w:val="clear"/>
            <w:noWrap/>
            <w:vAlign w:val="center"/>
          </w:tcPr>
          <w:p w14:paraId="0417DC39">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50A3F325">
            <w:pPr>
              <w:rPr>
                <w:rFonts w:hint="eastAsia" w:ascii="宋体" w:hAnsi="宋体" w:eastAsia="宋体" w:cs="宋体"/>
                <w:i w:val="0"/>
                <w:iCs w:val="0"/>
                <w:color w:val="000000"/>
                <w:sz w:val="22"/>
                <w:szCs w:val="22"/>
                <w:u w:val="none"/>
              </w:rPr>
            </w:pPr>
          </w:p>
        </w:tc>
        <w:tc>
          <w:tcPr>
            <w:tcW w:w="135" w:type="pct"/>
            <w:tcBorders>
              <w:top w:val="nil"/>
              <w:left w:val="nil"/>
              <w:bottom w:val="nil"/>
              <w:right w:val="nil"/>
            </w:tcBorders>
            <w:shd w:val="clear"/>
            <w:noWrap/>
            <w:vAlign w:val="center"/>
          </w:tcPr>
          <w:p w14:paraId="4272758F">
            <w:pPr>
              <w:rPr>
                <w:rFonts w:hint="eastAsia" w:ascii="宋体" w:hAnsi="宋体" w:eastAsia="宋体" w:cs="宋体"/>
                <w:i w:val="0"/>
                <w:iCs w:val="0"/>
                <w:color w:val="000000"/>
                <w:sz w:val="22"/>
                <w:szCs w:val="22"/>
                <w:u w:val="none"/>
              </w:rPr>
            </w:pPr>
          </w:p>
        </w:tc>
        <w:tc>
          <w:tcPr>
            <w:tcW w:w="466" w:type="pct"/>
            <w:tcBorders>
              <w:top w:val="nil"/>
              <w:left w:val="nil"/>
              <w:bottom w:val="nil"/>
              <w:right w:val="nil"/>
            </w:tcBorders>
            <w:shd w:val="clear"/>
            <w:noWrap/>
            <w:vAlign w:val="center"/>
          </w:tcPr>
          <w:p w14:paraId="2366B6C7">
            <w:pPr>
              <w:rPr>
                <w:rFonts w:hint="eastAsia" w:ascii="宋体" w:hAnsi="宋体" w:eastAsia="宋体" w:cs="宋体"/>
                <w:i w:val="0"/>
                <w:iCs w:val="0"/>
                <w:color w:val="000000"/>
                <w:sz w:val="22"/>
                <w:szCs w:val="22"/>
                <w:u w:val="none"/>
              </w:rPr>
            </w:pPr>
          </w:p>
        </w:tc>
        <w:tc>
          <w:tcPr>
            <w:tcW w:w="785" w:type="pct"/>
            <w:tcBorders>
              <w:top w:val="nil"/>
              <w:left w:val="nil"/>
              <w:bottom w:val="nil"/>
              <w:right w:val="nil"/>
            </w:tcBorders>
            <w:shd w:val="clear"/>
            <w:noWrap/>
            <w:vAlign w:val="center"/>
          </w:tcPr>
          <w:p w14:paraId="58242EA6">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3D82C4C5">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407416CD">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782BDE88">
            <w:pPr>
              <w:rPr>
                <w:rFonts w:hint="eastAsia" w:ascii="宋体" w:hAnsi="宋体" w:eastAsia="宋体" w:cs="宋体"/>
                <w:i w:val="0"/>
                <w:iCs w:val="0"/>
                <w:color w:val="000000"/>
                <w:sz w:val="22"/>
                <w:szCs w:val="22"/>
                <w:u w:val="none"/>
              </w:rPr>
            </w:pPr>
          </w:p>
        </w:tc>
        <w:tc>
          <w:tcPr>
            <w:tcW w:w="1047" w:type="pct"/>
            <w:gridSpan w:val="2"/>
            <w:tcBorders>
              <w:top w:val="nil"/>
              <w:left w:val="nil"/>
              <w:bottom w:val="nil"/>
              <w:right w:val="nil"/>
            </w:tcBorders>
            <w:shd w:val="clear"/>
            <w:noWrap/>
            <w:vAlign w:val="center"/>
          </w:tcPr>
          <w:p w14:paraId="0A8352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14:paraId="46C5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01" w:type="pct"/>
            <w:tcBorders>
              <w:top w:val="nil"/>
              <w:left w:val="nil"/>
              <w:bottom w:val="nil"/>
              <w:right w:val="nil"/>
            </w:tcBorders>
            <w:shd w:val="clear"/>
            <w:noWrap/>
            <w:vAlign w:val="bottom"/>
          </w:tcPr>
          <w:p w14:paraId="274916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125" w:type="pct"/>
            <w:tcBorders>
              <w:top w:val="nil"/>
              <w:left w:val="nil"/>
              <w:bottom w:val="nil"/>
              <w:right w:val="nil"/>
            </w:tcBorders>
            <w:shd w:val="clear"/>
            <w:noWrap/>
            <w:vAlign w:val="center"/>
          </w:tcPr>
          <w:p w14:paraId="0F5386B2">
            <w:pPr>
              <w:rPr>
                <w:rFonts w:hint="eastAsia" w:ascii="宋体" w:hAnsi="宋体" w:eastAsia="宋体" w:cs="宋体"/>
                <w:i w:val="0"/>
                <w:iCs w:val="0"/>
                <w:color w:val="000000"/>
                <w:sz w:val="22"/>
                <w:szCs w:val="22"/>
                <w:u w:val="none"/>
              </w:rPr>
            </w:pPr>
          </w:p>
        </w:tc>
        <w:tc>
          <w:tcPr>
            <w:tcW w:w="135" w:type="pct"/>
            <w:tcBorders>
              <w:top w:val="nil"/>
              <w:left w:val="nil"/>
              <w:bottom w:val="nil"/>
              <w:right w:val="nil"/>
            </w:tcBorders>
            <w:shd w:val="clear"/>
            <w:noWrap/>
            <w:vAlign w:val="center"/>
          </w:tcPr>
          <w:p w14:paraId="51515985">
            <w:pPr>
              <w:rPr>
                <w:rFonts w:hint="eastAsia" w:ascii="宋体" w:hAnsi="宋体" w:eastAsia="宋体" w:cs="宋体"/>
                <w:i w:val="0"/>
                <w:iCs w:val="0"/>
                <w:color w:val="000000"/>
                <w:sz w:val="22"/>
                <w:szCs w:val="22"/>
                <w:u w:val="none"/>
              </w:rPr>
            </w:pPr>
          </w:p>
        </w:tc>
        <w:tc>
          <w:tcPr>
            <w:tcW w:w="466" w:type="pct"/>
            <w:tcBorders>
              <w:top w:val="nil"/>
              <w:left w:val="nil"/>
              <w:bottom w:val="nil"/>
              <w:right w:val="nil"/>
            </w:tcBorders>
            <w:shd w:val="clear"/>
            <w:noWrap/>
            <w:vAlign w:val="center"/>
          </w:tcPr>
          <w:p w14:paraId="79FC4C8B">
            <w:pPr>
              <w:rPr>
                <w:rFonts w:hint="eastAsia" w:ascii="宋体" w:hAnsi="宋体" w:eastAsia="宋体" w:cs="宋体"/>
                <w:i w:val="0"/>
                <w:iCs w:val="0"/>
                <w:color w:val="000000"/>
                <w:sz w:val="22"/>
                <w:szCs w:val="22"/>
                <w:u w:val="none"/>
              </w:rPr>
            </w:pPr>
          </w:p>
        </w:tc>
        <w:tc>
          <w:tcPr>
            <w:tcW w:w="785" w:type="pct"/>
            <w:tcBorders>
              <w:top w:val="nil"/>
              <w:left w:val="nil"/>
              <w:bottom w:val="nil"/>
              <w:right w:val="nil"/>
            </w:tcBorders>
            <w:shd w:val="clear"/>
            <w:noWrap/>
            <w:vAlign w:val="center"/>
          </w:tcPr>
          <w:p w14:paraId="0B513EFA">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2CCE9415">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63C9E57A">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0C392EB8">
            <w:pPr>
              <w:rPr>
                <w:rFonts w:hint="eastAsia" w:ascii="宋体" w:hAnsi="宋体" w:eastAsia="宋体" w:cs="宋体"/>
                <w:i w:val="0"/>
                <w:iCs w:val="0"/>
                <w:color w:val="000000"/>
                <w:sz w:val="22"/>
                <w:szCs w:val="22"/>
                <w:u w:val="none"/>
              </w:rPr>
            </w:pPr>
          </w:p>
        </w:tc>
        <w:tc>
          <w:tcPr>
            <w:tcW w:w="1047" w:type="pct"/>
            <w:gridSpan w:val="2"/>
            <w:tcBorders>
              <w:top w:val="nil"/>
              <w:left w:val="nil"/>
              <w:bottom w:val="nil"/>
              <w:right w:val="nil"/>
            </w:tcBorders>
            <w:shd w:val="clear"/>
            <w:noWrap/>
            <w:vAlign w:val="center"/>
          </w:tcPr>
          <w:p w14:paraId="5A9A31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39C6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8" w:type="pct"/>
            <w:gridSpan w:val="4"/>
            <w:tcBorders>
              <w:top w:val="nil"/>
              <w:left w:val="nil"/>
              <w:bottom w:val="single" w:color="D4D4D4" w:sz="4" w:space="0"/>
              <w:right w:val="single" w:color="D4D4D4" w:sz="4" w:space="0"/>
            </w:tcBorders>
            <w:shd w:val="clear" w:color="auto" w:fill="F1F1F1"/>
            <w:noWrap/>
            <w:vAlign w:val="center"/>
          </w:tcPr>
          <w:p w14:paraId="62759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785" w:type="pct"/>
            <w:vMerge w:val="restart"/>
            <w:tcBorders>
              <w:top w:val="nil"/>
              <w:left w:val="nil"/>
              <w:bottom w:val="single" w:color="D4D4D4" w:sz="4" w:space="0"/>
              <w:right w:val="single" w:color="D4D4D4" w:sz="4" w:space="0"/>
            </w:tcBorders>
            <w:shd w:val="clear" w:color="auto" w:fill="F1F1F1"/>
            <w:vAlign w:val="center"/>
          </w:tcPr>
          <w:p w14:paraId="47BA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246" w:type="pct"/>
            <w:vMerge w:val="restart"/>
            <w:tcBorders>
              <w:top w:val="nil"/>
              <w:left w:val="nil"/>
              <w:bottom w:val="single" w:color="D4D4D4" w:sz="4" w:space="0"/>
              <w:right w:val="single" w:color="D4D4D4" w:sz="4" w:space="0"/>
            </w:tcBorders>
            <w:shd w:val="clear" w:color="auto" w:fill="F1F1F1"/>
            <w:vAlign w:val="center"/>
          </w:tcPr>
          <w:p w14:paraId="48F5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738" w:type="pct"/>
            <w:gridSpan w:val="3"/>
            <w:tcBorders>
              <w:top w:val="nil"/>
              <w:left w:val="nil"/>
              <w:bottom w:val="single" w:color="D4D4D4" w:sz="4" w:space="0"/>
              <w:right w:val="single" w:color="D4D4D4" w:sz="4" w:space="0"/>
            </w:tcBorders>
            <w:shd w:val="clear" w:color="auto" w:fill="F1F1F1"/>
            <w:vAlign w:val="center"/>
          </w:tcPr>
          <w:p w14:paraId="25F62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801" w:type="pct"/>
            <w:vMerge w:val="restart"/>
            <w:tcBorders>
              <w:top w:val="nil"/>
              <w:left w:val="nil"/>
              <w:bottom w:val="single" w:color="D4D4D4" w:sz="4" w:space="0"/>
              <w:right w:val="single" w:color="D4D4D4" w:sz="4" w:space="0"/>
            </w:tcBorders>
            <w:shd w:val="clear" w:color="auto" w:fill="F1F1F1"/>
            <w:vAlign w:val="center"/>
          </w:tcPr>
          <w:p w14:paraId="0A9F5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2644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2" w:type="pct"/>
            <w:gridSpan w:val="3"/>
            <w:vMerge w:val="restart"/>
            <w:tcBorders>
              <w:top w:val="nil"/>
              <w:left w:val="nil"/>
              <w:bottom w:val="single" w:color="D4D4D4" w:sz="4" w:space="0"/>
              <w:right w:val="single" w:color="D4D4D4" w:sz="4" w:space="0"/>
            </w:tcBorders>
            <w:shd w:val="clear" w:color="auto" w:fill="F1F1F1"/>
            <w:vAlign w:val="center"/>
          </w:tcPr>
          <w:p w14:paraId="23585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66" w:type="pct"/>
            <w:vMerge w:val="restart"/>
            <w:tcBorders>
              <w:top w:val="nil"/>
              <w:left w:val="nil"/>
              <w:bottom w:val="single" w:color="D4D4D4" w:sz="4" w:space="0"/>
              <w:right w:val="single" w:color="D4D4D4" w:sz="4" w:space="0"/>
            </w:tcBorders>
            <w:shd w:val="clear" w:color="auto" w:fill="F1F1F1"/>
            <w:noWrap/>
            <w:vAlign w:val="center"/>
          </w:tcPr>
          <w:p w14:paraId="39A78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85" w:type="pct"/>
            <w:vMerge w:val="continue"/>
            <w:tcBorders>
              <w:top w:val="nil"/>
              <w:left w:val="nil"/>
              <w:bottom w:val="single" w:color="D4D4D4" w:sz="4" w:space="0"/>
              <w:right w:val="single" w:color="D4D4D4" w:sz="4" w:space="0"/>
            </w:tcBorders>
            <w:shd w:val="clear" w:color="auto" w:fill="F1F1F1"/>
            <w:vAlign w:val="center"/>
          </w:tcPr>
          <w:p w14:paraId="6D4675AD">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47E2E687">
            <w:pPr>
              <w:jc w:val="center"/>
              <w:rPr>
                <w:rFonts w:hint="eastAsia" w:ascii="宋体" w:hAnsi="宋体" w:eastAsia="宋体" w:cs="宋体"/>
                <w:i w:val="0"/>
                <w:iCs w:val="0"/>
                <w:color w:val="000000"/>
                <w:sz w:val="22"/>
                <w:szCs w:val="22"/>
                <w:u w:val="none"/>
              </w:rPr>
            </w:pPr>
          </w:p>
        </w:tc>
        <w:tc>
          <w:tcPr>
            <w:tcW w:w="246" w:type="pct"/>
            <w:vMerge w:val="restart"/>
            <w:tcBorders>
              <w:top w:val="nil"/>
              <w:left w:val="nil"/>
              <w:bottom w:val="single" w:color="D4D4D4" w:sz="4" w:space="0"/>
              <w:right w:val="single" w:color="D4D4D4" w:sz="4" w:space="0"/>
            </w:tcBorders>
            <w:shd w:val="clear" w:color="auto" w:fill="F1F1F1"/>
            <w:vAlign w:val="center"/>
          </w:tcPr>
          <w:p w14:paraId="1AA35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46" w:type="pct"/>
            <w:vMerge w:val="restart"/>
            <w:tcBorders>
              <w:top w:val="nil"/>
              <w:left w:val="nil"/>
              <w:bottom w:val="single" w:color="D4D4D4" w:sz="4" w:space="0"/>
              <w:right w:val="single" w:color="D4D4D4" w:sz="4" w:space="0"/>
            </w:tcBorders>
            <w:shd w:val="clear" w:color="auto" w:fill="F1F1F1"/>
            <w:vAlign w:val="center"/>
          </w:tcPr>
          <w:p w14:paraId="475CB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46" w:type="pct"/>
            <w:vMerge w:val="restart"/>
            <w:tcBorders>
              <w:top w:val="nil"/>
              <w:left w:val="nil"/>
              <w:bottom w:val="single" w:color="D4D4D4" w:sz="4" w:space="0"/>
              <w:right w:val="single" w:color="D4D4D4" w:sz="4" w:space="0"/>
            </w:tcBorders>
            <w:shd w:val="clear" w:color="auto" w:fill="F1F1F1"/>
            <w:vAlign w:val="center"/>
          </w:tcPr>
          <w:p w14:paraId="40042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801" w:type="pct"/>
            <w:vMerge w:val="continue"/>
            <w:tcBorders>
              <w:top w:val="nil"/>
              <w:left w:val="nil"/>
              <w:bottom w:val="single" w:color="D4D4D4" w:sz="4" w:space="0"/>
              <w:right w:val="single" w:color="D4D4D4" w:sz="4" w:space="0"/>
            </w:tcBorders>
            <w:shd w:val="clear" w:color="auto" w:fill="F1F1F1"/>
            <w:vAlign w:val="center"/>
          </w:tcPr>
          <w:p w14:paraId="630D8267">
            <w:pPr>
              <w:jc w:val="center"/>
              <w:rPr>
                <w:rFonts w:hint="eastAsia" w:ascii="宋体" w:hAnsi="宋体" w:eastAsia="宋体" w:cs="宋体"/>
                <w:i w:val="0"/>
                <w:iCs w:val="0"/>
                <w:color w:val="000000"/>
                <w:sz w:val="22"/>
                <w:szCs w:val="22"/>
                <w:u w:val="none"/>
              </w:rPr>
            </w:pPr>
          </w:p>
        </w:tc>
      </w:tr>
      <w:tr w14:paraId="2555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2" w:type="pct"/>
            <w:gridSpan w:val="3"/>
            <w:vMerge w:val="continue"/>
            <w:tcBorders>
              <w:top w:val="nil"/>
              <w:left w:val="nil"/>
              <w:bottom w:val="single" w:color="D4D4D4" w:sz="4" w:space="0"/>
              <w:right w:val="single" w:color="D4D4D4" w:sz="4" w:space="0"/>
            </w:tcBorders>
            <w:shd w:val="clear" w:color="auto" w:fill="F1F1F1"/>
            <w:vAlign w:val="center"/>
          </w:tcPr>
          <w:p w14:paraId="7B17E8C7">
            <w:pPr>
              <w:jc w:val="center"/>
              <w:rPr>
                <w:rFonts w:hint="eastAsia" w:ascii="宋体" w:hAnsi="宋体" w:eastAsia="宋体" w:cs="宋体"/>
                <w:i w:val="0"/>
                <w:iCs w:val="0"/>
                <w:color w:val="000000"/>
                <w:sz w:val="22"/>
                <w:szCs w:val="22"/>
                <w:u w:val="none"/>
              </w:rPr>
            </w:pPr>
          </w:p>
        </w:tc>
        <w:tc>
          <w:tcPr>
            <w:tcW w:w="466" w:type="pct"/>
            <w:vMerge w:val="continue"/>
            <w:tcBorders>
              <w:top w:val="nil"/>
              <w:left w:val="nil"/>
              <w:bottom w:val="single" w:color="D4D4D4" w:sz="4" w:space="0"/>
              <w:right w:val="single" w:color="D4D4D4" w:sz="4" w:space="0"/>
            </w:tcBorders>
            <w:shd w:val="clear" w:color="auto" w:fill="F1F1F1"/>
            <w:noWrap/>
            <w:vAlign w:val="center"/>
          </w:tcPr>
          <w:p w14:paraId="55EB7DA7">
            <w:pPr>
              <w:jc w:val="center"/>
              <w:rPr>
                <w:rFonts w:hint="eastAsia" w:ascii="宋体" w:hAnsi="宋体" w:eastAsia="宋体" w:cs="宋体"/>
                <w:i w:val="0"/>
                <w:iCs w:val="0"/>
                <w:color w:val="000000"/>
                <w:sz w:val="22"/>
                <w:szCs w:val="22"/>
                <w:u w:val="none"/>
              </w:rPr>
            </w:pPr>
          </w:p>
        </w:tc>
        <w:tc>
          <w:tcPr>
            <w:tcW w:w="785" w:type="pct"/>
            <w:vMerge w:val="continue"/>
            <w:tcBorders>
              <w:top w:val="nil"/>
              <w:left w:val="nil"/>
              <w:bottom w:val="single" w:color="D4D4D4" w:sz="4" w:space="0"/>
              <w:right w:val="single" w:color="D4D4D4" w:sz="4" w:space="0"/>
            </w:tcBorders>
            <w:shd w:val="clear" w:color="auto" w:fill="F1F1F1"/>
            <w:vAlign w:val="center"/>
          </w:tcPr>
          <w:p w14:paraId="0E668618">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0633B274">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71F4055A">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7FF378B1">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23C47697">
            <w:pPr>
              <w:jc w:val="center"/>
              <w:rPr>
                <w:rFonts w:hint="eastAsia" w:ascii="宋体" w:hAnsi="宋体" w:eastAsia="宋体" w:cs="宋体"/>
                <w:i w:val="0"/>
                <w:iCs w:val="0"/>
                <w:color w:val="000000"/>
                <w:sz w:val="22"/>
                <w:szCs w:val="22"/>
                <w:u w:val="none"/>
              </w:rPr>
            </w:pPr>
          </w:p>
        </w:tc>
        <w:tc>
          <w:tcPr>
            <w:tcW w:w="801" w:type="pct"/>
            <w:vMerge w:val="continue"/>
            <w:tcBorders>
              <w:top w:val="nil"/>
              <w:left w:val="nil"/>
              <w:bottom w:val="single" w:color="D4D4D4" w:sz="4" w:space="0"/>
              <w:right w:val="single" w:color="D4D4D4" w:sz="4" w:space="0"/>
            </w:tcBorders>
            <w:shd w:val="clear" w:color="auto" w:fill="F1F1F1"/>
            <w:vAlign w:val="center"/>
          </w:tcPr>
          <w:p w14:paraId="3070776D">
            <w:pPr>
              <w:jc w:val="center"/>
              <w:rPr>
                <w:rFonts w:hint="eastAsia" w:ascii="宋体" w:hAnsi="宋体" w:eastAsia="宋体" w:cs="宋体"/>
                <w:i w:val="0"/>
                <w:iCs w:val="0"/>
                <w:color w:val="000000"/>
                <w:sz w:val="22"/>
                <w:szCs w:val="22"/>
                <w:u w:val="none"/>
              </w:rPr>
            </w:pPr>
          </w:p>
        </w:tc>
      </w:tr>
      <w:tr w14:paraId="6F16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2" w:type="pct"/>
            <w:gridSpan w:val="3"/>
            <w:vMerge w:val="continue"/>
            <w:tcBorders>
              <w:top w:val="nil"/>
              <w:left w:val="nil"/>
              <w:bottom w:val="single" w:color="D4D4D4" w:sz="4" w:space="0"/>
              <w:right w:val="single" w:color="D4D4D4" w:sz="4" w:space="0"/>
            </w:tcBorders>
            <w:shd w:val="clear" w:color="auto" w:fill="F1F1F1"/>
            <w:vAlign w:val="center"/>
          </w:tcPr>
          <w:p w14:paraId="718CFDA1">
            <w:pPr>
              <w:jc w:val="center"/>
              <w:rPr>
                <w:rFonts w:hint="eastAsia" w:ascii="宋体" w:hAnsi="宋体" w:eastAsia="宋体" w:cs="宋体"/>
                <w:i w:val="0"/>
                <w:iCs w:val="0"/>
                <w:color w:val="000000"/>
                <w:sz w:val="22"/>
                <w:szCs w:val="22"/>
                <w:u w:val="none"/>
              </w:rPr>
            </w:pPr>
          </w:p>
        </w:tc>
        <w:tc>
          <w:tcPr>
            <w:tcW w:w="466" w:type="pct"/>
            <w:vMerge w:val="continue"/>
            <w:tcBorders>
              <w:top w:val="nil"/>
              <w:left w:val="nil"/>
              <w:bottom w:val="single" w:color="D4D4D4" w:sz="4" w:space="0"/>
              <w:right w:val="single" w:color="D4D4D4" w:sz="4" w:space="0"/>
            </w:tcBorders>
            <w:shd w:val="clear" w:color="auto" w:fill="F1F1F1"/>
            <w:noWrap/>
            <w:vAlign w:val="center"/>
          </w:tcPr>
          <w:p w14:paraId="3AA8FFFE">
            <w:pPr>
              <w:jc w:val="center"/>
              <w:rPr>
                <w:rFonts w:hint="eastAsia" w:ascii="宋体" w:hAnsi="宋体" w:eastAsia="宋体" w:cs="宋体"/>
                <w:i w:val="0"/>
                <w:iCs w:val="0"/>
                <w:color w:val="000000"/>
                <w:sz w:val="22"/>
                <w:szCs w:val="22"/>
                <w:u w:val="none"/>
              </w:rPr>
            </w:pPr>
          </w:p>
        </w:tc>
        <w:tc>
          <w:tcPr>
            <w:tcW w:w="785" w:type="pct"/>
            <w:vMerge w:val="continue"/>
            <w:tcBorders>
              <w:top w:val="nil"/>
              <w:left w:val="nil"/>
              <w:bottom w:val="single" w:color="D4D4D4" w:sz="4" w:space="0"/>
              <w:right w:val="single" w:color="D4D4D4" w:sz="4" w:space="0"/>
            </w:tcBorders>
            <w:shd w:val="clear" w:color="auto" w:fill="F1F1F1"/>
            <w:vAlign w:val="center"/>
          </w:tcPr>
          <w:p w14:paraId="4A8A448A">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463603A6">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011D7E95">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3BFD568C">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02F55698">
            <w:pPr>
              <w:jc w:val="center"/>
              <w:rPr>
                <w:rFonts w:hint="eastAsia" w:ascii="宋体" w:hAnsi="宋体" w:eastAsia="宋体" w:cs="宋体"/>
                <w:i w:val="0"/>
                <w:iCs w:val="0"/>
                <w:color w:val="000000"/>
                <w:sz w:val="22"/>
                <w:szCs w:val="22"/>
                <w:u w:val="none"/>
              </w:rPr>
            </w:pPr>
          </w:p>
        </w:tc>
        <w:tc>
          <w:tcPr>
            <w:tcW w:w="801" w:type="pct"/>
            <w:vMerge w:val="continue"/>
            <w:tcBorders>
              <w:top w:val="nil"/>
              <w:left w:val="nil"/>
              <w:bottom w:val="single" w:color="D4D4D4" w:sz="4" w:space="0"/>
              <w:right w:val="single" w:color="D4D4D4" w:sz="4" w:space="0"/>
            </w:tcBorders>
            <w:shd w:val="clear" w:color="auto" w:fill="F1F1F1"/>
            <w:vAlign w:val="center"/>
          </w:tcPr>
          <w:p w14:paraId="25B44F12">
            <w:pPr>
              <w:jc w:val="center"/>
              <w:rPr>
                <w:rFonts w:hint="eastAsia" w:ascii="宋体" w:hAnsi="宋体" w:eastAsia="宋体" w:cs="宋体"/>
                <w:i w:val="0"/>
                <w:iCs w:val="0"/>
                <w:color w:val="000000"/>
                <w:sz w:val="22"/>
                <w:szCs w:val="22"/>
                <w:u w:val="none"/>
              </w:rPr>
            </w:pPr>
          </w:p>
        </w:tc>
      </w:tr>
      <w:tr w14:paraId="0AAA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8" w:type="pct"/>
            <w:gridSpan w:val="4"/>
            <w:tcBorders>
              <w:top w:val="nil"/>
              <w:left w:val="nil"/>
              <w:bottom w:val="single" w:color="D4D4D4" w:sz="4" w:space="0"/>
              <w:right w:val="single" w:color="D4D4D4" w:sz="4" w:space="0"/>
            </w:tcBorders>
            <w:shd w:val="clear" w:color="auto" w:fill="F1F1F1"/>
            <w:noWrap/>
            <w:vAlign w:val="center"/>
          </w:tcPr>
          <w:p w14:paraId="350A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785" w:type="pct"/>
            <w:tcBorders>
              <w:top w:val="nil"/>
              <w:left w:val="nil"/>
              <w:bottom w:val="single" w:color="D4D4D4" w:sz="4" w:space="0"/>
              <w:right w:val="single" w:color="D4D4D4" w:sz="4" w:space="0"/>
            </w:tcBorders>
            <w:shd w:val="clear" w:color="auto" w:fill="F1F1F1"/>
            <w:noWrap/>
            <w:vAlign w:val="center"/>
          </w:tcPr>
          <w:p w14:paraId="59741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46" w:type="pct"/>
            <w:tcBorders>
              <w:top w:val="nil"/>
              <w:left w:val="nil"/>
              <w:bottom w:val="single" w:color="D4D4D4" w:sz="4" w:space="0"/>
              <w:right w:val="single" w:color="D4D4D4" w:sz="4" w:space="0"/>
            </w:tcBorders>
            <w:shd w:val="clear" w:color="auto" w:fill="F1F1F1"/>
            <w:noWrap/>
            <w:vAlign w:val="center"/>
          </w:tcPr>
          <w:p w14:paraId="5013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46" w:type="pct"/>
            <w:tcBorders>
              <w:top w:val="nil"/>
              <w:left w:val="nil"/>
              <w:bottom w:val="single" w:color="D4D4D4" w:sz="4" w:space="0"/>
              <w:right w:val="single" w:color="D4D4D4" w:sz="4" w:space="0"/>
            </w:tcBorders>
            <w:shd w:val="clear" w:color="auto" w:fill="F1F1F1"/>
            <w:noWrap/>
            <w:vAlign w:val="center"/>
          </w:tcPr>
          <w:p w14:paraId="79D3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46" w:type="pct"/>
            <w:tcBorders>
              <w:top w:val="nil"/>
              <w:left w:val="nil"/>
              <w:bottom w:val="single" w:color="D4D4D4" w:sz="4" w:space="0"/>
              <w:right w:val="single" w:color="D4D4D4" w:sz="4" w:space="0"/>
            </w:tcBorders>
            <w:shd w:val="clear" w:color="auto" w:fill="F1F1F1"/>
            <w:noWrap/>
            <w:vAlign w:val="center"/>
          </w:tcPr>
          <w:p w14:paraId="3DD8A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46" w:type="pct"/>
            <w:tcBorders>
              <w:top w:val="nil"/>
              <w:left w:val="nil"/>
              <w:bottom w:val="single" w:color="D4D4D4" w:sz="4" w:space="0"/>
              <w:right w:val="single" w:color="D4D4D4" w:sz="4" w:space="0"/>
            </w:tcBorders>
            <w:shd w:val="clear" w:color="auto" w:fill="F1F1F1"/>
            <w:noWrap/>
            <w:vAlign w:val="center"/>
          </w:tcPr>
          <w:p w14:paraId="1B7C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01" w:type="pct"/>
            <w:tcBorders>
              <w:top w:val="nil"/>
              <w:left w:val="nil"/>
              <w:bottom w:val="single" w:color="D4D4D4" w:sz="4" w:space="0"/>
              <w:right w:val="single" w:color="D4D4D4" w:sz="4" w:space="0"/>
            </w:tcBorders>
            <w:shd w:val="clear" w:color="auto" w:fill="F1F1F1"/>
            <w:noWrap/>
            <w:vAlign w:val="center"/>
          </w:tcPr>
          <w:p w14:paraId="0D3C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539E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8" w:type="pct"/>
            <w:gridSpan w:val="4"/>
            <w:tcBorders>
              <w:top w:val="nil"/>
              <w:left w:val="nil"/>
              <w:bottom w:val="single" w:color="D4D4D4" w:sz="4" w:space="0"/>
              <w:right w:val="single" w:color="D4D4D4" w:sz="4" w:space="0"/>
            </w:tcBorders>
            <w:shd w:val="clear" w:color="auto" w:fill="F1F1F1"/>
            <w:noWrap/>
            <w:vAlign w:val="center"/>
          </w:tcPr>
          <w:p w14:paraId="34AD9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85" w:type="pct"/>
            <w:tcBorders>
              <w:top w:val="nil"/>
              <w:left w:val="nil"/>
              <w:bottom w:val="single" w:color="D4D4D4" w:sz="4" w:space="0"/>
              <w:right w:val="single" w:color="D4D4D4" w:sz="4" w:space="0"/>
            </w:tcBorders>
            <w:shd w:val="clear" w:color="auto" w:fill="FFFFFF"/>
            <w:noWrap/>
            <w:vAlign w:val="center"/>
          </w:tcPr>
          <w:p w14:paraId="4E9A885F">
            <w:pPr>
              <w:jc w:val="right"/>
              <w:rPr>
                <w:rFonts w:hint="eastAsia" w:ascii="宋体" w:hAnsi="宋体" w:eastAsia="宋体" w:cs="宋体"/>
                <w:b/>
                <w:bCs/>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27CE2C67">
            <w:pPr>
              <w:jc w:val="right"/>
              <w:rPr>
                <w:rFonts w:hint="eastAsia" w:ascii="宋体" w:hAnsi="宋体" w:eastAsia="宋体" w:cs="宋体"/>
                <w:b/>
                <w:bCs/>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75DF8054">
            <w:pPr>
              <w:jc w:val="right"/>
              <w:rPr>
                <w:rFonts w:hint="eastAsia" w:ascii="宋体" w:hAnsi="宋体" w:eastAsia="宋体" w:cs="宋体"/>
                <w:b/>
                <w:bCs/>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0FC637E8">
            <w:pPr>
              <w:jc w:val="right"/>
              <w:rPr>
                <w:rFonts w:hint="eastAsia" w:ascii="宋体" w:hAnsi="宋体" w:eastAsia="宋体" w:cs="宋体"/>
                <w:b/>
                <w:bCs/>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1B1CC615">
            <w:pPr>
              <w:jc w:val="right"/>
              <w:rPr>
                <w:rFonts w:hint="eastAsia" w:ascii="宋体" w:hAnsi="宋体" w:eastAsia="宋体" w:cs="宋体"/>
                <w:b/>
                <w:bCs/>
                <w:i w:val="0"/>
                <w:iCs w:val="0"/>
                <w:color w:val="000000"/>
                <w:sz w:val="22"/>
                <w:szCs w:val="22"/>
                <w:u w:val="none"/>
              </w:rPr>
            </w:pPr>
          </w:p>
        </w:tc>
        <w:tc>
          <w:tcPr>
            <w:tcW w:w="801" w:type="pct"/>
            <w:tcBorders>
              <w:top w:val="nil"/>
              <w:left w:val="nil"/>
              <w:bottom w:val="single" w:color="D4D4D4" w:sz="4" w:space="0"/>
              <w:right w:val="single" w:color="D4D4D4" w:sz="4" w:space="0"/>
            </w:tcBorders>
            <w:shd w:val="clear" w:color="auto" w:fill="FFFFFF"/>
            <w:noWrap/>
            <w:vAlign w:val="center"/>
          </w:tcPr>
          <w:p w14:paraId="454409C4">
            <w:pPr>
              <w:jc w:val="right"/>
              <w:rPr>
                <w:rFonts w:hint="eastAsia" w:ascii="宋体" w:hAnsi="宋体" w:eastAsia="宋体" w:cs="宋体"/>
                <w:b/>
                <w:bCs/>
                <w:i w:val="0"/>
                <w:iCs w:val="0"/>
                <w:color w:val="000000"/>
                <w:sz w:val="22"/>
                <w:szCs w:val="22"/>
                <w:u w:val="none"/>
              </w:rPr>
            </w:pPr>
          </w:p>
        </w:tc>
      </w:tr>
      <w:tr w14:paraId="11BA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62" w:type="pct"/>
            <w:gridSpan w:val="3"/>
            <w:tcBorders>
              <w:top w:val="nil"/>
              <w:left w:val="nil"/>
              <w:bottom w:val="single" w:color="D4D4D4" w:sz="4" w:space="0"/>
              <w:right w:val="single" w:color="D4D4D4" w:sz="4" w:space="0"/>
            </w:tcBorders>
            <w:shd w:val="clear" w:color="auto" w:fill="FFFFFF"/>
            <w:noWrap/>
            <w:vAlign w:val="center"/>
          </w:tcPr>
          <w:p w14:paraId="01BE0E2D">
            <w:pPr>
              <w:jc w:val="left"/>
              <w:rPr>
                <w:rFonts w:hint="eastAsia" w:ascii="宋体" w:hAnsi="宋体" w:eastAsia="宋体" w:cs="宋体"/>
                <w:i w:val="0"/>
                <w:iCs w:val="0"/>
                <w:color w:val="000000"/>
                <w:sz w:val="22"/>
                <w:szCs w:val="22"/>
                <w:u w:val="none"/>
              </w:rPr>
            </w:pPr>
            <w:r>
              <w:rPr>
                <w:rFonts w:hint="eastAsia" w:ascii="宋体" w:hAnsi="宋体"/>
                <w:color w:val="000000" w:themeColor="text1"/>
                <w:sz w:val="24"/>
                <w:szCs w:val="24"/>
                <w:lang w:val="zh-CN"/>
                <w14:textFill>
                  <w14:solidFill>
                    <w14:schemeClr w14:val="tx1"/>
                  </w14:solidFill>
                </w14:textFill>
              </w:rPr>
              <w:t>本部门没有相关数据,故本表无数据</w:t>
            </w:r>
          </w:p>
        </w:tc>
        <w:tc>
          <w:tcPr>
            <w:tcW w:w="466" w:type="pct"/>
            <w:tcBorders>
              <w:top w:val="nil"/>
              <w:left w:val="nil"/>
              <w:bottom w:val="single" w:color="D4D4D4" w:sz="4" w:space="0"/>
              <w:right w:val="single" w:color="D4D4D4" w:sz="4" w:space="0"/>
            </w:tcBorders>
            <w:shd w:val="clear" w:color="auto" w:fill="FFFFFF"/>
            <w:noWrap/>
            <w:vAlign w:val="center"/>
          </w:tcPr>
          <w:p w14:paraId="64808FDE">
            <w:pPr>
              <w:jc w:val="left"/>
              <w:rPr>
                <w:rFonts w:hint="eastAsia" w:ascii="宋体" w:hAnsi="宋体" w:eastAsia="宋体" w:cs="宋体"/>
                <w:i w:val="0"/>
                <w:iCs w:val="0"/>
                <w:color w:val="000000"/>
                <w:sz w:val="22"/>
                <w:szCs w:val="22"/>
                <w:u w:val="none"/>
              </w:rPr>
            </w:pPr>
          </w:p>
        </w:tc>
        <w:tc>
          <w:tcPr>
            <w:tcW w:w="785" w:type="pct"/>
            <w:tcBorders>
              <w:top w:val="nil"/>
              <w:left w:val="nil"/>
              <w:bottom w:val="single" w:color="D4D4D4" w:sz="4" w:space="0"/>
              <w:right w:val="single" w:color="D4D4D4" w:sz="4" w:space="0"/>
            </w:tcBorders>
            <w:shd w:val="clear" w:color="auto" w:fill="FFFFFF"/>
            <w:noWrap/>
            <w:vAlign w:val="center"/>
          </w:tcPr>
          <w:p w14:paraId="2C7B79DC">
            <w:pPr>
              <w:jc w:val="right"/>
              <w:rPr>
                <w:rFonts w:hint="eastAsia" w:ascii="宋体" w:hAnsi="宋体" w:eastAsia="宋体" w:cs="宋体"/>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0F40D995">
            <w:pPr>
              <w:jc w:val="right"/>
              <w:rPr>
                <w:rFonts w:hint="eastAsia" w:ascii="宋体" w:hAnsi="宋体" w:eastAsia="宋体" w:cs="宋体"/>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60349B8A">
            <w:pPr>
              <w:jc w:val="right"/>
              <w:rPr>
                <w:rFonts w:hint="eastAsia" w:ascii="宋体" w:hAnsi="宋体" w:eastAsia="宋体" w:cs="宋体"/>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74D70905">
            <w:pPr>
              <w:jc w:val="right"/>
              <w:rPr>
                <w:rFonts w:hint="eastAsia" w:ascii="宋体" w:hAnsi="宋体" w:eastAsia="宋体" w:cs="宋体"/>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3EE4EEE9">
            <w:pPr>
              <w:jc w:val="right"/>
              <w:rPr>
                <w:rFonts w:hint="eastAsia" w:ascii="宋体" w:hAnsi="宋体" w:eastAsia="宋体" w:cs="宋体"/>
                <w:i w:val="0"/>
                <w:iCs w:val="0"/>
                <w:color w:val="000000"/>
                <w:sz w:val="22"/>
                <w:szCs w:val="22"/>
                <w:u w:val="none"/>
              </w:rPr>
            </w:pPr>
          </w:p>
        </w:tc>
        <w:tc>
          <w:tcPr>
            <w:tcW w:w="801" w:type="pct"/>
            <w:tcBorders>
              <w:top w:val="nil"/>
              <w:left w:val="nil"/>
              <w:bottom w:val="single" w:color="D4D4D4" w:sz="4" w:space="0"/>
              <w:right w:val="single" w:color="D4D4D4" w:sz="4" w:space="0"/>
            </w:tcBorders>
            <w:shd w:val="clear" w:color="auto" w:fill="FFFFFF"/>
            <w:noWrap/>
            <w:vAlign w:val="center"/>
          </w:tcPr>
          <w:p w14:paraId="3FAFC066">
            <w:pPr>
              <w:jc w:val="right"/>
              <w:rPr>
                <w:rFonts w:hint="eastAsia" w:ascii="宋体" w:hAnsi="宋体" w:eastAsia="宋体" w:cs="宋体"/>
                <w:i w:val="0"/>
                <w:iCs w:val="0"/>
                <w:color w:val="000000"/>
                <w:sz w:val="22"/>
                <w:szCs w:val="22"/>
                <w:u w:val="none"/>
              </w:rPr>
            </w:pPr>
          </w:p>
        </w:tc>
      </w:tr>
    </w:tbl>
    <w:p w14:paraId="145CB70E">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4D3A706">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国有资本经营预算财政拨款支出决算表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30"/>
        <w:gridCol w:w="252"/>
        <w:gridCol w:w="254"/>
        <w:gridCol w:w="2641"/>
        <w:gridCol w:w="436"/>
        <w:gridCol w:w="660"/>
        <w:gridCol w:w="1183"/>
      </w:tblGrid>
      <w:tr w14:paraId="5C87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noWrap/>
            <w:vAlign w:val="center"/>
          </w:tcPr>
          <w:p w14:paraId="7CAF748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bdr w:val="none" w:color="auto" w:sz="0" w:space="0"/>
                <w:lang w:val="en-US" w:eastAsia="zh-CN" w:bidi="ar"/>
              </w:rPr>
              <w:t>国有资本经营预算财政拨款支出决算表</w:t>
            </w:r>
          </w:p>
        </w:tc>
      </w:tr>
      <w:tr w14:paraId="4B1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0" w:type="pct"/>
            <w:tcBorders>
              <w:top w:val="nil"/>
              <w:left w:val="nil"/>
              <w:bottom w:val="nil"/>
              <w:right w:val="nil"/>
            </w:tcBorders>
            <w:shd w:val="clear"/>
            <w:noWrap/>
            <w:vAlign w:val="center"/>
          </w:tcPr>
          <w:p w14:paraId="072C4753">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0C53F912">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shd w:val="clear"/>
            <w:noWrap/>
            <w:vAlign w:val="center"/>
          </w:tcPr>
          <w:p w14:paraId="6C4E8635">
            <w:pPr>
              <w:rPr>
                <w:rFonts w:hint="eastAsia" w:ascii="宋体" w:hAnsi="宋体" w:eastAsia="宋体" w:cs="宋体"/>
                <w:i w:val="0"/>
                <w:iCs w:val="0"/>
                <w:color w:val="000000"/>
                <w:sz w:val="22"/>
                <w:szCs w:val="22"/>
                <w:u w:val="none"/>
              </w:rPr>
            </w:pPr>
          </w:p>
        </w:tc>
        <w:tc>
          <w:tcPr>
            <w:tcW w:w="1627" w:type="pct"/>
            <w:tcBorders>
              <w:top w:val="nil"/>
              <w:left w:val="nil"/>
              <w:bottom w:val="nil"/>
              <w:right w:val="nil"/>
            </w:tcBorders>
            <w:shd w:val="clear"/>
            <w:noWrap/>
            <w:vAlign w:val="center"/>
          </w:tcPr>
          <w:p w14:paraId="10CF1AC2">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55B3D38B">
            <w:pPr>
              <w:rPr>
                <w:rFonts w:hint="eastAsia" w:ascii="宋体" w:hAnsi="宋体" w:eastAsia="宋体" w:cs="宋体"/>
                <w:i w:val="0"/>
                <w:iCs w:val="0"/>
                <w:color w:val="000000"/>
                <w:sz w:val="22"/>
                <w:szCs w:val="22"/>
                <w:u w:val="none"/>
              </w:rPr>
            </w:pPr>
          </w:p>
        </w:tc>
        <w:tc>
          <w:tcPr>
            <w:tcW w:w="1174" w:type="pct"/>
            <w:gridSpan w:val="2"/>
            <w:tcBorders>
              <w:top w:val="nil"/>
              <w:left w:val="nil"/>
              <w:bottom w:val="nil"/>
              <w:right w:val="nil"/>
            </w:tcBorders>
            <w:shd w:val="clear"/>
            <w:noWrap/>
            <w:vAlign w:val="center"/>
          </w:tcPr>
          <w:p w14:paraId="1C86C4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公开08表</w:t>
            </w:r>
          </w:p>
        </w:tc>
      </w:tr>
      <w:tr w14:paraId="1B2C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51" w:type="pct"/>
            <w:gridSpan w:val="3"/>
            <w:tcBorders>
              <w:top w:val="nil"/>
              <w:left w:val="nil"/>
              <w:bottom w:val="nil"/>
              <w:right w:val="nil"/>
            </w:tcBorders>
            <w:shd w:val="clear"/>
            <w:noWrap/>
            <w:vAlign w:val="bottom"/>
          </w:tcPr>
          <w:p w14:paraId="02B1E8C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1627" w:type="pct"/>
            <w:tcBorders>
              <w:top w:val="nil"/>
              <w:left w:val="nil"/>
              <w:bottom w:val="nil"/>
              <w:right w:val="nil"/>
            </w:tcBorders>
            <w:shd w:val="clear"/>
            <w:noWrap/>
            <w:vAlign w:val="center"/>
          </w:tcPr>
          <w:p w14:paraId="5FE5872C">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noWrap/>
            <w:vAlign w:val="center"/>
          </w:tcPr>
          <w:p w14:paraId="611BA697">
            <w:pPr>
              <w:rPr>
                <w:rFonts w:hint="eastAsia" w:ascii="宋体" w:hAnsi="宋体" w:eastAsia="宋体" w:cs="宋体"/>
                <w:i w:val="0"/>
                <w:iCs w:val="0"/>
                <w:color w:val="000000"/>
                <w:sz w:val="22"/>
                <w:szCs w:val="22"/>
                <w:u w:val="none"/>
              </w:rPr>
            </w:pPr>
          </w:p>
        </w:tc>
        <w:tc>
          <w:tcPr>
            <w:tcW w:w="1174" w:type="pct"/>
            <w:gridSpan w:val="2"/>
            <w:tcBorders>
              <w:top w:val="nil"/>
              <w:left w:val="nil"/>
              <w:bottom w:val="nil"/>
              <w:right w:val="nil"/>
            </w:tcBorders>
            <w:shd w:val="clear"/>
            <w:noWrap/>
            <w:vAlign w:val="center"/>
          </w:tcPr>
          <w:p w14:paraId="2AA331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2EB2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8" w:type="pct"/>
            <w:gridSpan w:val="4"/>
            <w:tcBorders>
              <w:top w:val="nil"/>
              <w:left w:val="nil"/>
              <w:bottom w:val="single" w:color="D4D4D4" w:sz="4" w:space="0"/>
              <w:right w:val="single" w:color="D4D4D4" w:sz="4" w:space="0"/>
            </w:tcBorders>
            <w:shd w:val="clear" w:color="auto" w:fill="F1F1F1"/>
            <w:noWrap/>
            <w:vAlign w:val="center"/>
          </w:tcPr>
          <w:p w14:paraId="1D81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21" w:type="pct"/>
            <w:gridSpan w:val="3"/>
            <w:tcBorders>
              <w:top w:val="nil"/>
              <w:left w:val="nil"/>
              <w:bottom w:val="single" w:color="D4D4D4" w:sz="4" w:space="0"/>
              <w:right w:val="single" w:color="D4D4D4" w:sz="4" w:space="0"/>
            </w:tcBorders>
            <w:shd w:val="clear" w:color="auto" w:fill="F1F1F1"/>
            <w:vAlign w:val="center"/>
          </w:tcPr>
          <w:p w14:paraId="78093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76D4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51" w:type="pct"/>
            <w:gridSpan w:val="3"/>
            <w:vMerge w:val="restart"/>
            <w:tcBorders>
              <w:top w:val="nil"/>
              <w:left w:val="nil"/>
              <w:bottom w:val="single" w:color="D4D4D4" w:sz="4" w:space="0"/>
              <w:right w:val="single" w:color="D4D4D4" w:sz="4" w:space="0"/>
            </w:tcBorders>
            <w:shd w:val="clear" w:color="auto" w:fill="F1F1F1"/>
            <w:vAlign w:val="center"/>
          </w:tcPr>
          <w:p w14:paraId="776D9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627" w:type="pct"/>
            <w:vMerge w:val="restart"/>
            <w:tcBorders>
              <w:top w:val="nil"/>
              <w:left w:val="nil"/>
              <w:bottom w:val="single" w:color="D4D4D4" w:sz="4" w:space="0"/>
              <w:right w:val="single" w:color="D4D4D4" w:sz="4" w:space="0"/>
            </w:tcBorders>
            <w:shd w:val="clear" w:color="auto" w:fill="F1F1F1"/>
            <w:noWrap/>
            <w:vAlign w:val="center"/>
          </w:tcPr>
          <w:p w14:paraId="7BAE0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46" w:type="pct"/>
            <w:vMerge w:val="restart"/>
            <w:tcBorders>
              <w:top w:val="nil"/>
              <w:left w:val="nil"/>
              <w:bottom w:val="single" w:color="D4D4D4" w:sz="4" w:space="0"/>
              <w:right w:val="single" w:color="D4D4D4" w:sz="4" w:space="0"/>
            </w:tcBorders>
            <w:shd w:val="clear" w:color="auto" w:fill="F1F1F1"/>
            <w:vAlign w:val="center"/>
          </w:tcPr>
          <w:p w14:paraId="3EDFF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72" w:type="pct"/>
            <w:vMerge w:val="restart"/>
            <w:tcBorders>
              <w:top w:val="nil"/>
              <w:left w:val="nil"/>
              <w:bottom w:val="single" w:color="D4D4D4" w:sz="4" w:space="0"/>
              <w:right w:val="single" w:color="D4D4D4" w:sz="4" w:space="0"/>
            </w:tcBorders>
            <w:shd w:val="clear" w:color="auto" w:fill="F1F1F1"/>
            <w:vAlign w:val="center"/>
          </w:tcPr>
          <w:p w14:paraId="6C1B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802" w:type="pct"/>
            <w:vMerge w:val="restart"/>
            <w:tcBorders>
              <w:top w:val="nil"/>
              <w:left w:val="nil"/>
              <w:bottom w:val="single" w:color="D4D4D4" w:sz="4" w:space="0"/>
              <w:right w:val="single" w:color="D4D4D4" w:sz="4" w:space="0"/>
            </w:tcBorders>
            <w:shd w:val="clear" w:color="auto" w:fill="F1F1F1"/>
            <w:vAlign w:val="center"/>
          </w:tcPr>
          <w:p w14:paraId="6DEF9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410D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51" w:type="pct"/>
            <w:gridSpan w:val="3"/>
            <w:vMerge w:val="continue"/>
            <w:tcBorders>
              <w:top w:val="nil"/>
              <w:left w:val="nil"/>
              <w:bottom w:val="single" w:color="D4D4D4" w:sz="4" w:space="0"/>
              <w:right w:val="single" w:color="D4D4D4" w:sz="4" w:space="0"/>
            </w:tcBorders>
            <w:shd w:val="clear" w:color="auto" w:fill="F1F1F1"/>
            <w:vAlign w:val="center"/>
          </w:tcPr>
          <w:p w14:paraId="0E97E5F0">
            <w:pPr>
              <w:jc w:val="center"/>
              <w:rPr>
                <w:rFonts w:hint="eastAsia" w:ascii="宋体" w:hAnsi="宋体" w:eastAsia="宋体" w:cs="宋体"/>
                <w:i w:val="0"/>
                <w:iCs w:val="0"/>
                <w:color w:val="000000"/>
                <w:sz w:val="22"/>
                <w:szCs w:val="22"/>
                <w:u w:val="none"/>
              </w:rPr>
            </w:pPr>
          </w:p>
        </w:tc>
        <w:tc>
          <w:tcPr>
            <w:tcW w:w="1627" w:type="pct"/>
            <w:vMerge w:val="continue"/>
            <w:tcBorders>
              <w:top w:val="nil"/>
              <w:left w:val="nil"/>
              <w:bottom w:val="single" w:color="D4D4D4" w:sz="4" w:space="0"/>
              <w:right w:val="single" w:color="D4D4D4" w:sz="4" w:space="0"/>
            </w:tcBorders>
            <w:shd w:val="clear" w:color="auto" w:fill="F1F1F1"/>
            <w:noWrap/>
            <w:vAlign w:val="center"/>
          </w:tcPr>
          <w:p w14:paraId="449E67EF">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642CEB4F">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D4D4D4" w:sz="4" w:space="0"/>
              <w:right w:val="single" w:color="D4D4D4" w:sz="4" w:space="0"/>
            </w:tcBorders>
            <w:shd w:val="clear" w:color="auto" w:fill="F1F1F1"/>
            <w:vAlign w:val="center"/>
          </w:tcPr>
          <w:p w14:paraId="6663B6EB">
            <w:pPr>
              <w:jc w:val="center"/>
              <w:rPr>
                <w:rFonts w:hint="eastAsia" w:ascii="宋体" w:hAnsi="宋体" w:eastAsia="宋体" w:cs="宋体"/>
                <w:i w:val="0"/>
                <w:iCs w:val="0"/>
                <w:color w:val="000000"/>
                <w:sz w:val="22"/>
                <w:szCs w:val="22"/>
                <w:u w:val="none"/>
              </w:rPr>
            </w:pPr>
          </w:p>
        </w:tc>
        <w:tc>
          <w:tcPr>
            <w:tcW w:w="802" w:type="pct"/>
            <w:vMerge w:val="continue"/>
            <w:tcBorders>
              <w:top w:val="nil"/>
              <w:left w:val="nil"/>
              <w:bottom w:val="single" w:color="D4D4D4" w:sz="4" w:space="0"/>
              <w:right w:val="single" w:color="D4D4D4" w:sz="4" w:space="0"/>
            </w:tcBorders>
            <w:shd w:val="clear" w:color="auto" w:fill="F1F1F1"/>
            <w:vAlign w:val="center"/>
          </w:tcPr>
          <w:p w14:paraId="0B1A45F3">
            <w:pPr>
              <w:jc w:val="center"/>
              <w:rPr>
                <w:rFonts w:hint="eastAsia" w:ascii="宋体" w:hAnsi="宋体" w:eastAsia="宋体" w:cs="宋体"/>
                <w:i w:val="0"/>
                <w:iCs w:val="0"/>
                <w:color w:val="000000"/>
                <w:sz w:val="22"/>
                <w:szCs w:val="22"/>
                <w:u w:val="none"/>
              </w:rPr>
            </w:pPr>
          </w:p>
        </w:tc>
      </w:tr>
      <w:tr w14:paraId="346D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1" w:type="pct"/>
            <w:gridSpan w:val="3"/>
            <w:vMerge w:val="continue"/>
            <w:tcBorders>
              <w:top w:val="nil"/>
              <w:left w:val="nil"/>
              <w:bottom w:val="single" w:color="D4D4D4" w:sz="4" w:space="0"/>
              <w:right w:val="single" w:color="D4D4D4" w:sz="4" w:space="0"/>
            </w:tcBorders>
            <w:shd w:val="clear" w:color="auto" w:fill="F1F1F1"/>
            <w:vAlign w:val="center"/>
          </w:tcPr>
          <w:p w14:paraId="102BDF02">
            <w:pPr>
              <w:jc w:val="center"/>
              <w:rPr>
                <w:rFonts w:hint="eastAsia" w:ascii="宋体" w:hAnsi="宋体" w:eastAsia="宋体" w:cs="宋体"/>
                <w:i w:val="0"/>
                <w:iCs w:val="0"/>
                <w:color w:val="000000"/>
                <w:sz w:val="22"/>
                <w:szCs w:val="22"/>
                <w:u w:val="none"/>
              </w:rPr>
            </w:pPr>
          </w:p>
        </w:tc>
        <w:tc>
          <w:tcPr>
            <w:tcW w:w="1627" w:type="pct"/>
            <w:vMerge w:val="continue"/>
            <w:tcBorders>
              <w:top w:val="nil"/>
              <w:left w:val="nil"/>
              <w:bottom w:val="single" w:color="D4D4D4" w:sz="4" w:space="0"/>
              <w:right w:val="single" w:color="D4D4D4" w:sz="4" w:space="0"/>
            </w:tcBorders>
            <w:shd w:val="clear" w:color="auto" w:fill="F1F1F1"/>
            <w:noWrap/>
            <w:vAlign w:val="center"/>
          </w:tcPr>
          <w:p w14:paraId="59A6ADDC">
            <w:pPr>
              <w:jc w:val="center"/>
              <w:rPr>
                <w:rFonts w:hint="eastAsia" w:ascii="宋体" w:hAnsi="宋体" w:eastAsia="宋体" w:cs="宋体"/>
                <w:i w:val="0"/>
                <w:iCs w:val="0"/>
                <w:color w:val="000000"/>
                <w:sz w:val="22"/>
                <w:szCs w:val="22"/>
                <w:u w:val="none"/>
              </w:rPr>
            </w:pPr>
          </w:p>
        </w:tc>
        <w:tc>
          <w:tcPr>
            <w:tcW w:w="246" w:type="pct"/>
            <w:vMerge w:val="continue"/>
            <w:tcBorders>
              <w:top w:val="nil"/>
              <w:left w:val="nil"/>
              <w:bottom w:val="single" w:color="D4D4D4" w:sz="4" w:space="0"/>
              <w:right w:val="single" w:color="D4D4D4" w:sz="4" w:space="0"/>
            </w:tcBorders>
            <w:shd w:val="clear" w:color="auto" w:fill="F1F1F1"/>
            <w:vAlign w:val="center"/>
          </w:tcPr>
          <w:p w14:paraId="5BA41BC6">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D4D4D4" w:sz="4" w:space="0"/>
              <w:right w:val="single" w:color="D4D4D4" w:sz="4" w:space="0"/>
            </w:tcBorders>
            <w:shd w:val="clear" w:color="auto" w:fill="F1F1F1"/>
            <w:vAlign w:val="center"/>
          </w:tcPr>
          <w:p w14:paraId="55455172">
            <w:pPr>
              <w:jc w:val="center"/>
              <w:rPr>
                <w:rFonts w:hint="eastAsia" w:ascii="宋体" w:hAnsi="宋体" w:eastAsia="宋体" w:cs="宋体"/>
                <w:i w:val="0"/>
                <w:iCs w:val="0"/>
                <w:color w:val="000000"/>
                <w:sz w:val="22"/>
                <w:szCs w:val="22"/>
                <w:u w:val="none"/>
              </w:rPr>
            </w:pPr>
          </w:p>
        </w:tc>
        <w:tc>
          <w:tcPr>
            <w:tcW w:w="802" w:type="pct"/>
            <w:vMerge w:val="continue"/>
            <w:tcBorders>
              <w:top w:val="nil"/>
              <w:left w:val="nil"/>
              <w:bottom w:val="single" w:color="D4D4D4" w:sz="4" w:space="0"/>
              <w:right w:val="single" w:color="D4D4D4" w:sz="4" w:space="0"/>
            </w:tcBorders>
            <w:shd w:val="clear" w:color="auto" w:fill="F1F1F1"/>
            <w:vAlign w:val="center"/>
          </w:tcPr>
          <w:p w14:paraId="0743CE1E">
            <w:pPr>
              <w:jc w:val="center"/>
              <w:rPr>
                <w:rFonts w:hint="eastAsia" w:ascii="宋体" w:hAnsi="宋体" w:eastAsia="宋体" w:cs="宋体"/>
                <w:i w:val="0"/>
                <w:iCs w:val="0"/>
                <w:color w:val="000000"/>
                <w:sz w:val="22"/>
                <w:szCs w:val="22"/>
                <w:u w:val="none"/>
              </w:rPr>
            </w:pPr>
          </w:p>
        </w:tc>
      </w:tr>
      <w:tr w14:paraId="0702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8" w:type="pct"/>
            <w:gridSpan w:val="4"/>
            <w:tcBorders>
              <w:top w:val="nil"/>
              <w:left w:val="nil"/>
              <w:bottom w:val="single" w:color="D4D4D4" w:sz="4" w:space="0"/>
              <w:right w:val="single" w:color="D4D4D4" w:sz="4" w:space="0"/>
            </w:tcBorders>
            <w:shd w:val="clear" w:color="auto" w:fill="F1F1F1"/>
            <w:noWrap/>
            <w:vAlign w:val="center"/>
          </w:tcPr>
          <w:p w14:paraId="15410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46" w:type="pct"/>
            <w:tcBorders>
              <w:top w:val="nil"/>
              <w:left w:val="nil"/>
              <w:bottom w:val="single" w:color="D4D4D4" w:sz="4" w:space="0"/>
              <w:right w:val="single" w:color="D4D4D4" w:sz="4" w:space="0"/>
            </w:tcBorders>
            <w:shd w:val="clear" w:color="auto" w:fill="F1F1F1"/>
            <w:noWrap/>
            <w:vAlign w:val="center"/>
          </w:tcPr>
          <w:p w14:paraId="4AC2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72" w:type="pct"/>
            <w:tcBorders>
              <w:top w:val="nil"/>
              <w:left w:val="nil"/>
              <w:bottom w:val="single" w:color="D4D4D4" w:sz="4" w:space="0"/>
              <w:right w:val="single" w:color="D4D4D4" w:sz="4" w:space="0"/>
            </w:tcBorders>
            <w:shd w:val="clear" w:color="auto" w:fill="F1F1F1"/>
            <w:noWrap/>
            <w:vAlign w:val="center"/>
          </w:tcPr>
          <w:p w14:paraId="7F25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02" w:type="pct"/>
            <w:tcBorders>
              <w:top w:val="nil"/>
              <w:left w:val="nil"/>
              <w:bottom w:val="single" w:color="D4D4D4" w:sz="4" w:space="0"/>
              <w:right w:val="single" w:color="D4D4D4" w:sz="4" w:space="0"/>
            </w:tcBorders>
            <w:shd w:val="clear" w:color="auto" w:fill="F1F1F1"/>
            <w:noWrap/>
            <w:vAlign w:val="center"/>
          </w:tcPr>
          <w:p w14:paraId="0DBDE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6F4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8" w:type="pct"/>
            <w:gridSpan w:val="4"/>
            <w:tcBorders>
              <w:top w:val="nil"/>
              <w:left w:val="nil"/>
              <w:bottom w:val="single" w:color="D4D4D4" w:sz="4" w:space="0"/>
              <w:right w:val="single" w:color="D4D4D4" w:sz="4" w:space="0"/>
            </w:tcBorders>
            <w:shd w:val="clear" w:color="auto" w:fill="F1F1F1"/>
            <w:noWrap/>
            <w:vAlign w:val="center"/>
          </w:tcPr>
          <w:p w14:paraId="3B849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46" w:type="pct"/>
            <w:tcBorders>
              <w:top w:val="nil"/>
              <w:left w:val="nil"/>
              <w:bottom w:val="single" w:color="D4D4D4" w:sz="4" w:space="0"/>
              <w:right w:val="single" w:color="D4D4D4" w:sz="4" w:space="0"/>
            </w:tcBorders>
            <w:shd w:val="clear" w:color="auto" w:fill="FFFFFF"/>
            <w:noWrap/>
            <w:vAlign w:val="center"/>
          </w:tcPr>
          <w:p w14:paraId="2B69558D">
            <w:pPr>
              <w:jc w:val="right"/>
              <w:rPr>
                <w:rFonts w:hint="eastAsia" w:ascii="宋体" w:hAnsi="宋体" w:eastAsia="宋体" w:cs="宋体"/>
                <w:b/>
                <w:bCs/>
                <w:i w:val="0"/>
                <w:iCs w:val="0"/>
                <w:color w:val="000000"/>
                <w:sz w:val="22"/>
                <w:szCs w:val="22"/>
                <w:u w:val="none"/>
              </w:rPr>
            </w:pPr>
          </w:p>
        </w:tc>
        <w:tc>
          <w:tcPr>
            <w:tcW w:w="372" w:type="pct"/>
            <w:tcBorders>
              <w:top w:val="nil"/>
              <w:left w:val="nil"/>
              <w:bottom w:val="single" w:color="D4D4D4" w:sz="4" w:space="0"/>
              <w:right w:val="single" w:color="D4D4D4" w:sz="4" w:space="0"/>
            </w:tcBorders>
            <w:shd w:val="clear" w:color="auto" w:fill="FFFFFF"/>
            <w:noWrap/>
            <w:vAlign w:val="center"/>
          </w:tcPr>
          <w:p w14:paraId="205918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802" w:type="pct"/>
            <w:tcBorders>
              <w:top w:val="nil"/>
              <w:left w:val="nil"/>
              <w:bottom w:val="single" w:color="D4D4D4" w:sz="4" w:space="0"/>
              <w:right w:val="single" w:color="D4D4D4" w:sz="4" w:space="0"/>
            </w:tcBorders>
            <w:shd w:val="clear" w:color="auto" w:fill="FFFFFF"/>
            <w:noWrap/>
            <w:vAlign w:val="center"/>
          </w:tcPr>
          <w:p w14:paraId="3AF5541C">
            <w:pPr>
              <w:jc w:val="right"/>
              <w:rPr>
                <w:rFonts w:hint="eastAsia" w:ascii="宋体" w:hAnsi="宋体" w:eastAsia="宋体" w:cs="宋体"/>
                <w:b/>
                <w:bCs/>
                <w:i w:val="0"/>
                <w:iCs w:val="0"/>
                <w:color w:val="000000"/>
                <w:sz w:val="22"/>
                <w:szCs w:val="22"/>
                <w:u w:val="none"/>
              </w:rPr>
            </w:pPr>
          </w:p>
        </w:tc>
      </w:tr>
      <w:tr w14:paraId="25EE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1" w:type="pct"/>
            <w:gridSpan w:val="3"/>
            <w:tcBorders>
              <w:top w:val="nil"/>
              <w:left w:val="nil"/>
              <w:bottom w:val="single" w:color="D4D4D4" w:sz="4" w:space="0"/>
              <w:right w:val="single" w:color="D4D4D4" w:sz="4" w:space="0"/>
            </w:tcBorders>
            <w:shd w:val="clear" w:color="auto" w:fill="FFFFFF"/>
            <w:noWrap/>
            <w:vAlign w:val="center"/>
          </w:tcPr>
          <w:p w14:paraId="148CFAC3">
            <w:pPr>
              <w:jc w:val="left"/>
              <w:rPr>
                <w:rFonts w:hint="eastAsia" w:ascii="宋体" w:hAnsi="宋体" w:eastAsia="宋体" w:cs="宋体"/>
                <w:i w:val="0"/>
                <w:iCs w:val="0"/>
                <w:color w:val="000000"/>
                <w:sz w:val="22"/>
                <w:szCs w:val="22"/>
                <w:u w:val="none"/>
              </w:rPr>
            </w:pPr>
            <w:r>
              <w:rPr>
                <w:rFonts w:hint="eastAsia" w:ascii="宋体" w:hAnsi="宋体"/>
                <w:color w:val="000000" w:themeColor="text1"/>
                <w:sz w:val="24"/>
                <w:szCs w:val="24"/>
                <w:lang w:val="zh-CN"/>
                <w14:textFill>
                  <w14:solidFill>
                    <w14:schemeClr w14:val="tx1"/>
                  </w14:solidFill>
                </w14:textFill>
              </w:rPr>
              <w:t>本部门没有相关数据,故本表无数据</w:t>
            </w:r>
          </w:p>
        </w:tc>
        <w:tc>
          <w:tcPr>
            <w:tcW w:w="1627" w:type="pct"/>
            <w:tcBorders>
              <w:top w:val="nil"/>
              <w:left w:val="nil"/>
              <w:bottom w:val="single" w:color="D4D4D4" w:sz="4" w:space="0"/>
              <w:right w:val="single" w:color="D4D4D4" w:sz="4" w:space="0"/>
            </w:tcBorders>
            <w:shd w:val="clear" w:color="auto" w:fill="FFFFFF"/>
            <w:noWrap/>
            <w:vAlign w:val="center"/>
          </w:tcPr>
          <w:p w14:paraId="42B0A7E3">
            <w:pPr>
              <w:jc w:val="left"/>
              <w:rPr>
                <w:rFonts w:hint="eastAsia" w:ascii="宋体" w:hAnsi="宋体" w:eastAsia="宋体" w:cs="宋体"/>
                <w:i w:val="0"/>
                <w:iCs w:val="0"/>
                <w:color w:val="000000"/>
                <w:sz w:val="22"/>
                <w:szCs w:val="22"/>
                <w:u w:val="none"/>
              </w:rPr>
            </w:pPr>
          </w:p>
        </w:tc>
        <w:tc>
          <w:tcPr>
            <w:tcW w:w="246" w:type="pct"/>
            <w:tcBorders>
              <w:top w:val="nil"/>
              <w:left w:val="nil"/>
              <w:bottom w:val="single" w:color="D4D4D4" w:sz="4" w:space="0"/>
              <w:right w:val="single" w:color="D4D4D4" w:sz="4" w:space="0"/>
            </w:tcBorders>
            <w:shd w:val="clear" w:color="auto" w:fill="FFFFFF"/>
            <w:noWrap/>
            <w:vAlign w:val="center"/>
          </w:tcPr>
          <w:p w14:paraId="451265CA">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D4D4D4" w:sz="4" w:space="0"/>
              <w:right w:val="single" w:color="D4D4D4" w:sz="4" w:space="0"/>
            </w:tcBorders>
            <w:shd w:val="clear" w:color="auto" w:fill="FFFFFF"/>
            <w:noWrap/>
            <w:vAlign w:val="center"/>
          </w:tcPr>
          <w:p w14:paraId="7DA254D0">
            <w:pPr>
              <w:jc w:val="right"/>
              <w:rPr>
                <w:rFonts w:hint="eastAsia" w:ascii="宋体" w:hAnsi="宋体" w:eastAsia="宋体" w:cs="宋体"/>
                <w:i w:val="0"/>
                <w:iCs w:val="0"/>
                <w:color w:val="000000"/>
                <w:sz w:val="22"/>
                <w:szCs w:val="22"/>
                <w:u w:val="none"/>
              </w:rPr>
            </w:pPr>
          </w:p>
        </w:tc>
        <w:tc>
          <w:tcPr>
            <w:tcW w:w="802" w:type="pct"/>
            <w:tcBorders>
              <w:top w:val="nil"/>
              <w:left w:val="nil"/>
              <w:bottom w:val="single" w:color="D4D4D4" w:sz="4" w:space="0"/>
              <w:right w:val="single" w:color="D4D4D4" w:sz="4" w:space="0"/>
            </w:tcBorders>
            <w:shd w:val="clear" w:color="auto" w:fill="FFFFFF"/>
            <w:noWrap/>
            <w:vAlign w:val="center"/>
          </w:tcPr>
          <w:p w14:paraId="4E1CE34E">
            <w:pPr>
              <w:jc w:val="right"/>
              <w:rPr>
                <w:rFonts w:hint="eastAsia" w:ascii="宋体" w:hAnsi="宋体" w:eastAsia="宋体" w:cs="宋体"/>
                <w:i w:val="0"/>
                <w:iCs w:val="0"/>
                <w:color w:val="000000"/>
                <w:sz w:val="22"/>
                <w:szCs w:val="22"/>
                <w:u w:val="none"/>
              </w:rPr>
            </w:pPr>
          </w:p>
        </w:tc>
      </w:tr>
    </w:tbl>
    <w:p w14:paraId="7C6E05F9">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C79FB98">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51B6C36A">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E6442DF">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7541A00">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4B3215B">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0735AD72">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8E62256">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32850700">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7C77F950">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828"/>
        <w:gridCol w:w="624"/>
        <w:gridCol w:w="624"/>
        <w:gridCol w:w="624"/>
        <w:gridCol w:w="624"/>
        <w:gridCol w:w="624"/>
        <w:gridCol w:w="828"/>
        <w:gridCol w:w="625"/>
        <w:gridCol w:w="625"/>
        <w:gridCol w:w="625"/>
        <w:gridCol w:w="795"/>
      </w:tblGrid>
      <w:tr w14:paraId="0A5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noWrap/>
            <w:vAlign w:val="center"/>
          </w:tcPr>
          <w:p w14:paraId="6B94CC7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bdr w:val="none" w:color="auto" w:sz="0" w:space="0"/>
                <w:lang w:val="en-US" w:eastAsia="zh-CN" w:bidi="ar"/>
              </w:rPr>
              <w:t>财政拨款“三公”经费支出决算表</w:t>
            </w:r>
          </w:p>
        </w:tc>
      </w:tr>
      <w:tr w14:paraId="72B5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01" w:type="pct"/>
            <w:tcBorders>
              <w:top w:val="nil"/>
              <w:left w:val="nil"/>
              <w:bottom w:val="nil"/>
              <w:right w:val="nil"/>
            </w:tcBorders>
            <w:shd w:val="clear"/>
            <w:noWrap/>
            <w:vAlign w:val="center"/>
          </w:tcPr>
          <w:p w14:paraId="210AC10A">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noWrap/>
            <w:vAlign w:val="center"/>
          </w:tcPr>
          <w:p w14:paraId="24E9B058">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620F1D6B">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53831856">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609574B0">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0AD189A1">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05109901">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noWrap/>
            <w:vAlign w:val="center"/>
          </w:tcPr>
          <w:p w14:paraId="6F1452BC">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7ABF1591">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06062069">
            <w:pPr>
              <w:rPr>
                <w:rFonts w:hint="eastAsia" w:ascii="宋体" w:hAnsi="宋体" w:eastAsia="宋体" w:cs="宋体"/>
                <w:i w:val="0"/>
                <w:iCs w:val="0"/>
                <w:color w:val="000000"/>
                <w:sz w:val="22"/>
                <w:szCs w:val="22"/>
                <w:u w:val="none"/>
              </w:rPr>
            </w:pPr>
          </w:p>
        </w:tc>
        <w:tc>
          <w:tcPr>
            <w:tcW w:w="849" w:type="pct"/>
            <w:gridSpan w:val="2"/>
            <w:tcBorders>
              <w:top w:val="nil"/>
              <w:left w:val="nil"/>
              <w:bottom w:val="nil"/>
              <w:right w:val="nil"/>
            </w:tcBorders>
            <w:shd w:val="clear"/>
            <w:noWrap/>
            <w:vAlign w:val="center"/>
          </w:tcPr>
          <w:p w14:paraId="51EBF0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14:paraId="3ADB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7" w:type="pct"/>
            <w:gridSpan w:val="3"/>
            <w:tcBorders>
              <w:top w:val="nil"/>
              <w:left w:val="nil"/>
              <w:bottom w:val="nil"/>
              <w:right w:val="nil"/>
            </w:tcBorders>
            <w:shd w:val="clear"/>
            <w:noWrap/>
            <w:vAlign w:val="bottom"/>
          </w:tcPr>
          <w:p w14:paraId="5834ECB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部门：中共东乡族自治县档案馆</w:t>
            </w:r>
          </w:p>
        </w:tc>
        <w:tc>
          <w:tcPr>
            <w:tcW w:w="347" w:type="pct"/>
            <w:tcBorders>
              <w:top w:val="nil"/>
              <w:left w:val="nil"/>
              <w:bottom w:val="nil"/>
              <w:right w:val="nil"/>
            </w:tcBorders>
            <w:shd w:val="clear"/>
            <w:noWrap/>
            <w:vAlign w:val="center"/>
          </w:tcPr>
          <w:p w14:paraId="1F735ECE">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034E94BD">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206F98EE">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100EE7A0">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noWrap/>
            <w:vAlign w:val="center"/>
          </w:tcPr>
          <w:p w14:paraId="34304128">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479BD38D">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57F24028">
            <w:pPr>
              <w:rPr>
                <w:rFonts w:hint="eastAsia" w:ascii="宋体" w:hAnsi="宋体" w:eastAsia="宋体" w:cs="宋体"/>
                <w:i w:val="0"/>
                <w:iCs w:val="0"/>
                <w:color w:val="000000"/>
                <w:sz w:val="22"/>
                <w:szCs w:val="22"/>
                <w:u w:val="none"/>
              </w:rPr>
            </w:pPr>
          </w:p>
        </w:tc>
        <w:tc>
          <w:tcPr>
            <w:tcW w:w="849" w:type="pct"/>
            <w:gridSpan w:val="2"/>
            <w:tcBorders>
              <w:top w:val="nil"/>
              <w:left w:val="nil"/>
              <w:bottom w:val="nil"/>
              <w:right w:val="nil"/>
            </w:tcBorders>
            <w:shd w:val="clear"/>
            <w:noWrap/>
            <w:vAlign w:val="center"/>
          </w:tcPr>
          <w:p w14:paraId="59AC82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金额单位：元</w:t>
            </w:r>
          </w:p>
        </w:tc>
      </w:tr>
      <w:tr w14:paraId="2989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49" w:type="pct"/>
            <w:gridSpan w:val="6"/>
            <w:tcBorders>
              <w:top w:val="nil"/>
              <w:left w:val="nil"/>
              <w:bottom w:val="single" w:color="D4D4D4" w:sz="4" w:space="0"/>
              <w:right w:val="single" w:color="D4D4D4" w:sz="4" w:space="0"/>
            </w:tcBorders>
            <w:shd w:val="clear" w:color="auto" w:fill="F1F1F1"/>
            <w:vAlign w:val="center"/>
          </w:tcPr>
          <w:p w14:paraId="598FC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2350" w:type="pct"/>
            <w:gridSpan w:val="6"/>
            <w:tcBorders>
              <w:top w:val="nil"/>
              <w:left w:val="nil"/>
              <w:bottom w:val="single" w:color="D4D4D4" w:sz="4" w:space="0"/>
              <w:right w:val="single" w:color="D4D4D4" w:sz="4" w:space="0"/>
            </w:tcBorders>
            <w:shd w:val="clear" w:color="auto" w:fill="F1F1F1"/>
            <w:vAlign w:val="center"/>
          </w:tcPr>
          <w:p w14:paraId="785C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9BA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01" w:type="pct"/>
            <w:vMerge w:val="restart"/>
            <w:tcBorders>
              <w:top w:val="nil"/>
              <w:left w:val="nil"/>
              <w:bottom w:val="single" w:color="D4D4D4" w:sz="4" w:space="0"/>
              <w:right w:val="single" w:color="D4D4D4" w:sz="4" w:space="0"/>
            </w:tcBorders>
            <w:shd w:val="clear" w:color="auto" w:fill="F1F1F1"/>
            <w:vAlign w:val="center"/>
          </w:tcPr>
          <w:p w14:paraId="2AB25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59" w:type="pct"/>
            <w:vMerge w:val="restart"/>
            <w:tcBorders>
              <w:top w:val="nil"/>
              <w:left w:val="nil"/>
              <w:bottom w:val="single" w:color="D4D4D4" w:sz="4" w:space="0"/>
              <w:right w:val="single" w:color="D4D4D4" w:sz="4" w:space="0"/>
            </w:tcBorders>
            <w:shd w:val="clear" w:color="auto" w:fill="F1F1F1"/>
            <w:vAlign w:val="center"/>
          </w:tcPr>
          <w:p w14:paraId="1CD5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041" w:type="pct"/>
            <w:gridSpan w:val="3"/>
            <w:tcBorders>
              <w:top w:val="nil"/>
              <w:left w:val="nil"/>
              <w:bottom w:val="single" w:color="D4D4D4" w:sz="4" w:space="0"/>
              <w:right w:val="single" w:color="D4D4D4" w:sz="4" w:space="0"/>
            </w:tcBorders>
            <w:shd w:val="clear" w:color="auto" w:fill="F1F1F1"/>
            <w:vAlign w:val="center"/>
          </w:tcPr>
          <w:p w14:paraId="24729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347" w:type="pct"/>
            <w:vMerge w:val="restart"/>
            <w:tcBorders>
              <w:top w:val="nil"/>
              <w:left w:val="nil"/>
              <w:bottom w:val="single" w:color="D4D4D4" w:sz="4" w:space="0"/>
              <w:right w:val="single" w:color="D4D4D4" w:sz="4" w:space="0"/>
            </w:tcBorders>
            <w:shd w:val="clear" w:color="auto" w:fill="F1F1F1"/>
            <w:vAlign w:val="center"/>
          </w:tcPr>
          <w:p w14:paraId="18AE2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347" w:type="pct"/>
            <w:vMerge w:val="restart"/>
            <w:tcBorders>
              <w:top w:val="nil"/>
              <w:left w:val="nil"/>
              <w:bottom w:val="single" w:color="D4D4D4" w:sz="4" w:space="0"/>
              <w:right w:val="single" w:color="D4D4D4" w:sz="4" w:space="0"/>
            </w:tcBorders>
            <w:shd w:val="clear" w:color="auto" w:fill="F1F1F1"/>
            <w:vAlign w:val="center"/>
          </w:tcPr>
          <w:p w14:paraId="78B10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59" w:type="pct"/>
            <w:vMerge w:val="restart"/>
            <w:tcBorders>
              <w:top w:val="nil"/>
              <w:left w:val="nil"/>
              <w:bottom w:val="single" w:color="D4D4D4" w:sz="4" w:space="0"/>
              <w:right w:val="single" w:color="D4D4D4" w:sz="4" w:space="0"/>
            </w:tcBorders>
            <w:shd w:val="clear" w:color="auto" w:fill="F1F1F1"/>
            <w:vAlign w:val="center"/>
          </w:tcPr>
          <w:p w14:paraId="5170D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041" w:type="pct"/>
            <w:gridSpan w:val="3"/>
            <w:tcBorders>
              <w:top w:val="nil"/>
              <w:left w:val="nil"/>
              <w:bottom w:val="single" w:color="D4D4D4" w:sz="4" w:space="0"/>
              <w:right w:val="single" w:color="D4D4D4" w:sz="4" w:space="0"/>
            </w:tcBorders>
            <w:shd w:val="clear" w:color="auto" w:fill="F1F1F1"/>
            <w:vAlign w:val="center"/>
          </w:tcPr>
          <w:p w14:paraId="77110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501" w:type="pct"/>
            <w:vMerge w:val="restart"/>
            <w:tcBorders>
              <w:top w:val="nil"/>
              <w:left w:val="nil"/>
              <w:bottom w:val="single" w:color="D4D4D4" w:sz="4" w:space="0"/>
              <w:right w:val="single" w:color="D4D4D4" w:sz="4" w:space="0"/>
            </w:tcBorders>
            <w:shd w:val="clear" w:color="auto" w:fill="F1F1F1"/>
            <w:vAlign w:val="center"/>
          </w:tcPr>
          <w:p w14:paraId="6BA81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0BE7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01" w:type="pct"/>
            <w:vMerge w:val="continue"/>
            <w:tcBorders>
              <w:top w:val="nil"/>
              <w:left w:val="nil"/>
              <w:bottom w:val="single" w:color="D4D4D4" w:sz="4" w:space="0"/>
              <w:right w:val="single" w:color="D4D4D4" w:sz="4" w:space="0"/>
            </w:tcBorders>
            <w:shd w:val="clear" w:color="auto" w:fill="F1F1F1"/>
            <w:vAlign w:val="center"/>
          </w:tcPr>
          <w:p w14:paraId="41A7286B">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D4D4D4" w:sz="4" w:space="0"/>
              <w:right w:val="single" w:color="D4D4D4" w:sz="4" w:space="0"/>
            </w:tcBorders>
            <w:shd w:val="clear" w:color="auto" w:fill="F1F1F1"/>
            <w:vAlign w:val="center"/>
          </w:tcPr>
          <w:p w14:paraId="60E806E5">
            <w:pPr>
              <w:jc w:val="center"/>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vAlign w:val="center"/>
          </w:tcPr>
          <w:p w14:paraId="16E97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47" w:type="pct"/>
            <w:tcBorders>
              <w:top w:val="nil"/>
              <w:left w:val="nil"/>
              <w:bottom w:val="single" w:color="D4D4D4" w:sz="4" w:space="0"/>
              <w:right w:val="single" w:color="D4D4D4" w:sz="4" w:space="0"/>
            </w:tcBorders>
            <w:shd w:val="clear" w:color="auto" w:fill="F1F1F1"/>
            <w:vAlign w:val="center"/>
          </w:tcPr>
          <w:p w14:paraId="3FC6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347" w:type="pct"/>
            <w:tcBorders>
              <w:top w:val="nil"/>
              <w:left w:val="nil"/>
              <w:bottom w:val="single" w:color="D4D4D4" w:sz="4" w:space="0"/>
              <w:right w:val="single" w:color="D4D4D4" w:sz="4" w:space="0"/>
            </w:tcBorders>
            <w:shd w:val="clear" w:color="auto" w:fill="F1F1F1"/>
            <w:vAlign w:val="center"/>
          </w:tcPr>
          <w:p w14:paraId="7B7A9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347" w:type="pct"/>
            <w:vMerge w:val="continue"/>
            <w:tcBorders>
              <w:top w:val="nil"/>
              <w:left w:val="nil"/>
              <w:bottom w:val="single" w:color="D4D4D4" w:sz="4" w:space="0"/>
              <w:right w:val="single" w:color="D4D4D4" w:sz="4" w:space="0"/>
            </w:tcBorders>
            <w:shd w:val="clear" w:color="auto" w:fill="F1F1F1"/>
            <w:vAlign w:val="center"/>
          </w:tcPr>
          <w:p w14:paraId="54EF5243">
            <w:pPr>
              <w:jc w:val="center"/>
              <w:rPr>
                <w:rFonts w:hint="eastAsia" w:ascii="宋体" w:hAnsi="宋体" w:eastAsia="宋体" w:cs="宋体"/>
                <w:i w:val="0"/>
                <w:iCs w:val="0"/>
                <w:color w:val="000000"/>
                <w:sz w:val="22"/>
                <w:szCs w:val="22"/>
                <w:u w:val="none"/>
              </w:rPr>
            </w:pPr>
          </w:p>
        </w:tc>
        <w:tc>
          <w:tcPr>
            <w:tcW w:w="347" w:type="pct"/>
            <w:vMerge w:val="continue"/>
            <w:tcBorders>
              <w:top w:val="nil"/>
              <w:left w:val="nil"/>
              <w:bottom w:val="single" w:color="D4D4D4" w:sz="4" w:space="0"/>
              <w:right w:val="single" w:color="D4D4D4" w:sz="4" w:space="0"/>
            </w:tcBorders>
            <w:shd w:val="clear" w:color="auto" w:fill="F1F1F1"/>
            <w:vAlign w:val="center"/>
          </w:tcPr>
          <w:p w14:paraId="682872D6">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D4D4D4" w:sz="4" w:space="0"/>
              <w:right w:val="single" w:color="D4D4D4" w:sz="4" w:space="0"/>
            </w:tcBorders>
            <w:shd w:val="clear" w:color="auto" w:fill="F1F1F1"/>
            <w:vAlign w:val="center"/>
          </w:tcPr>
          <w:p w14:paraId="33BA7756">
            <w:pPr>
              <w:jc w:val="center"/>
              <w:rPr>
                <w:rFonts w:hint="eastAsia" w:ascii="宋体" w:hAnsi="宋体" w:eastAsia="宋体" w:cs="宋体"/>
                <w:i w:val="0"/>
                <w:iCs w:val="0"/>
                <w:color w:val="000000"/>
                <w:sz w:val="22"/>
                <w:szCs w:val="22"/>
                <w:u w:val="none"/>
              </w:rPr>
            </w:pPr>
          </w:p>
        </w:tc>
        <w:tc>
          <w:tcPr>
            <w:tcW w:w="347" w:type="pct"/>
            <w:tcBorders>
              <w:top w:val="nil"/>
              <w:left w:val="nil"/>
              <w:bottom w:val="single" w:color="D4D4D4" w:sz="4" w:space="0"/>
              <w:right w:val="single" w:color="D4D4D4" w:sz="4" w:space="0"/>
            </w:tcBorders>
            <w:shd w:val="clear" w:color="auto" w:fill="F1F1F1"/>
            <w:vAlign w:val="center"/>
          </w:tcPr>
          <w:p w14:paraId="26385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47" w:type="pct"/>
            <w:tcBorders>
              <w:top w:val="nil"/>
              <w:left w:val="nil"/>
              <w:bottom w:val="single" w:color="D4D4D4" w:sz="4" w:space="0"/>
              <w:right w:val="single" w:color="D4D4D4" w:sz="4" w:space="0"/>
            </w:tcBorders>
            <w:shd w:val="clear" w:color="auto" w:fill="F1F1F1"/>
            <w:vAlign w:val="center"/>
          </w:tcPr>
          <w:p w14:paraId="1E3F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347" w:type="pct"/>
            <w:tcBorders>
              <w:top w:val="nil"/>
              <w:left w:val="nil"/>
              <w:bottom w:val="single" w:color="D4D4D4" w:sz="4" w:space="0"/>
              <w:right w:val="single" w:color="D4D4D4" w:sz="4" w:space="0"/>
            </w:tcBorders>
            <w:shd w:val="clear" w:color="auto" w:fill="F1F1F1"/>
            <w:vAlign w:val="center"/>
          </w:tcPr>
          <w:p w14:paraId="5BA7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501" w:type="pct"/>
            <w:vMerge w:val="continue"/>
            <w:tcBorders>
              <w:top w:val="nil"/>
              <w:left w:val="nil"/>
              <w:bottom w:val="single" w:color="D4D4D4" w:sz="4" w:space="0"/>
              <w:right w:val="single" w:color="D4D4D4" w:sz="4" w:space="0"/>
            </w:tcBorders>
            <w:shd w:val="clear" w:color="auto" w:fill="F1F1F1"/>
            <w:vAlign w:val="center"/>
          </w:tcPr>
          <w:p w14:paraId="14EA780D">
            <w:pPr>
              <w:jc w:val="center"/>
              <w:rPr>
                <w:rFonts w:hint="eastAsia" w:ascii="宋体" w:hAnsi="宋体" w:eastAsia="宋体" w:cs="宋体"/>
                <w:i w:val="0"/>
                <w:iCs w:val="0"/>
                <w:color w:val="000000"/>
                <w:sz w:val="22"/>
                <w:szCs w:val="22"/>
                <w:u w:val="none"/>
              </w:rPr>
            </w:pPr>
          </w:p>
        </w:tc>
      </w:tr>
      <w:tr w14:paraId="7C3E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01" w:type="pct"/>
            <w:tcBorders>
              <w:top w:val="nil"/>
              <w:left w:val="nil"/>
              <w:bottom w:val="single" w:color="D4D4D4" w:sz="4" w:space="0"/>
              <w:right w:val="single" w:color="D4D4D4" w:sz="4" w:space="0"/>
            </w:tcBorders>
            <w:shd w:val="clear" w:color="auto" w:fill="F1F1F1"/>
            <w:vAlign w:val="center"/>
          </w:tcPr>
          <w:p w14:paraId="0D10D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59" w:type="pct"/>
            <w:tcBorders>
              <w:top w:val="nil"/>
              <w:left w:val="nil"/>
              <w:bottom w:val="single" w:color="D4D4D4" w:sz="4" w:space="0"/>
              <w:right w:val="single" w:color="D4D4D4" w:sz="4" w:space="0"/>
            </w:tcBorders>
            <w:shd w:val="clear" w:color="auto" w:fill="F1F1F1"/>
            <w:vAlign w:val="center"/>
          </w:tcPr>
          <w:p w14:paraId="42C3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47" w:type="pct"/>
            <w:tcBorders>
              <w:top w:val="nil"/>
              <w:left w:val="nil"/>
              <w:bottom w:val="single" w:color="D4D4D4" w:sz="4" w:space="0"/>
              <w:right w:val="single" w:color="D4D4D4" w:sz="4" w:space="0"/>
            </w:tcBorders>
            <w:shd w:val="clear" w:color="auto" w:fill="F1F1F1"/>
            <w:vAlign w:val="center"/>
          </w:tcPr>
          <w:p w14:paraId="7A0B5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47" w:type="pct"/>
            <w:tcBorders>
              <w:top w:val="nil"/>
              <w:left w:val="nil"/>
              <w:bottom w:val="single" w:color="D4D4D4" w:sz="4" w:space="0"/>
              <w:right w:val="single" w:color="D4D4D4" w:sz="4" w:space="0"/>
            </w:tcBorders>
            <w:shd w:val="clear" w:color="auto" w:fill="F1F1F1"/>
            <w:vAlign w:val="center"/>
          </w:tcPr>
          <w:p w14:paraId="6DFDA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47" w:type="pct"/>
            <w:tcBorders>
              <w:top w:val="nil"/>
              <w:left w:val="nil"/>
              <w:bottom w:val="single" w:color="D4D4D4" w:sz="4" w:space="0"/>
              <w:right w:val="single" w:color="D4D4D4" w:sz="4" w:space="0"/>
            </w:tcBorders>
            <w:shd w:val="clear" w:color="auto" w:fill="F1F1F1"/>
            <w:vAlign w:val="center"/>
          </w:tcPr>
          <w:p w14:paraId="108B9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47" w:type="pct"/>
            <w:tcBorders>
              <w:top w:val="nil"/>
              <w:left w:val="nil"/>
              <w:bottom w:val="single" w:color="D4D4D4" w:sz="4" w:space="0"/>
              <w:right w:val="single" w:color="D4D4D4" w:sz="4" w:space="0"/>
            </w:tcBorders>
            <w:shd w:val="clear" w:color="auto" w:fill="F1F1F1"/>
            <w:vAlign w:val="center"/>
          </w:tcPr>
          <w:p w14:paraId="372B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47" w:type="pct"/>
            <w:tcBorders>
              <w:top w:val="nil"/>
              <w:left w:val="nil"/>
              <w:bottom w:val="single" w:color="D4D4D4" w:sz="4" w:space="0"/>
              <w:right w:val="single" w:color="D4D4D4" w:sz="4" w:space="0"/>
            </w:tcBorders>
            <w:shd w:val="clear" w:color="auto" w:fill="F1F1F1"/>
            <w:vAlign w:val="center"/>
          </w:tcPr>
          <w:p w14:paraId="4A3FD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59" w:type="pct"/>
            <w:tcBorders>
              <w:top w:val="nil"/>
              <w:left w:val="nil"/>
              <w:bottom w:val="single" w:color="D4D4D4" w:sz="4" w:space="0"/>
              <w:right w:val="single" w:color="D4D4D4" w:sz="4" w:space="0"/>
            </w:tcBorders>
            <w:shd w:val="clear" w:color="auto" w:fill="F1F1F1"/>
            <w:vAlign w:val="center"/>
          </w:tcPr>
          <w:p w14:paraId="02AE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47" w:type="pct"/>
            <w:tcBorders>
              <w:top w:val="nil"/>
              <w:left w:val="nil"/>
              <w:bottom w:val="single" w:color="D4D4D4" w:sz="4" w:space="0"/>
              <w:right w:val="single" w:color="D4D4D4" w:sz="4" w:space="0"/>
            </w:tcBorders>
            <w:shd w:val="clear" w:color="auto" w:fill="F1F1F1"/>
            <w:vAlign w:val="center"/>
          </w:tcPr>
          <w:p w14:paraId="34C1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47" w:type="pct"/>
            <w:tcBorders>
              <w:top w:val="nil"/>
              <w:left w:val="nil"/>
              <w:bottom w:val="single" w:color="D4D4D4" w:sz="4" w:space="0"/>
              <w:right w:val="single" w:color="D4D4D4" w:sz="4" w:space="0"/>
            </w:tcBorders>
            <w:shd w:val="clear" w:color="auto" w:fill="F1F1F1"/>
            <w:vAlign w:val="center"/>
          </w:tcPr>
          <w:p w14:paraId="5E4B7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47" w:type="pct"/>
            <w:tcBorders>
              <w:top w:val="nil"/>
              <w:left w:val="nil"/>
              <w:bottom w:val="single" w:color="D4D4D4" w:sz="4" w:space="0"/>
              <w:right w:val="single" w:color="D4D4D4" w:sz="4" w:space="0"/>
            </w:tcBorders>
            <w:shd w:val="clear" w:color="auto" w:fill="F1F1F1"/>
            <w:vAlign w:val="center"/>
          </w:tcPr>
          <w:p w14:paraId="0EA8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01" w:type="pct"/>
            <w:tcBorders>
              <w:top w:val="nil"/>
              <w:left w:val="nil"/>
              <w:bottom w:val="single" w:color="D4D4D4" w:sz="4" w:space="0"/>
              <w:right w:val="single" w:color="D4D4D4" w:sz="4" w:space="0"/>
            </w:tcBorders>
            <w:shd w:val="clear" w:color="auto" w:fill="F1F1F1"/>
            <w:vAlign w:val="center"/>
          </w:tcPr>
          <w:p w14:paraId="6CFF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418F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01" w:type="pct"/>
            <w:tcBorders>
              <w:top w:val="nil"/>
              <w:left w:val="nil"/>
              <w:bottom w:val="nil"/>
              <w:right w:val="single" w:color="D4D4D4" w:sz="4" w:space="0"/>
            </w:tcBorders>
            <w:shd w:val="clear" w:color="auto" w:fill="FFFFFF"/>
            <w:noWrap/>
            <w:vAlign w:val="center"/>
          </w:tcPr>
          <w:p w14:paraId="34B97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59" w:type="pct"/>
            <w:tcBorders>
              <w:top w:val="nil"/>
              <w:left w:val="nil"/>
              <w:bottom w:val="nil"/>
              <w:right w:val="single" w:color="D4D4D4" w:sz="4" w:space="0"/>
            </w:tcBorders>
            <w:shd w:val="clear" w:color="auto" w:fill="FFFFFF"/>
            <w:noWrap/>
            <w:vAlign w:val="center"/>
          </w:tcPr>
          <w:p w14:paraId="505E0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2FD66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72176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5FBA0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70A09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67171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59" w:type="pct"/>
            <w:tcBorders>
              <w:top w:val="nil"/>
              <w:left w:val="nil"/>
              <w:bottom w:val="nil"/>
              <w:right w:val="single" w:color="D4D4D4" w:sz="4" w:space="0"/>
            </w:tcBorders>
            <w:shd w:val="clear" w:color="auto" w:fill="FFFFFF"/>
            <w:noWrap/>
            <w:vAlign w:val="center"/>
          </w:tcPr>
          <w:p w14:paraId="3F37E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62351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5CC7A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47" w:type="pct"/>
            <w:tcBorders>
              <w:top w:val="nil"/>
              <w:left w:val="nil"/>
              <w:bottom w:val="nil"/>
              <w:right w:val="single" w:color="D4D4D4" w:sz="4" w:space="0"/>
            </w:tcBorders>
            <w:shd w:val="clear" w:color="auto" w:fill="FFFFFF"/>
            <w:noWrap/>
            <w:vAlign w:val="center"/>
          </w:tcPr>
          <w:p w14:paraId="5B87D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1" w:type="pct"/>
            <w:tcBorders>
              <w:top w:val="nil"/>
              <w:left w:val="nil"/>
              <w:bottom w:val="nil"/>
              <w:right w:val="single" w:color="D4D4D4" w:sz="4" w:space="0"/>
            </w:tcBorders>
            <w:shd w:val="clear" w:color="auto" w:fill="FFFFFF"/>
            <w:noWrap/>
            <w:vAlign w:val="center"/>
          </w:tcPr>
          <w:p w14:paraId="4F113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7B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12"/>
            <w:tcBorders>
              <w:top w:val="nil"/>
              <w:left w:val="nil"/>
              <w:bottom w:val="single" w:color="D4D4D4" w:sz="4" w:space="0"/>
              <w:right w:val="single" w:color="D4D4D4" w:sz="4" w:space="0"/>
            </w:tcBorders>
            <w:shd w:val="clear" w:color="auto" w:fill="FFFFFF"/>
            <w:noWrap/>
            <w:vAlign w:val="center"/>
          </w:tcPr>
          <w:p w14:paraId="0B163E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color w:val="000000" w:themeColor="text1"/>
                <w:sz w:val="24"/>
                <w:szCs w:val="24"/>
                <w:lang w:val="zh-CN"/>
                <w14:textFill>
                  <w14:solidFill>
                    <w14:schemeClr w14:val="tx1"/>
                  </w14:solidFill>
                </w14:textFill>
              </w:rPr>
              <w:t>本部门没有相关数据,故本表无数据</w:t>
            </w:r>
          </w:p>
        </w:tc>
      </w:tr>
    </w:tbl>
    <w:p w14:paraId="34589D76">
      <w:pPr>
        <w:keepNext w:val="0"/>
        <w:keepLines w:val="0"/>
        <w:pageBreakBefore w:val="0"/>
        <w:widowControl/>
        <w:numPr>
          <w:numId w:val="0"/>
        </w:numPr>
        <w:kinsoku/>
        <w:wordWrap/>
        <w:overflowPunct/>
        <w:topLinePunct w:val="0"/>
        <w:autoSpaceDE/>
        <w:autoSpaceDN/>
        <w:bidi w:val="0"/>
        <w:adjustRightInd/>
        <w:snapToGrid/>
        <w:spacing w:before="100" w:beforeLines="0" w:after="100" w:afterLines="0"/>
        <w:jc w:val="left"/>
        <w:textAlignment w:val="auto"/>
        <w:rPr>
          <w:rFonts w:hint="eastAsia" w:ascii="宋体" w:hAnsi="宋体"/>
          <w:color w:val="000000" w:themeColor="text1"/>
          <w:sz w:val="24"/>
          <w:szCs w:val="24"/>
          <w:lang w:val="zh-CN"/>
          <w14:textFill>
            <w14:solidFill>
              <w14:schemeClr w14:val="tx1"/>
            </w14:solidFill>
          </w14:textFill>
        </w:rPr>
      </w:pPr>
    </w:p>
    <w:p w14:paraId="463B43B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126A9EC4">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79D8085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2B0BAE1E">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0C57F4D4">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7075F52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13EF7A5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1006E76A">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02AD4876">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30CBD67E">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2C9BE842">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30A36876">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09616AC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color w:val="000000" w:themeColor="text1"/>
          <w:sz w:val="24"/>
          <w:szCs w:val="24"/>
          <w:lang w:val="zh-CN"/>
          <w14:textFill>
            <w14:solidFill>
              <w14:schemeClr w14:val="tx1"/>
            </w14:solidFill>
          </w14:textFill>
        </w:rPr>
      </w:pPr>
    </w:p>
    <w:p w14:paraId="2487DA50">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39278B13">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1AA6A64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297.24万元。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增加13.52万元,增长4.77%,主要原因是人员变化，人员经费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p>
    <w:p w14:paraId="48D45A3E">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7A4F2334">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eastAsia="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2023年度收入合计297.24万元,其中：财政拨款收入297.24万元,占100.00%</w:t>
      </w:r>
      <w:r>
        <w:rPr>
          <w:rFonts w:hint="eastAsia" w:ascii="宋体" w:hAnsi="宋体"/>
          <w:color w:val="000000" w:themeColor="text1"/>
          <w:sz w:val="24"/>
          <w:szCs w:val="24"/>
          <w:lang w:val="zh-CN" w:eastAsia="zh-CN"/>
          <w14:textFill>
            <w14:solidFill>
              <w14:schemeClr w14:val="tx1"/>
            </w14:solidFill>
          </w14:textFill>
        </w:rPr>
        <w:t>。</w:t>
      </w:r>
    </w:p>
    <w:p w14:paraId="5BE2C408">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479D40F1">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2023年度支出合计297.24万元,其中：基本支出272.01万元,占91.51%；项目支出25.23万元,占8.49%。</w:t>
      </w:r>
    </w:p>
    <w:p w14:paraId="21CCEB1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12E49B7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297.24万元。与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年相比,各增加13.52万元,增长4.77%。主要原因是人员变化，人员经费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r>
        <w:rPr>
          <w:rFonts w:hint="eastAsia" w:ascii="宋体" w:hAnsi="宋体"/>
          <w:color w:val="000000" w:themeColor="text1"/>
          <w:sz w:val="24"/>
          <w:szCs w:val="24"/>
          <w:lang w:val="zh-CN"/>
          <w14:textFill>
            <w14:solidFill>
              <w14:schemeClr w14:val="tx1"/>
            </w14:solidFill>
          </w14:textFill>
        </w:rPr>
        <w:t>。</w:t>
      </w:r>
    </w:p>
    <w:p w14:paraId="75714118">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73DF381F">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36978AFA">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2023年度一般公共预算财政拨款支出297.24万元,较上年决算数增加13.52万元,增长4.77%。主要原因是人员变化，人员经费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r>
        <w:rPr>
          <w:rFonts w:hint="eastAsia" w:ascii="宋体" w:hAnsi="宋体"/>
          <w:color w:val="000000" w:themeColor="text1"/>
          <w:sz w:val="24"/>
          <w:szCs w:val="24"/>
          <w:lang w:val="zh-CN"/>
          <w14:textFill>
            <w14:solidFill>
              <w14:schemeClr w14:val="tx1"/>
            </w14:solidFill>
          </w14:textFill>
        </w:rPr>
        <w:t>。</w:t>
      </w:r>
    </w:p>
    <w:p w14:paraId="7DD4E14A">
      <w:pPr>
        <w:keepNext w:val="0"/>
        <w:keepLines w:val="0"/>
        <w:pageBreakBefore w:val="0"/>
        <w:widowControl/>
        <w:numPr>
          <w:ilvl w:val="0"/>
          <w:numId w:val="2"/>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3E94535">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297.24万元，主要用于以下方面：一般公共服务支出230.65万元,占77.6%；社会保障和就业支出27.55万元,占9.27%；卫生健康支出10.82万元,占3.64%；农林水支出8.79万元,占2.96%；住房保障支出19.43万元,占6.54%。</w:t>
      </w:r>
    </w:p>
    <w:p w14:paraId="46758D1A">
      <w:pPr>
        <w:keepNext w:val="0"/>
        <w:keepLines w:val="0"/>
        <w:pageBreakBefore w:val="0"/>
        <w:widowControl/>
        <w:numPr>
          <w:ilvl w:val="0"/>
          <w:numId w:val="2"/>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4E28DF7">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leftChars="0"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285.53万元,支出决算为297.24万元,完成年初预算的104.1%。其中：</w:t>
      </w:r>
    </w:p>
    <w:p w14:paraId="423AB6C6">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年初预算数为225.97万元,支出决算为230.65万元,完成年初预算的102.07%,决算数大于预算数的主要原因是人员变化，人员经费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r>
        <w:rPr>
          <w:rFonts w:hint="eastAsia" w:ascii="宋体" w:hAnsi="宋体"/>
          <w:color w:val="000000" w:themeColor="text1"/>
          <w:sz w:val="24"/>
          <w:szCs w:val="24"/>
          <w:lang w:val="zh-CN"/>
          <w14:textFill>
            <w14:solidFill>
              <w14:schemeClr w14:val="tx1"/>
            </w14:solidFill>
          </w14:textFill>
        </w:rPr>
        <w:t>。</w:t>
      </w:r>
    </w:p>
    <w:p w14:paraId="3581980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年初预算数为28.30万元,支出决算为27.55万元,完成年初预算的97.36%,决算数小于预算数的主要原因是人员变化，人员经费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r>
        <w:rPr>
          <w:rFonts w:hint="eastAsia" w:ascii="宋体" w:hAnsi="宋体"/>
          <w:color w:val="000000" w:themeColor="text1"/>
          <w:sz w:val="24"/>
          <w:szCs w:val="24"/>
          <w:lang w:val="zh-CN"/>
          <w14:textFill>
            <w14:solidFill>
              <w14:schemeClr w14:val="tx1"/>
            </w14:solidFill>
          </w14:textFill>
        </w:rPr>
        <w:t>。</w:t>
      </w:r>
    </w:p>
    <w:p w14:paraId="333C542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年初预算数为11.14万元,支出决算为10.82万元,完成年初预算的97.15%,决算数小于预算数的主要原因是人员变化，人员经费</w:t>
      </w:r>
      <w:r>
        <w:rPr>
          <w:rFonts w:hint="eastAsia" w:ascii="宋体" w:hAnsi="宋体"/>
          <w:color w:val="000000" w:themeColor="text1"/>
          <w:sz w:val="24"/>
          <w:szCs w:val="24"/>
          <w:lang w:val="zh-CN" w:eastAsia="zh-CN"/>
          <w14:textFill>
            <w14:solidFill>
              <w14:schemeClr w14:val="tx1"/>
            </w14:solidFill>
          </w14:textFill>
        </w:rPr>
        <w:t>增加</w:t>
      </w:r>
      <w:r>
        <w:rPr>
          <w:rFonts w:hint="eastAsia" w:ascii="宋体" w:hAnsi="宋体"/>
          <w:color w:val="000000" w:themeColor="text1"/>
          <w:sz w:val="24"/>
          <w:szCs w:val="24"/>
          <w:lang w:val="zh-CN"/>
          <w14:textFill>
            <w14:solidFill>
              <w14:schemeClr w14:val="tx1"/>
            </w14:solidFill>
          </w14:textFill>
        </w:rPr>
        <w:t>。</w:t>
      </w:r>
    </w:p>
    <w:p w14:paraId="3658D3A0">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年初预算数为0.00万元,支出决算为8.79万元,完成年初预算的%,决算数大于预算数的主要原因是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我单位</w:t>
      </w:r>
      <w:r>
        <w:rPr>
          <w:rFonts w:hint="eastAsia" w:ascii="宋体" w:hAnsi="宋体"/>
          <w:color w:val="000000" w:themeColor="text1"/>
          <w:sz w:val="24"/>
          <w:szCs w:val="24"/>
          <w:lang w:val="zh-CN" w:eastAsia="zh-CN"/>
          <w14:textFill>
            <w14:solidFill>
              <w14:schemeClr w14:val="tx1"/>
            </w14:solidFill>
          </w14:textFill>
        </w:rPr>
        <w:t>年初预算无此项</w:t>
      </w:r>
      <w:r>
        <w:rPr>
          <w:rFonts w:hint="eastAsia" w:ascii="宋体" w:hAnsi="宋体"/>
          <w:color w:val="000000" w:themeColor="text1"/>
          <w:sz w:val="24"/>
          <w:szCs w:val="24"/>
          <w:lang w:val="zh-CN"/>
          <w14:textFill>
            <w14:solidFill>
              <w14:schemeClr w14:val="tx1"/>
            </w14:solidFill>
          </w14:textFill>
        </w:rPr>
        <w:t>。</w:t>
      </w:r>
    </w:p>
    <w:p w14:paraId="1D7740A8">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年初预算数为20.12万元,支出决算为19.43万元,完成年初预算的96.56%,决算数小于预算数的主要原因是年初调出人员和调入人员工资级别不一致。</w:t>
      </w:r>
    </w:p>
    <w:p w14:paraId="6BD50EB3">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65DD0F14">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2023年度一般公共预算财政拨款基本支出272.01万元。其中：</w:t>
      </w:r>
    </w:p>
    <w:p w14:paraId="42404162">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261.43万元,较上年决算数减少4.89万元,下降1.84%,主要原因是年初调出人员和调入人员工资级别不一致。人员经费用途主要包括基本工资89</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822628万元，津贴补贴85</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859432万</w:t>
      </w:r>
      <w:r>
        <w:rPr>
          <w:rFonts w:hint="eastAsia" w:ascii="宋体" w:hAnsi="宋体"/>
          <w:color w:val="000000" w:themeColor="text1"/>
          <w:sz w:val="24"/>
          <w:szCs w:val="24"/>
          <w:lang w:val="en-US" w:eastAsia="zh-CN"/>
          <w14:textFill>
            <w14:solidFill>
              <w14:schemeClr w14:val="tx1"/>
            </w14:solidFill>
          </w14:textFill>
        </w:rPr>
        <w:t>元，</w:t>
      </w:r>
      <w:r>
        <w:rPr>
          <w:rFonts w:hint="eastAsia" w:ascii="宋体" w:hAnsi="宋体"/>
          <w:color w:val="000000" w:themeColor="text1"/>
          <w:sz w:val="24"/>
          <w:szCs w:val="24"/>
          <w:lang w:val="zh-CN"/>
          <w14:textFill>
            <w14:solidFill>
              <w14:schemeClr w14:val="tx1"/>
            </w14:solidFill>
          </w14:textFill>
        </w:rPr>
        <w:t>奖金</w:t>
      </w:r>
      <w:r>
        <w:rPr>
          <w:rFonts w:hint="eastAsia" w:ascii="宋体" w:hAnsi="宋体"/>
          <w:color w:val="000000" w:themeColor="text1"/>
          <w:sz w:val="24"/>
          <w:szCs w:val="24"/>
          <w:lang w:val="en-US" w:eastAsia="zh-CN"/>
          <w14:textFill>
            <w14:solidFill>
              <w14:schemeClr w14:val="tx1"/>
            </w14:solidFill>
          </w14:textFill>
        </w:rPr>
        <w:t>29.14384万元，机关事业单位基本养老保险缴费26.172888万元，职工基本医疗保险缴费10.819896万元，</w:t>
      </w:r>
      <w:r>
        <w:rPr>
          <w:rFonts w:hint="eastAsia" w:ascii="宋体" w:hAnsi="宋体"/>
          <w:color w:val="000000" w:themeColor="text1"/>
          <w:sz w:val="24"/>
          <w:szCs w:val="24"/>
          <w:lang w:val="zh-CN"/>
          <w14:textFill>
            <w14:solidFill>
              <w14:schemeClr w14:val="tx1"/>
            </w14:solidFill>
          </w14:textFill>
        </w:rPr>
        <w:t>其他社会保障缴费</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327168万</w:t>
      </w:r>
      <w:r>
        <w:rPr>
          <w:rFonts w:hint="eastAsia" w:ascii="宋体" w:hAnsi="宋体"/>
          <w:color w:val="000000" w:themeColor="text1"/>
          <w:sz w:val="24"/>
          <w:szCs w:val="24"/>
          <w:lang w:val="en-US" w:eastAsia="zh-CN"/>
          <w14:textFill>
            <w14:solidFill>
              <w14:schemeClr w14:val="tx1"/>
            </w14:solidFill>
          </w14:textFill>
        </w:rPr>
        <w:t>元，住房公积金18.2295万元，退休费1.0500万元</w:t>
      </w:r>
      <w:r>
        <w:rPr>
          <w:rFonts w:hint="eastAsia" w:ascii="宋体" w:hAnsi="宋体"/>
          <w:color w:val="000000" w:themeColor="text1"/>
          <w:sz w:val="24"/>
          <w:szCs w:val="24"/>
          <w:lang w:val="zh-CN"/>
          <w14:textFill>
            <w14:solidFill>
              <w14:schemeClr w14:val="tx1"/>
            </w14:solidFill>
          </w14:textFill>
        </w:rPr>
        <w:t>。</w:t>
      </w:r>
    </w:p>
    <w:p w14:paraId="433BFE5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10.58万元,较上年决算数减少2.42万元,下降18.62%,主要原因是年初调出人员和调入人员工资级别不一致。公用经费用途主要包括办公费4</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6911万</w:t>
      </w:r>
      <w:r>
        <w:rPr>
          <w:rFonts w:hint="eastAsia" w:ascii="宋体" w:hAnsi="宋体"/>
          <w:color w:val="000000" w:themeColor="text1"/>
          <w:sz w:val="24"/>
          <w:szCs w:val="24"/>
          <w:lang w:val="en-US" w:eastAsia="zh-CN"/>
          <w14:textFill>
            <w14:solidFill>
              <w14:schemeClr w14:val="tx1"/>
            </w14:solidFill>
          </w14:textFill>
        </w:rPr>
        <w:t>元，</w:t>
      </w:r>
      <w:r>
        <w:rPr>
          <w:rFonts w:hint="eastAsia" w:ascii="宋体" w:hAnsi="宋体"/>
          <w:color w:val="000000" w:themeColor="text1"/>
          <w:sz w:val="24"/>
          <w:szCs w:val="24"/>
          <w:lang w:val="zh-CN"/>
          <w14:textFill>
            <w14:solidFill>
              <w14:schemeClr w14:val="tx1"/>
            </w14:solidFill>
          </w14:textFill>
        </w:rPr>
        <w:t xml:space="preserve"> 水费</w:t>
      </w:r>
      <w:r>
        <w:rPr>
          <w:rFonts w:hint="eastAsia" w:ascii="宋体" w:hAnsi="宋体"/>
          <w:color w:val="000000" w:themeColor="text1"/>
          <w:sz w:val="24"/>
          <w:szCs w:val="24"/>
          <w:lang w:val="en-US" w:eastAsia="zh-CN"/>
          <w14:textFill>
            <w14:solidFill>
              <w14:schemeClr w14:val="tx1"/>
            </w14:solidFill>
          </w14:textFill>
        </w:rPr>
        <w:t>0.1万元，电费2.3万元， 邮电费0.46万元，差旅费0.1489万元，劳务费0.3万元，工会经费1.68万元，其他交通费用0.9万元</w:t>
      </w:r>
      <w:r>
        <w:rPr>
          <w:rFonts w:hint="eastAsia" w:ascii="宋体" w:hAnsi="宋体"/>
          <w:color w:val="000000" w:themeColor="text1"/>
          <w:sz w:val="24"/>
          <w:szCs w:val="24"/>
          <w:lang w:val="zh-CN"/>
          <w14:textFill>
            <w14:solidFill>
              <w14:schemeClr w14:val="tx1"/>
            </w14:solidFill>
          </w14:textFill>
        </w:rPr>
        <w:t>。</w:t>
      </w:r>
    </w:p>
    <w:p w14:paraId="755CAE92">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6E9EB14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416EEF5C">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7F20EF04">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6BC841E3">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7191C290">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我单位属于财政全额补助事业单位,财政未保障我单位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7A21AFD">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14:paraId="414340A8">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w:t>
      </w:r>
    </w:p>
    <w:p w14:paraId="7C7FB718">
      <w:pPr>
        <w:keepNext w:val="0"/>
        <w:keepLines w:val="0"/>
        <w:pageBreakBefore w:val="0"/>
        <w:widowControl/>
        <w:numPr>
          <w:ilvl w:val="0"/>
          <w:numId w:val="3"/>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14:paraId="61A0FCBE">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b/>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(部分单位以下部分数据如为</w:t>
      </w:r>
      <w:r>
        <w:rPr>
          <w:rFonts w:hint="eastAsia" w:ascii="宋体" w:hAnsi="宋体"/>
          <w:color w:val="000000" w:themeColor="text1"/>
          <w:sz w:val="24"/>
          <w:szCs w:val="24"/>
          <w:lang w:val="en-US" w:eastAsia="zh-CN"/>
          <w14:textFill>
            <w14:solidFill>
              <w14:schemeClr w14:val="tx1"/>
            </w14:solidFill>
          </w14:textFill>
        </w:rPr>
        <w:t>0，须填写0，不得删除表述</w:t>
      </w:r>
      <w:r>
        <w:rPr>
          <w:rFonts w:hint="eastAsia" w:ascii="宋体" w:hAnsi="宋体"/>
          <w:color w:val="000000" w:themeColor="text1"/>
          <w:sz w:val="24"/>
          <w:szCs w:val="24"/>
          <w:lang w:val="zh-CN"/>
          <w14:textFill>
            <w14:solidFill>
              <w14:schemeClr w14:val="tx1"/>
            </w14:solidFill>
          </w14:textFill>
        </w:rPr>
        <w:t>)</w:t>
      </w:r>
    </w:p>
    <w:p w14:paraId="22032436">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2628513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65160259">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2F7F55C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0A69EE25">
      <w:pPr>
        <w:keepNext w:val="0"/>
        <w:keepLines w:val="0"/>
        <w:pageBreakBefore w:val="0"/>
        <w:widowControl/>
        <w:numPr>
          <w:ilvl w:val="0"/>
          <w:numId w:val="4"/>
        </w:numPr>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509465AE">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外事接待费支出0.00万元，较上年决算数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5311720C">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480" w:firstLineChars="200"/>
        <w:jc w:val="left"/>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万元，较上年决算数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78DEC160">
      <w:pPr>
        <w:keepNext w:val="0"/>
        <w:keepLines w:val="0"/>
        <w:pageBreakBefore w:val="0"/>
        <w:widowControl/>
        <w:numPr>
          <w:ilvl w:val="0"/>
          <w:numId w:val="3"/>
        </w:numPr>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14:paraId="2C51349E">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个团组,人；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14:paraId="3FFE150F">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40A1F25C">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2023年度本部门机关运行经费支出10.58万元,机关运行经费主要用于开支</w:t>
      </w:r>
      <w:r>
        <w:rPr>
          <w:rFonts w:hint="eastAsia" w:ascii="宋体" w:hAnsi="宋体"/>
          <w:color w:val="000000" w:themeColor="text1"/>
          <w:sz w:val="24"/>
          <w:szCs w:val="24"/>
          <w:lang w:val="zh-CN" w:eastAsia="zh-CN"/>
          <w14:textFill>
            <w14:solidFill>
              <w14:schemeClr w14:val="tx1"/>
            </w14:solidFill>
          </w14:textFill>
        </w:rPr>
        <w:t>开支办公费、水电费、邮电费、差旅费、工会经费等。</w:t>
      </w:r>
      <w:r>
        <w:rPr>
          <w:rFonts w:hint="eastAsia" w:ascii="宋体" w:hAnsi="宋体"/>
          <w:color w:val="000000" w:themeColor="text1"/>
          <w:sz w:val="24"/>
          <w:szCs w:val="24"/>
          <w:lang w:val="zh-CN"/>
          <w14:textFill>
            <w14:solidFill>
              <w14:schemeClr w14:val="tx1"/>
            </w14:solidFill>
          </w14:textFill>
        </w:rPr>
        <w:t>机关运行经费较上年决算数减少2.42万元,下降18.62%,主要原因是本年度公用经费减少支出，上年度结转资金减少。</w:t>
      </w:r>
    </w:p>
    <w:p w14:paraId="212AA6F9">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。本年度培训费支出0.00万元,较上年决算数减少0.0万元,下降</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%较上年决算数</w:t>
      </w:r>
      <w:r>
        <w:rPr>
          <w:rFonts w:hint="eastAsia" w:ascii="宋体" w:hAnsi="宋体"/>
          <w:color w:val="000000" w:themeColor="text1"/>
          <w:sz w:val="24"/>
          <w:szCs w:val="24"/>
          <w:lang w:val="zh-CN" w:eastAsia="zh-CN"/>
          <w14:textFill>
            <w14:solidFill>
              <w14:schemeClr w14:val="tx1"/>
            </w14:solidFill>
          </w14:textFill>
        </w:rPr>
        <w:t>无变化</w:t>
      </w:r>
      <w:r>
        <w:rPr>
          <w:rFonts w:hint="eastAsia" w:ascii="宋体" w:hAnsi="宋体"/>
          <w:color w:val="000000" w:themeColor="text1"/>
          <w:sz w:val="24"/>
          <w:szCs w:val="24"/>
          <w:lang w:val="zh-CN"/>
          <w14:textFill>
            <w14:solidFill>
              <w14:schemeClr w14:val="tx1"/>
            </w14:solidFill>
          </w14:textFill>
        </w:rPr>
        <w:t>。</w:t>
      </w:r>
    </w:p>
    <w:p w14:paraId="68C7D761">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7E60C0FB">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0.50万元,其中：政府采购货物支出0.50万元、政府采购工程支出0.00万元、政府采购服务支出0.00万元。授予中小企业合同金额0.50万元,占政府采购支出总额的100.00%,其中：授予小微企业合同金额0.50万元,占政府采购支出总额的100.00%。</w:t>
      </w:r>
    </w:p>
    <w:p w14:paraId="5F17D717">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0CDE77E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07C8B653">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left"/>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63E1B18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0BA001E7">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bookmarkStart w:id="0" w:name="_GoBack"/>
      <w:bookmarkEnd w:id="0"/>
    </w:p>
    <w:p w14:paraId="573A482D">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p>
    <w:p w14:paraId="6C75284C">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7CE8B203">
      <w:pPr>
        <w:keepNext w:val="0"/>
        <w:keepLines w:val="0"/>
        <w:pageBreakBefore w:val="0"/>
        <w:widowControl/>
        <w:kinsoku/>
        <w:wordWrap/>
        <w:overflowPunct/>
        <w:topLinePunct w:val="0"/>
        <w:autoSpaceDE/>
        <w:autoSpaceDN/>
        <w:bidi w:val="0"/>
        <w:adjustRightInd/>
        <w:snapToGrid/>
        <w:spacing w:before="100" w:beforeLines="0" w:after="100" w:afterLines="0"/>
        <w:ind w:firstLine="480" w:firstLineChars="200"/>
        <w:jc w:val="left"/>
        <w:textAlignment w:val="auto"/>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2C2686A6">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7778EFBF">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2B9BC503">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1A83F9CF">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3B201538">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2C405906">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364D6775">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3A922F32">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36FE14ED">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75B340BF">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3F9603D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5D8335FB">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68431DCF">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457F7DC">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E4B839">
      <w:pPr>
        <w:keepNext w:val="0"/>
        <w:keepLines w:val="0"/>
        <w:pageBreakBefore w:val="0"/>
        <w:widowControl/>
        <w:kinsoku/>
        <w:wordWrap/>
        <w:overflowPunct/>
        <w:topLinePunct w:val="0"/>
        <w:autoSpaceDE/>
        <w:autoSpaceDN/>
        <w:bidi w:val="0"/>
        <w:adjustRightInd/>
        <w:snapToGrid/>
        <w:spacing w:before="100" w:beforeLines="0" w:after="100" w:afterLines="0"/>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358E999F">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D55CC314"/>
    <w:multiLevelType w:val="singleLevel"/>
    <w:tmpl w:val="D55CC314"/>
    <w:lvl w:ilvl="0" w:tentative="0">
      <w:start w:val="5"/>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DNlNDljOWUzYWYyMWUyMTMyMmI4MTU4MjVkOWEifQ=="/>
  </w:docVars>
  <w:rsids>
    <w:rsidRoot w:val="00000000"/>
    <w:rsid w:val="017B1E7D"/>
    <w:rsid w:val="05B53BEC"/>
    <w:rsid w:val="2DEF43B1"/>
    <w:rsid w:val="53CB122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abecf3b4-a8e4-4c41-86f0-5812ba4458f0}">
  <ds:schemaRefs/>
</ds:datastoreItem>
</file>

<file path=customXml/itemProps2.xml><?xml version="1.0" encoding="utf-8"?>
<ds:datastoreItem xmlns:ds="http://schemas.openxmlformats.org/officeDocument/2006/customXml" ds:itemID="{7b78cd9e-242d-472f-9b2f-094360edc679}">
  <ds:schemaRefs/>
</ds:datastoreItem>
</file>

<file path=customXml/itemProps3.xml><?xml version="1.0" encoding="utf-8"?>
<ds:datastoreItem xmlns:ds="http://schemas.openxmlformats.org/officeDocument/2006/customXml" ds:itemID="{cfe0ac2e-ce68-4ebd-b420-a96f2c3f7ddd}">
  <ds:schemaRefs/>
</ds:datastoreItem>
</file>

<file path=customXml/itemProps4.xml><?xml version="1.0" encoding="utf-8"?>
<ds:datastoreItem xmlns:ds="http://schemas.openxmlformats.org/officeDocument/2006/customXml" ds:itemID="{19aa4491-58c7-44c1-b05f-88ffe329e4ca}">
  <ds:schemaRefs/>
</ds:datastoreItem>
</file>

<file path=customXml/itemProps5.xml><?xml version="1.0" encoding="utf-8"?>
<ds:datastoreItem xmlns:ds="http://schemas.openxmlformats.org/officeDocument/2006/customXml" ds:itemID="{d65cb2b7-a98b-4c04-9ec7-f90a50ddc1f0}">
  <ds:schemaRefs/>
</ds:datastoreItem>
</file>

<file path=customXml/itemProps6.xml><?xml version="1.0" encoding="utf-8"?>
<ds:datastoreItem xmlns:ds="http://schemas.openxmlformats.org/officeDocument/2006/customXml" ds:itemID="{b7d11b7d-f84a-4542-a70f-c9ea35af0510}">
  <ds:schemaRefs/>
</ds:datastoreItem>
</file>

<file path=customXml/itemProps7.xml><?xml version="1.0" encoding="utf-8"?>
<ds:datastoreItem xmlns:ds="http://schemas.openxmlformats.org/officeDocument/2006/customXml" ds:itemID="{26748978-4c03-4d57-8c7e-a8fc583b4096}">
  <ds:schemaRefs/>
</ds:datastoreItem>
</file>

<file path=customXml/itemProps8.xml><?xml version="1.0" encoding="utf-8"?>
<ds:datastoreItem xmlns:ds="http://schemas.openxmlformats.org/officeDocument/2006/customXml" ds:itemID="{596d3047-0383-46d4-8d88-bc4c0ce4223c}">
  <ds:schemaRefs/>
</ds:datastoreItem>
</file>

<file path=customXml/itemProps9.xml><?xml version="1.0" encoding="utf-8"?>
<ds:datastoreItem xmlns:ds="http://schemas.openxmlformats.org/officeDocument/2006/customXml" ds:itemID="{ec9e8963-865e-4d4e-a935-82e7f92f74cc}">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4311</Words>
  <Characters>4812</Characters>
  <Lines>0</Lines>
  <Paragraphs>0</Paragraphs>
  <TotalTime>18</TotalTime>
  <ScaleCrop>false</ScaleCrop>
  <LinksUpToDate>false</LinksUpToDate>
  <CharactersWithSpaces>4818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Lenovo</cp:lastModifiedBy>
  <dcterms:modified xsi:type="dcterms:W3CDTF">2024-08-19T08:34:01Z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0EAB4F4AACC741E3802DEA74D958B439_13</vt:lpwstr>
  </property>
</Properties>
</file>